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EDA" w:rsidRPr="00D81EDA" w:rsidRDefault="00D81EDA" w:rsidP="00D81EDA">
      <w:pPr>
        <w:widowControl/>
        <w:spacing w:line="276" w:lineRule="auto"/>
        <w:contextualSpacing/>
        <w:jc w:val="center"/>
        <w:rPr>
          <w:rFonts w:ascii="Times New Roman" w:hAnsi="Times New Roman" w:cs="Times New Roman"/>
          <w:b/>
          <w:color w:val="auto"/>
          <w:sz w:val="28"/>
          <w:szCs w:val="28"/>
          <w:lang w:eastAsia="en-US"/>
        </w:rPr>
      </w:pPr>
      <w:r w:rsidRPr="00D81EDA">
        <w:rPr>
          <w:rFonts w:ascii="Times New Roman" w:hAnsi="Times New Roman" w:cs="Times New Roman"/>
          <w:b/>
          <w:color w:val="auto"/>
          <w:sz w:val="28"/>
          <w:szCs w:val="28"/>
          <w:lang w:eastAsia="en-US"/>
        </w:rPr>
        <w:t>РОССИЙСКАЯ ФЕДЕРАЦИЯ</w:t>
      </w:r>
    </w:p>
    <w:p w:rsidR="00D81EDA" w:rsidRPr="00D81EDA" w:rsidRDefault="00D81EDA" w:rsidP="00D81EDA">
      <w:pPr>
        <w:widowControl/>
        <w:spacing w:line="276" w:lineRule="auto"/>
        <w:contextualSpacing/>
        <w:jc w:val="center"/>
        <w:rPr>
          <w:rFonts w:ascii="Times New Roman" w:hAnsi="Times New Roman" w:cs="Times New Roman"/>
          <w:b/>
          <w:color w:val="auto"/>
          <w:sz w:val="28"/>
          <w:szCs w:val="28"/>
          <w:lang w:eastAsia="en-US"/>
        </w:rPr>
      </w:pPr>
      <w:r w:rsidRPr="00D81EDA">
        <w:rPr>
          <w:rFonts w:ascii="Times New Roman" w:hAnsi="Times New Roman" w:cs="Times New Roman"/>
          <w:b/>
          <w:color w:val="auto"/>
          <w:sz w:val="28"/>
          <w:szCs w:val="28"/>
          <w:lang w:eastAsia="en-US"/>
        </w:rPr>
        <w:t>Калининградская область</w:t>
      </w:r>
    </w:p>
    <w:p w:rsidR="00D81EDA" w:rsidRPr="00D81EDA" w:rsidRDefault="00D81EDA" w:rsidP="00D81EDA">
      <w:pPr>
        <w:widowControl/>
        <w:spacing w:line="276" w:lineRule="auto"/>
        <w:contextualSpacing/>
        <w:jc w:val="center"/>
        <w:rPr>
          <w:rFonts w:ascii="Times New Roman" w:hAnsi="Times New Roman" w:cs="Times New Roman"/>
          <w:b/>
          <w:color w:val="auto"/>
          <w:sz w:val="28"/>
          <w:szCs w:val="28"/>
          <w:lang w:eastAsia="en-US"/>
        </w:rPr>
      </w:pPr>
      <w:r w:rsidRPr="00D81EDA">
        <w:rPr>
          <w:rFonts w:ascii="Times New Roman" w:hAnsi="Times New Roman" w:cs="Times New Roman"/>
          <w:b/>
          <w:color w:val="auto"/>
          <w:sz w:val="28"/>
          <w:szCs w:val="28"/>
          <w:lang w:eastAsia="en-US"/>
        </w:rPr>
        <w:t>АДМИНИСТРАЦИЯ МУНИЦИПАЛЬНОГО ОБРАЗОВАНИЯ «СВЕТЛОГОРСКИЙ РАЙОН»</w:t>
      </w:r>
    </w:p>
    <w:p w:rsidR="00D81EDA" w:rsidRPr="00D81EDA" w:rsidRDefault="00D81EDA" w:rsidP="00D81EDA">
      <w:pPr>
        <w:widowControl/>
        <w:spacing w:line="276" w:lineRule="auto"/>
        <w:contextualSpacing/>
        <w:rPr>
          <w:rFonts w:ascii="Times New Roman" w:hAnsi="Times New Roman" w:cs="Times New Roman"/>
          <w:color w:val="auto"/>
          <w:sz w:val="28"/>
          <w:szCs w:val="28"/>
          <w:lang w:eastAsia="en-US"/>
        </w:rPr>
      </w:pPr>
    </w:p>
    <w:p w:rsidR="00D81EDA" w:rsidRPr="00D81EDA" w:rsidRDefault="00D81EDA" w:rsidP="00D81EDA">
      <w:pPr>
        <w:widowControl/>
        <w:spacing w:line="276" w:lineRule="auto"/>
        <w:contextualSpacing/>
        <w:jc w:val="center"/>
        <w:rPr>
          <w:rFonts w:ascii="Times New Roman" w:hAnsi="Times New Roman" w:cs="Times New Roman"/>
          <w:b/>
          <w:color w:val="auto"/>
          <w:sz w:val="28"/>
          <w:szCs w:val="28"/>
          <w:lang w:eastAsia="en-US"/>
        </w:rPr>
      </w:pPr>
      <w:r w:rsidRPr="00D81EDA">
        <w:rPr>
          <w:rFonts w:ascii="Times New Roman" w:hAnsi="Times New Roman" w:cs="Times New Roman"/>
          <w:b/>
          <w:color w:val="auto"/>
          <w:sz w:val="28"/>
          <w:szCs w:val="28"/>
          <w:lang w:eastAsia="en-US"/>
        </w:rPr>
        <w:t>П О С Т А Н О В Л Е Н И Е</w:t>
      </w:r>
    </w:p>
    <w:p w:rsidR="00D81EDA" w:rsidRPr="00D81EDA" w:rsidRDefault="00D81EDA" w:rsidP="00D81EDA">
      <w:pPr>
        <w:widowControl/>
        <w:spacing w:line="276" w:lineRule="auto"/>
        <w:contextualSpacing/>
        <w:jc w:val="center"/>
        <w:rPr>
          <w:rFonts w:ascii="Times New Roman" w:hAnsi="Times New Roman" w:cs="Times New Roman"/>
          <w:color w:val="auto"/>
          <w:sz w:val="28"/>
          <w:szCs w:val="28"/>
          <w:lang w:eastAsia="en-US"/>
        </w:rPr>
      </w:pPr>
    </w:p>
    <w:p w:rsidR="00D81EDA" w:rsidRPr="00D81EDA" w:rsidRDefault="00D81EDA" w:rsidP="00D81EDA">
      <w:pPr>
        <w:widowControl/>
        <w:spacing w:line="276" w:lineRule="auto"/>
        <w:contextualSpacing/>
        <w:jc w:val="center"/>
        <w:rPr>
          <w:rFonts w:ascii="Times New Roman" w:hAnsi="Times New Roman" w:cs="Times New Roman"/>
          <w:color w:val="auto"/>
          <w:sz w:val="28"/>
          <w:szCs w:val="28"/>
          <w:lang w:eastAsia="en-US"/>
        </w:rPr>
      </w:pPr>
      <w:r w:rsidRPr="00D81EDA">
        <w:rPr>
          <w:rFonts w:ascii="Times New Roman" w:hAnsi="Times New Roman" w:cs="Times New Roman"/>
          <w:color w:val="auto"/>
          <w:sz w:val="28"/>
          <w:szCs w:val="28"/>
          <w:lang w:eastAsia="en-US"/>
        </w:rPr>
        <w:t>«03»  марта 2016 года  №204</w:t>
      </w:r>
    </w:p>
    <w:p w:rsidR="00D81EDA" w:rsidRPr="00D81EDA" w:rsidRDefault="00D81EDA" w:rsidP="00D81EDA">
      <w:pPr>
        <w:widowControl/>
        <w:spacing w:line="276" w:lineRule="auto"/>
        <w:contextualSpacing/>
        <w:jc w:val="center"/>
        <w:rPr>
          <w:rFonts w:ascii="Times New Roman" w:hAnsi="Times New Roman" w:cs="Times New Roman"/>
          <w:color w:val="auto"/>
          <w:sz w:val="28"/>
          <w:szCs w:val="28"/>
          <w:lang w:eastAsia="en-US"/>
        </w:rPr>
      </w:pPr>
      <w:r w:rsidRPr="00D81EDA">
        <w:rPr>
          <w:rFonts w:ascii="Times New Roman" w:hAnsi="Times New Roman" w:cs="Times New Roman"/>
          <w:color w:val="auto"/>
          <w:sz w:val="28"/>
          <w:szCs w:val="28"/>
          <w:lang w:eastAsia="en-US"/>
        </w:rPr>
        <w:t>г. Светлогорск</w:t>
      </w:r>
    </w:p>
    <w:p w:rsidR="00D81EDA" w:rsidRPr="00D81EDA" w:rsidRDefault="00D81EDA" w:rsidP="00D81EDA">
      <w:pPr>
        <w:widowControl/>
        <w:autoSpaceDE w:val="0"/>
        <w:autoSpaceDN w:val="0"/>
        <w:adjustRightInd w:val="0"/>
        <w:ind w:firstLine="540"/>
        <w:contextualSpacing/>
        <w:jc w:val="both"/>
        <w:rPr>
          <w:rFonts w:ascii="Times New Roman" w:hAnsi="Times New Roman" w:cs="Times New Roman"/>
          <w:color w:val="auto"/>
          <w:sz w:val="28"/>
          <w:szCs w:val="28"/>
        </w:rPr>
      </w:pPr>
    </w:p>
    <w:p w:rsidR="00105969" w:rsidRDefault="00D81EDA" w:rsidP="00D81EDA">
      <w:pPr>
        <w:widowControl/>
        <w:contextualSpacing/>
        <w:jc w:val="center"/>
        <w:rPr>
          <w:rFonts w:ascii="Times New Roman" w:hAnsi="Times New Roman" w:cs="Times New Roman"/>
          <w:b/>
          <w:color w:val="auto"/>
          <w:sz w:val="28"/>
          <w:szCs w:val="28"/>
          <w:lang w:eastAsia="en-US"/>
        </w:rPr>
      </w:pPr>
      <w:r w:rsidRPr="00D81EDA">
        <w:rPr>
          <w:rFonts w:ascii="Times New Roman" w:hAnsi="Times New Roman" w:cs="Times New Roman"/>
          <w:b/>
          <w:color w:val="auto"/>
          <w:sz w:val="28"/>
          <w:szCs w:val="28"/>
          <w:lang w:eastAsia="en-US"/>
        </w:rPr>
        <w:t>Об утверждении административного регламент администрации муниципального образовании «Светлогорский район» по предоставлению муниципальной услуги по предоставлению</w:t>
      </w:r>
    </w:p>
    <w:p w:rsidR="00D81EDA" w:rsidRPr="00D81EDA" w:rsidRDefault="00D81EDA" w:rsidP="00D81EDA">
      <w:pPr>
        <w:widowControl/>
        <w:contextualSpacing/>
        <w:jc w:val="center"/>
        <w:rPr>
          <w:rFonts w:ascii="Times New Roman" w:hAnsi="Times New Roman" w:cs="Times New Roman"/>
          <w:b/>
          <w:color w:val="auto"/>
          <w:sz w:val="28"/>
          <w:szCs w:val="28"/>
          <w:lang w:eastAsia="en-US"/>
        </w:rPr>
      </w:pPr>
      <w:r w:rsidRPr="00D81EDA">
        <w:rPr>
          <w:rFonts w:ascii="Times New Roman" w:hAnsi="Times New Roman" w:cs="Times New Roman"/>
          <w:b/>
          <w:color w:val="auto"/>
          <w:sz w:val="28"/>
          <w:szCs w:val="28"/>
          <w:lang w:eastAsia="en-US"/>
        </w:rPr>
        <w:t>информации об объекта</w:t>
      </w:r>
      <w:r w:rsidR="00105969">
        <w:rPr>
          <w:rFonts w:ascii="Times New Roman" w:hAnsi="Times New Roman" w:cs="Times New Roman"/>
          <w:b/>
          <w:color w:val="auto"/>
          <w:sz w:val="28"/>
          <w:szCs w:val="28"/>
          <w:lang w:eastAsia="en-US"/>
        </w:rPr>
        <w:t xml:space="preserve">х культурного наследия местного </w:t>
      </w:r>
      <w:r w:rsidRPr="00D81EDA">
        <w:rPr>
          <w:rFonts w:ascii="Times New Roman" w:hAnsi="Times New Roman" w:cs="Times New Roman"/>
          <w:b/>
          <w:color w:val="auto"/>
          <w:sz w:val="28"/>
          <w:szCs w:val="28"/>
          <w:lang w:eastAsia="en-US"/>
        </w:rPr>
        <w:t>(муниципального) значения, включенных в единый государственный реестр объектов культурного наследия (памятников истории и культуры) пародов Российской Федерации</w:t>
      </w:r>
    </w:p>
    <w:p w:rsidR="00D81EDA" w:rsidRPr="00D81EDA" w:rsidRDefault="00D81EDA" w:rsidP="00D81EDA">
      <w:pPr>
        <w:widowControl/>
        <w:contextualSpacing/>
        <w:jc w:val="center"/>
        <w:rPr>
          <w:rFonts w:ascii="Times New Roman" w:hAnsi="Times New Roman" w:cs="Times New Roman"/>
          <w:b/>
          <w:color w:val="auto"/>
          <w:sz w:val="28"/>
          <w:szCs w:val="28"/>
          <w:lang w:eastAsia="en-US"/>
        </w:rPr>
      </w:pPr>
    </w:p>
    <w:p w:rsidR="00D81EDA" w:rsidRPr="00D81EDA" w:rsidRDefault="00D81EDA" w:rsidP="00D81EDA">
      <w:pPr>
        <w:widowControl/>
        <w:spacing w:line="276" w:lineRule="auto"/>
        <w:ind w:firstLine="708"/>
        <w:contextualSpacing/>
        <w:jc w:val="both"/>
        <w:rPr>
          <w:rFonts w:ascii="Times New Roman" w:hAnsi="Times New Roman" w:cs="Times New Roman"/>
          <w:color w:val="auto"/>
          <w:sz w:val="28"/>
          <w:szCs w:val="28"/>
          <w:lang w:eastAsia="en-US"/>
        </w:rPr>
      </w:pPr>
      <w:r w:rsidRPr="00D81EDA">
        <w:rPr>
          <w:rFonts w:ascii="Times New Roman" w:hAnsi="Times New Roman" w:cs="Times New Roman"/>
          <w:color w:val="auto"/>
          <w:sz w:val="28"/>
          <w:szCs w:val="28"/>
          <w:lang w:eastAsia="en-US"/>
        </w:rPr>
        <w:t>В соответствии с Федеральным законом от 6 октября 2003 года № 131- ФЗ «Об общих принципах организации местного самоуправления в Российской Федерации»</w:t>
      </w:r>
    </w:p>
    <w:p w:rsidR="00D81EDA" w:rsidRPr="00D81EDA" w:rsidRDefault="00D81EDA" w:rsidP="00D81EDA">
      <w:pPr>
        <w:widowControl/>
        <w:spacing w:line="276" w:lineRule="auto"/>
        <w:contextualSpacing/>
        <w:jc w:val="center"/>
        <w:rPr>
          <w:rFonts w:ascii="Times New Roman" w:hAnsi="Times New Roman" w:cs="Times New Roman"/>
          <w:color w:val="auto"/>
          <w:sz w:val="28"/>
          <w:szCs w:val="28"/>
          <w:lang w:eastAsia="en-US"/>
        </w:rPr>
      </w:pPr>
    </w:p>
    <w:p w:rsidR="00D81EDA" w:rsidRPr="00D81EDA" w:rsidRDefault="00D81EDA" w:rsidP="00D81EDA">
      <w:pPr>
        <w:widowControl/>
        <w:spacing w:line="276" w:lineRule="auto"/>
        <w:contextualSpacing/>
        <w:jc w:val="center"/>
        <w:rPr>
          <w:rFonts w:ascii="Times New Roman" w:hAnsi="Times New Roman" w:cs="Times New Roman"/>
          <w:b/>
          <w:color w:val="auto"/>
          <w:sz w:val="28"/>
          <w:szCs w:val="28"/>
          <w:lang w:eastAsia="en-US"/>
        </w:rPr>
      </w:pPr>
      <w:r w:rsidRPr="00D81EDA">
        <w:rPr>
          <w:rFonts w:ascii="Times New Roman" w:hAnsi="Times New Roman" w:cs="Times New Roman"/>
          <w:b/>
          <w:color w:val="auto"/>
          <w:sz w:val="28"/>
          <w:szCs w:val="28"/>
          <w:lang w:eastAsia="en-US"/>
        </w:rPr>
        <w:t>п о с т а н о в л я е т:</w:t>
      </w:r>
    </w:p>
    <w:p w:rsidR="00D81EDA" w:rsidRPr="00D81EDA" w:rsidRDefault="00D81EDA" w:rsidP="00D81EDA">
      <w:pPr>
        <w:widowControl/>
        <w:spacing w:line="276" w:lineRule="auto"/>
        <w:contextualSpacing/>
        <w:jc w:val="center"/>
        <w:rPr>
          <w:rFonts w:ascii="Times New Roman" w:hAnsi="Times New Roman" w:cs="Times New Roman"/>
          <w:b/>
          <w:color w:val="auto"/>
          <w:sz w:val="28"/>
          <w:szCs w:val="28"/>
          <w:lang w:eastAsia="en-US"/>
        </w:rPr>
      </w:pPr>
    </w:p>
    <w:p w:rsidR="00D81EDA" w:rsidRPr="00D81EDA" w:rsidRDefault="00D81EDA" w:rsidP="00D81EDA">
      <w:pPr>
        <w:widowControl/>
        <w:numPr>
          <w:ilvl w:val="0"/>
          <w:numId w:val="35"/>
        </w:numPr>
        <w:autoSpaceDE w:val="0"/>
        <w:autoSpaceDN w:val="0"/>
        <w:adjustRightInd w:val="0"/>
        <w:spacing w:after="200" w:line="276" w:lineRule="auto"/>
        <w:ind w:left="0" w:firstLine="540"/>
        <w:contextualSpacing/>
        <w:jc w:val="both"/>
        <w:rPr>
          <w:rFonts w:ascii="Times New Roman" w:hAnsi="Times New Roman" w:cs="Times New Roman"/>
          <w:color w:val="auto"/>
          <w:sz w:val="28"/>
          <w:szCs w:val="28"/>
          <w:lang w:eastAsia="en-US"/>
        </w:rPr>
      </w:pPr>
      <w:r w:rsidRPr="00D81EDA">
        <w:rPr>
          <w:rFonts w:ascii="Times New Roman" w:hAnsi="Times New Roman" w:cs="Times New Roman"/>
          <w:color w:val="auto"/>
          <w:sz w:val="28"/>
          <w:szCs w:val="28"/>
          <w:lang w:eastAsia="en-US"/>
        </w:rPr>
        <w:t>Утвердить административный регламент администрации муниципального образования «Светлогорский район» по предоставлению муниципальной услуги по предоставлению информации об объектах культурного наследия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согласно приложению.</w:t>
      </w:r>
    </w:p>
    <w:p w:rsidR="00D81EDA" w:rsidRPr="00D81EDA" w:rsidRDefault="00D81EDA" w:rsidP="00D81EDA">
      <w:pPr>
        <w:widowControl/>
        <w:autoSpaceDE w:val="0"/>
        <w:autoSpaceDN w:val="0"/>
        <w:adjustRightInd w:val="0"/>
        <w:spacing w:line="276" w:lineRule="auto"/>
        <w:ind w:firstLine="540"/>
        <w:contextualSpacing/>
        <w:jc w:val="both"/>
        <w:rPr>
          <w:rFonts w:ascii="Times New Roman" w:hAnsi="Times New Roman" w:cs="Times New Roman"/>
          <w:color w:val="auto"/>
          <w:sz w:val="28"/>
          <w:szCs w:val="28"/>
          <w:lang w:eastAsia="en-US"/>
        </w:rPr>
      </w:pPr>
      <w:r w:rsidRPr="00D81EDA">
        <w:rPr>
          <w:rFonts w:ascii="Times New Roman" w:hAnsi="Times New Roman" w:cs="Times New Roman"/>
          <w:color w:val="auto"/>
          <w:sz w:val="28"/>
          <w:szCs w:val="28"/>
          <w:lang w:eastAsia="en-US"/>
        </w:rPr>
        <w:t>2. Опубликовать настоящее постановление в газете «Вестник Светлогорска» и разместить на официальном сайте администрации муниципального образования «Светлогорский район».</w:t>
      </w:r>
    </w:p>
    <w:p w:rsidR="00D81EDA" w:rsidRPr="00D81EDA" w:rsidRDefault="00D81EDA" w:rsidP="00D81EDA">
      <w:pPr>
        <w:widowControl/>
        <w:autoSpaceDE w:val="0"/>
        <w:autoSpaceDN w:val="0"/>
        <w:adjustRightInd w:val="0"/>
        <w:spacing w:line="276" w:lineRule="auto"/>
        <w:ind w:firstLine="540"/>
        <w:contextualSpacing/>
        <w:jc w:val="both"/>
        <w:rPr>
          <w:rFonts w:ascii="Times New Roman" w:hAnsi="Times New Roman" w:cs="Times New Roman"/>
          <w:color w:val="auto"/>
          <w:sz w:val="28"/>
          <w:szCs w:val="28"/>
          <w:lang w:eastAsia="en-US"/>
        </w:rPr>
      </w:pPr>
      <w:r w:rsidRPr="00D81EDA">
        <w:rPr>
          <w:rFonts w:ascii="Times New Roman" w:hAnsi="Times New Roman" w:cs="Times New Roman"/>
          <w:color w:val="auto"/>
          <w:sz w:val="28"/>
          <w:szCs w:val="28"/>
          <w:lang w:eastAsia="en-US"/>
        </w:rPr>
        <w:t>3. Контроль за исполнением постановления возложить на заместителя главы администрации муниципального образования «Светлогорский район» (Качмар Т.Н.)</w:t>
      </w:r>
    </w:p>
    <w:p w:rsidR="00D81EDA" w:rsidRPr="00D81EDA" w:rsidRDefault="00D81EDA" w:rsidP="00D81EDA">
      <w:pPr>
        <w:widowControl/>
        <w:autoSpaceDE w:val="0"/>
        <w:autoSpaceDN w:val="0"/>
        <w:adjustRightInd w:val="0"/>
        <w:spacing w:line="276" w:lineRule="auto"/>
        <w:ind w:firstLine="540"/>
        <w:contextualSpacing/>
        <w:jc w:val="both"/>
        <w:rPr>
          <w:rFonts w:ascii="Times New Roman" w:hAnsi="Times New Roman" w:cs="Times New Roman"/>
          <w:color w:val="auto"/>
          <w:sz w:val="28"/>
          <w:szCs w:val="28"/>
          <w:lang w:eastAsia="en-US"/>
        </w:rPr>
      </w:pPr>
      <w:r w:rsidRPr="00D81EDA">
        <w:rPr>
          <w:rFonts w:ascii="Times New Roman" w:hAnsi="Times New Roman" w:cs="Times New Roman"/>
          <w:color w:val="auto"/>
          <w:sz w:val="28"/>
          <w:szCs w:val="28"/>
          <w:lang w:eastAsia="en-US"/>
        </w:rPr>
        <w:t>4. Настоящее постановление вступает в силу со дня его официального опубликования.</w:t>
      </w:r>
    </w:p>
    <w:p w:rsidR="00D81EDA" w:rsidRPr="00D81EDA" w:rsidRDefault="00D81EDA" w:rsidP="00D81EDA">
      <w:pPr>
        <w:widowControl/>
        <w:autoSpaceDE w:val="0"/>
        <w:autoSpaceDN w:val="0"/>
        <w:adjustRightInd w:val="0"/>
        <w:spacing w:line="276" w:lineRule="auto"/>
        <w:ind w:firstLine="540"/>
        <w:contextualSpacing/>
        <w:jc w:val="both"/>
        <w:rPr>
          <w:rFonts w:ascii="Times New Roman" w:hAnsi="Times New Roman" w:cs="Times New Roman"/>
          <w:color w:val="auto"/>
          <w:sz w:val="28"/>
          <w:szCs w:val="28"/>
          <w:lang w:eastAsia="en-US"/>
        </w:rPr>
      </w:pPr>
    </w:p>
    <w:p w:rsidR="00D81EDA" w:rsidRPr="00D81EDA" w:rsidRDefault="00D81EDA" w:rsidP="00D81EDA">
      <w:pPr>
        <w:widowControl/>
        <w:tabs>
          <w:tab w:val="left" w:pos="0"/>
        </w:tabs>
        <w:contextualSpacing/>
        <w:rPr>
          <w:rFonts w:ascii="Times New Roman" w:hAnsi="Times New Roman" w:cs="Times New Roman"/>
          <w:color w:val="auto"/>
          <w:sz w:val="28"/>
          <w:szCs w:val="28"/>
          <w:lang w:eastAsia="en-US"/>
        </w:rPr>
      </w:pPr>
      <w:r w:rsidRPr="00D81EDA">
        <w:rPr>
          <w:rFonts w:ascii="Times New Roman" w:hAnsi="Times New Roman" w:cs="Times New Roman"/>
          <w:color w:val="auto"/>
          <w:sz w:val="28"/>
          <w:szCs w:val="28"/>
          <w:lang w:eastAsia="en-US"/>
        </w:rPr>
        <w:t xml:space="preserve">Глава администрации </w:t>
      </w:r>
    </w:p>
    <w:p w:rsidR="00D81EDA" w:rsidRPr="00D81EDA" w:rsidRDefault="00D81EDA" w:rsidP="00D81EDA">
      <w:pPr>
        <w:widowControl/>
        <w:tabs>
          <w:tab w:val="left" w:pos="0"/>
        </w:tabs>
        <w:contextualSpacing/>
        <w:rPr>
          <w:rFonts w:ascii="Times New Roman" w:hAnsi="Times New Roman" w:cs="Times New Roman"/>
          <w:color w:val="auto"/>
          <w:sz w:val="28"/>
          <w:szCs w:val="28"/>
          <w:lang w:eastAsia="en-US"/>
        </w:rPr>
      </w:pPr>
      <w:r w:rsidRPr="00D81EDA">
        <w:rPr>
          <w:rFonts w:ascii="Times New Roman" w:hAnsi="Times New Roman" w:cs="Times New Roman"/>
          <w:color w:val="auto"/>
          <w:sz w:val="28"/>
          <w:szCs w:val="28"/>
          <w:lang w:eastAsia="en-US"/>
        </w:rPr>
        <w:t>муниципального образования</w:t>
      </w:r>
    </w:p>
    <w:p w:rsidR="00D81EDA" w:rsidRPr="00D81EDA" w:rsidRDefault="00D81EDA" w:rsidP="00D81EDA">
      <w:pPr>
        <w:widowControl/>
        <w:tabs>
          <w:tab w:val="left" w:pos="0"/>
        </w:tabs>
        <w:contextualSpacing/>
        <w:rPr>
          <w:rFonts w:ascii="Times New Roman" w:hAnsi="Times New Roman" w:cs="Times New Roman"/>
          <w:color w:val="auto"/>
          <w:sz w:val="28"/>
          <w:szCs w:val="28"/>
          <w:lang w:eastAsia="en-US"/>
        </w:rPr>
      </w:pPr>
      <w:r w:rsidRPr="00D81EDA">
        <w:rPr>
          <w:rFonts w:ascii="Times New Roman" w:hAnsi="Times New Roman" w:cs="Times New Roman"/>
          <w:color w:val="auto"/>
          <w:sz w:val="28"/>
          <w:szCs w:val="28"/>
          <w:lang w:eastAsia="en-US"/>
        </w:rPr>
        <w:t xml:space="preserve">«Светлогорский район»                      </w:t>
      </w:r>
      <w:r w:rsidRPr="00D81EDA">
        <w:rPr>
          <w:rFonts w:ascii="Times New Roman" w:hAnsi="Times New Roman" w:cs="Times New Roman"/>
          <w:color w:val="auto"/>
          <w:sz w:val="28"/>
          <w:szCs w:val="28"/>
          <w:lang w:eastAsia="en-US"/>
        </w:rPr>
        <w:tab/>
      </w:r>
      <w:r w:rsidRPr="00D81EDA">
        <w:rPr>
          <w:rFonts w:ascii="Times New Roman" w:hAnsi="Times New Roman" w:cs="Times New Roman"/>
          <w:color w:val="auto"/>
          <w:sz w:val="28"/>
          <w:szCs w:val="28"/>
          <w:lang w:eastAsia="en-US"/>
        </w:rPr>
        <w:tab/>
        <w:t xml:space="preserve">             А.В. Ковальский</w:t>
      </w:r>
    </w:p>
    <w:p w:rsidR="00D81EDA" w:rsidRDefault="00D81EDA">
      <w:pPr>
        <w:widowControl/>
        <w:rPr>
          <w:rStyle w:val="1"/>
        </w:rPr>
      </w:pPr>
      <w:r>
        <w:rPr>
          <w:rStyle w:val="1"/>
        </w:rPr>
        <w:br w:type="page"/>
      </w:r>
    </w:p>
    <w:p w:rsidR="00F357A0" w:rsidRPr="00D81EDA" w:rsidRDefault="00F357A0">
      <w:pPr>
        <w:pStyle w:val="a4"/>
        <w:shd w:val="clear" w:color="auto" w:fill="auto"/>
        <w:spacing w:before="0" w:after="600" w:line="317" w:lineRule="exact"/>
        <w:ind w:left="5380" w:right="40" w:firstLine="0"/>
        <w:jc w:val="right"/>
      </w:pPr>
      <w:r w:rsidRPr="00D81EDA">
        <w:rPr>
          <w:rStyle w:val="1"/>
          <w:color w:val="000000"/>
        </w:rPr>
        <w:lastRenderedPageBreak/>
        <w:t>Приложение к постановлению администрации муниципального образования «Светлогорский район» от «03» марта 2016 г. № 204</w:t>
      </w:r>
    </w:p>
    <w:p w:rsidR="00327103" w:rsidRDefault="00327103">
      <w:pPr>
        <w:pStyle w:val="Bodytext160"/>
        <w:shd w:val="clear" w:color="auto" w:fill="auto"/>
        <w:spacing w:before="0"/>
        <w:ind w:left="20"/>
        <w:rPr>
          <w:rStyle w:val="Bodytext16"/>
          <w:b/>
          <w:bCs/>
          <w:color w:val="000000"/>
        </w:rPr>
      </w:pPr>
      <w:r>
        <w:rPr>
          <w:rStyle w:val="Bodytext16"/>
          <w:b/>
          <w:bCs/>
          <w:color w:val="000000"/>
        </w:rPr>
        <w:t>АДМИНИСТРАТИВНЫЙ РЕГЛАМЕНТ</w:t>
      </w:r>
    </w:p>
    <w:p w:rsidR="00F357A0" w:rsidRPr="00D81EDA" w:rsidRDefault="00F357A0">
      <w:pPr>
        <w:pStyle w:val="Bodytext160"/>
        <w:shd w:val="clear" w:color="auto" w:fill="auto"/>
        <w:spacing w:before="0"/>
        <w:ind w:left="20"/>
      </w:pPr>
      <w:bookmarkStart w:id="0" w:name="_GoBack"/>
      <w:bookmarkEnd w:id="0"/>
      <w:r w:rsidRPr="00D81EDA">
        <w:rPr>
          <w:rStyle w:val="Bodytext16"/>
          <w:b/>
          <w:bCs/>
          <w:color w:val="000000"/>
        </w:rPr>
        <w:t>администрации муниципального образования «Светлогорский район»</w:t>
      </w:r>
    </w:p>
    <w:p w:rsidR="00F357A0" w:rsidRPr="00D81EDA" w:rsidRDefault="00F357A0">
      <w:pPr>
        <w:pStyle w:val="Bodytext160"/>
        <w:shd w:val="clear" w:color="auto" w:fill="auto"/>
        <w:spacing w:before="0" w:line="322" w:lineRule="exact"/>
        <w:ind w:left="20"/>
      </w:pPr>
      <w:r w:rsidRPr="00D81EDA">
        <w:rPr>
          <w:rStyle w:val="Bodytext16"/>
          <w:b/>
          <w:bCs/>
          <w:color w:val="000000"/>
        </w:rPr>
        <w:t>по предоставлению муниципальной услуги по предоставлению информации об объектах культурного наследия местного (муниципального) значения, включенных в единый государственный</w:t>
      </w:r>
    </w:p>
    <w:p w:rsidR="00F357A0" w:rsidRPr="00D81EDA" w:rsidRDefault="00F357A0">
      <w:pPr>
        <w:pStyle w:val="Bodytext160"/>
        <w:shd w:val="clear" w:color="auto" w:fill="auto"/>
        <w:spacing w:before="0" w:after="305" w:line="322" w:lineRule="exact"/>
        <w:ind w:left="20"/>
      </w:pPr>
      <w:r w:rsidRPr="00D81EDA">
        <w:rPr>
          <w:rStyle w:val="Bodytext16"/>
          <w:b/>
          <w:bCs/>
          <w:color w:val="000000"/>
        </w:rPr>
        <w:t>реестр объектов культурного наследия (памятников истории и культуры) народов Российской Федерации</w:t>
      </w:r>
    </w:p>
    <w:p w:rsidR="00F357A0" w:rsidRPr="00D81EDA" w:rsidRDefault="00F357A0">
      <w:pPr>
        <w:pStyle w:val="a4"/>
        <w:shd w:val="clear" w:color="auto" w:fill="auto"/>
        <w:spacing w:before="0" w:after="256" w:line="240" w:lineRule="exact"/>
        <w:ind w:left="20" w:firstLine="0"/>
      </w:pPr>
      <w:r w:rsidRPr="00D81EDA">
        <w:rPr>
          <w:rStyle w:val="1"/>
          <w:color w:val="000000"/>
        </w:rPr>
        <w:t>Раздел 1. ОБЩИЕ ПОЛОЖЕНИЯ</w:t>
      </w:r>
    </w:p>
    <w:p w:rsidR="00F357A0" w:rsidRPr="00D81EDA" w:rsidRDefault="00F357A0">
      <w:pPr>
        <w:pStyle w:val="a4"/>
        <w:numPr>
          <w:ilvl w:val="0"/>
          <w:numId w:val="2"/>
        </w:numPr>
        <w:shd w:val="clear" w:color="auto" w:fill="auto"/>
        <w:tabs>
          <w:tab w:val="left" w:pos="1406"/>
        </w:tabs>
        <w:spacing w:before="0" w:after="0" w:line="317" w:lineRule="exact"/>
        <w:ind w:left="20" w:firstLine="560"/>
        <w:jc w:val="both"/>
      </w:pPr>
      <w:r w:rsidRPr="00D81EDA">
        <w:rPr>
          <w:rStyle w:val="1"/>
          <w:color w:val="000000"/>
        </w:rPr>
        <w:t>Предмет регулирования Административного регламента.</w:t>
      </w:r>
    </w:p>
    <w:p w:rsidR="00F357A0" w:rsidRPr="00D81EDA" w:rsidRDefault="00F357A0">
      <w:pPr>
        <w:pStyle w:val="a4"/>
        <w:shd w:val="clear" w:color="auto" w:fill="auto"/>
        <w:tabs>
          <w:tab w:val="left" w:pos="4341"/>
        </w:tabs>
        <w:spacing w:before="0" w:after="0" w:line="317" w:lineRule="exact"/>
        <w:ind w:left="20" w:firstLine="0"/>
        <w:jc w:val="both"/>
      </w:pPr>
      <w:r w:rsidRPr="00D81EDA">
        <w:rPr>
          <w:rStyle w:val="1"/>
          <w:color w:val="000000"/>
        </w:rPr>
        <w:t>Административный регламент</w:t>
      </w:r>
      <w:r w:rsidRPr="00D81EDA">
        <w:rPr>
          <w:rStyle w:val="1"/>
          <w:color w:val="000000"/>
        </w:rPr>
        <w:tab/>
        <w:t>регулирует порядок предоставления</w:t>
      </w:r>
    </w:p>
    <w:p w:rsidR="00F357A0" w:rsidRPr="00D81EDA" w:rsidRDefault="00F357A0" w:rsidP="00105969">
      <w:pPr>
        <w:pStyle w:val="a4"/>
        <w:shd w:val="clear" w:color="auto" w:fill="auto"/>
        <w:tabs>
          <w:tab w:val="left" w:pos="4341"/>
          <w:tab w:val="right" w:pos="9377"/>
        </w:tabs>
        <w:spacing w:before="0" w:after="0" w:line="317" w:lineRule="exact"/>
        <w:ind w:left="20" w:right="40" w:firstLine="0"/>
        <w:jc w:val="both"/>
      </w:pPr>
      <w:r w:rsidRPr="00D81EDA">
        <w:rPr>
          <w:rStyle w:val="1"/>
          <w:color w:val="000000"/>
        </w:rPr>
        <w:t>администрацией муниципального образования «Светлогорский район» муниципальной услуги по предоставлению информации об объектах культурного наследия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(далее Административный регламент), определяет последователь</w:t>
      </w:r>
      <w:r w:rsidR="00105969">
        <w:rPr>
          <w:rStyle w:val="1"/>
          <w:color w:val="000000"/>
        </w:rPr>
        <w:t xml:space="preserve">ность административных процедур должностных </w:t>
      </w:r>
      <w:r w:rsidRPr="00D81EDA">
        <w:rPr>
          <w:rStyle w:val="1"/>
          <w:color w:val="000000"/>
        </w:rPr>
        <w:t>лиц администрации</w:t>
      </w:r>
      <w:r w:rsidR="00105969">
        <w:rPr>
          <w:rStyle w:val="1"/>
          <w:color w:val="000000"/>
        </w:rPr>
        <w:t xml:space="preserve"> </w:t>
      </w:r>
      <w:r w:rsidRPr="00D81EDA">
        <w:rPr>
          <w:rStyle w:val="1"/>
          <w:color w:val="000000"/>
        </w:rPr>
        <w:t>муниципаль</w:t>
      </w:r>
      <w:r w:rsidR="00105969">
        <w:rPr>
          <w:rStyle w:val="1"/>
          <w:color w:val="000000"/>
        </w:rPr>
        <w:t xml:space="preserve">ного образования «Светлогорский </w:t>
      </w:r>
      <w:r w:rsidRPr="00D81EDA">
        <w:rPr>
          <w:rStyle w:val="1"/>
          <w:color w:val="000000"/>
        </w:rPr>
        <w:t>район»</w:t>
      </w:r>
      <w:r w:rsidR="00105969">
        <w:rPr>
          <w:rStyle w:val="1"/>
          <w:color w:val="000000"/>
        </w:rPr>
        <w:t xml:space="preserve"> </w:t>
      </w:r>
      <w:r w:rsidRPr="00D81EDA">
        <w:rPr>
          <w:rStyle w:val="1"/>
          <w:color w:val="000000"/>
        </w:rPr>
        <w:t>(далее</w:t>
      </w:r>
      <w:r w:rsidR="00105969">
        <w:rPr>
          <w:rStyle w:val="1"/>
          <w:color w:val="000000"/>
        </w:rPr>
        <w:t xml:space="preserve"> </w:t>
      </w:r>
      <w:r w:rsidRPr="00D81EDA">
        <w:rPr>
          <w:rStyle w:val="1"/>
          <w:color w:val="000000"/>
        </w:rPr>
        <w:t>Администрация),</w:t>
      </w:r>
      <w:r w:rsidR="00105969">
        <w:rPr>
          <w:rStyle w:val="1"/>
          <w:color w:val="000000"/>
        </w:rPr>
        <w:t xml:space="preserve"> </w:t>
      </w:r>
      <w:r w:rsidRPr="00D81EDA">
        <w:rPr>
          <w:rStyle w:val="1"/>
          <w:color w:val="000000"/>
        </w:rPr>
        <w:t>административного отдела администрации муниципального образования</w:t>
      </w:r>
      <w:r w:rsidR="00105969">
        <w:rPr>
          <w:rStyle w:val="1"/>
          <w:color w:val="000000"/>
        </w:rPr>
        <w:t xml:space="preserve"> </w:t>
      </w:r>
      <w:r w:rsidRPr="00D81EDA">
        <w:rPr>
          <w:rStyle w:val="1"/>
          <w:color w:val="000000"/>
        </w:rPr>
        <w:t>«Светлогорский</w:t>
      </w:r>
      <w:r w:rsidR="00105969">
        <w:rPr>
          <w:rStyle w:val="1"/>
          <w:color w:val="000000"/>
        </w:rPr>
        <w:t xml:space="preserve"> </w:t>
      </w:r>
      <w:r w:rsidRPr="00D81EDA">
        <w:rPr>
          <w:rStyle w:val="1"/>
          <w:color w:val="000000"/>
        </w:rPr>
        <w:t>район» (далее</w:t>
      </w:r>
      <w:r w:rsidR="00105969">
        <w:rPr>
          <w:rStyle w:val="1"/>
          <w:color w:val="000000"/>
        </w:rPr>
        <w:t xml:space="preserve"> </w:t>
      </w:r>
      <w:r w:rsidRPr="00D81EDA">
        <w:rPr>
          <w:rStyle w:val="1"/>
          <w:color w:val="000000"/>
        </w:rPr>
        <w:t>административный Отдел), отдел по культуре, спорту, делам молодежи (далее - Отдел), МКУ «Многофункциональный центр по предоставлению государственных и муниципальных услуг Светлогорского района» (далее - МФЦ) в процессе предоставления муниципальной услуги.</w:t>
      </w:r>
    </w:p>
    <w:p w:rsidR="00F357A0" w:rsidRPr="00D81EDA" w:rsidRDefault="00F357A0">
      <w:pPr>
        <w:pStyle w:val="a4"/>
        <w:shd w:val="clear" w:color="auto" w:fill="auto"/>
        <w:spacing w:before="0" w:after="0" w:line="317" w:lineRule="exact"/>
        <w:ind w:left="20" w:right="40" w:firstLine="560"/>
        <w:jc w:val="both"/>
      </w:pPr>
      <w:r w:rsidRPr="00D81EDA">
        <w:rPr>
          <w:rStyle w:val="1"/>
          <w:color w:val="000000"/>
        </w:rPr>
        <w:t>Муниципальная услуга предоставляется через МФЦ, в случае заключения соглашения о передаче полномочий на предоставление муниципальной услуги.</w:t>
      </w:r>
    </w:p>
    <w:p w:rsidR="00F357A0" w:rsidRPr="00D81EDA" w:rsidRDefault="00F357A0">
      <w:pPr>
        <w:pStyle w:val="a4"/>
        <w:shd w:val="clear" w:color="auto" w:fill="auto"/>
        <w:spacing w:before="0" w:after="0" w:line="317" w:lineRule="exact"/>
        <w:ind w:left="20" w:right="40" w:firstLine="560"/>
        <w:jc w:val="both"/>
      </w:pPr>
      <w:r w:rsidRPr="00D81EDA">
        <w:rPr>
          <w:rStyle w:val="1"/>
          <w:color w:val="000000"/>
        </w:rPr>
        <w:t>Заявителям предоставляется информация об историческом наименовании объекта культурного наследия местного (муниципального) значения, его местоположении, основании для включения в единый государственный реестр объектов культурного наследия (памятников истории и культуры) народов Российской Федерации, либо об отсутствии объекта в едином государственном реестре объектов культурного наследия (памятников истории и культуры) народов Российской Федерации.</w:t>
      </w:r>
    </w:p>
    <w:p w:rsidR="00F357A0" w:rsidRPr="00D81EDA" w:rsidRDefault="00F357A0">
      <w:pPr>
        <w:pStyle w:val="a4"/>
        <w:numPr>
          <w:ilvl w:val="0"/>
          <w:numId w:val="2"/>
        </w:numPr>
        <w:shd w:val="clear" w:color="auto" w:fill="auto"/>
        <w:tabs>
          <w:tab w:val="left" w:pos="1041"/>
        </w:tabs>
        <w:spacing w:before="0" w:after="0" w:line="317" w:lineRule="exact"/>
        <w:ind w:left="20" w:firstLine="560"/>
        <w:jc w:val="both"/>
      </w:pPr>
      <w:r w:rsidRPr="00D81EDA">
        <w:rPr>
          <w:rStyle w:val="1"/>
          <w:color w:val="000000"/>
        </w:rPr>
        <w:t>Круг заявителей.</w:t>
      </w:r>
    </w:p>
    <w:p w:rsidR="00F357A0" w:rsidRPr="00D81EDA" w:rsidRDefault="00F357A0">
      <w:pPr>
        <w:pStyle w:val="a4"/>
        <w:shd w:val="clear" w:color="auto" w:fill="auto"/>
        <w:spacing w:before="0" w:after="0" w:line="317" w:lineRule="exact"/>
        <w:ind w:left="20" w:firstLine="560"/>
        <w:jc w:val="both"/>
        <w:sectPr w:rsidR="00F357A0" w:rsidRPr="00D81EDA" w:rsidSect="00105969">
          <w:type w:val="continuous"/>
          <w:pgSz w:w="11909" w:h="16838"/>
          <w:pgMar w:top="709" w:right="1356" w:bottom="709" w:left="1188" w:header="0" w:footer="3" w:gutter="0"/>
          <w:cols w:space="720"/>
          <w:noEndnote/>
          <w:docGrid w:linePitch="360"/>
        </w:sectPr>
      </w:pPr>
      <w:r w:rsidRPr="00D81EDA">
        <w:rPr>
          <w:rStyle w:val="1"/>
          <w:color w:val="000000"/>
        </w:rPr>
        <w:t xml:space="preserve">В качестве заявителей по получению муниципальной услуги могут </w:t>
      </w:r>
    </w:p>
    <w:p w:rsidR="00F357A0" w:rsidRPr="00D81EDA" w:rsidRDefault="00F357A0">
      <w:pPr>
        <w:pStyle w:val="a4"/>
        <w:shd w:val="clear" w:color="auto" w:fill="auto"/>
        <w:spacing w:before="0" w:after="0" w:line="317" w:lineRule="exact"/>
        <w:ind w:left="20" w:firstLine="560"/>
        <w:jc w:val="both"/>
      </w:pPr>
      <w:r w:rsidRPr="00D81EDA">
        <w:rPr>
          <w:rStyle w:val="1"/>
          <w:color w:val="000000"/>
        </w:rPr>
        <w:lastRenderedPageBreak/>
        <w:t>выступать юридические лица, индивидуальные предприниматели без образования юридического лица и физические лица или их законные представители (далее - Заявители).</w:t>
      </w:r>
    </w:p>
    <w:p w:rsidR="00F357A0" w:rsidRPr="00D81EDA" w:rsidRDefault="00F357A0">
      <w:pPr>
        <w:pStyle w:val="a4"/>
        <w:shd w:val="clear" w:color="auto" w:fill="auto"/>
        <w:spacing w:before="0" w:after="0" w:line="317" w:lineRule="exact"/>
        <w:ind w:left="20" w:right="20" w:firstLine="560"/>
        <w:jc w:val="both"/>
      </w:pPr>
      <w:r w:rsidRPr="00D81EDA">
        <w:rPr>
          <w:rStyle w:val="1"/>
          <w:color w:val="000000"/>
        </w:rPr>
        <w:t>В случае подачи заявления представителем Заявителя к заявлению прилагается документ, подтверждающий его полномочия (для представителя физического лица - нотариально заверенная доверенность либо доверенность, заверенная иным предусмотренным законодательством Российской Федерации способом, для представителя юридического лица - доверенность, выданная за подписью руководителя или иного лица, уполномоченного на это в соответствии с законом и учредительными документами).</w:t>
      </w:r>
    </w:p>
    <w:p w:rsidR="00F357A0" w:rsidRPr="00D81EDA" w:rsidRDefault="00F357A0">
      <w:pPr>
        <w:pStyle w:val="a4"/>
        <w:numPr>
          <w:ilvl w:val="0"/>
          <w:numId w:val="2"/>
        </w:numPr>
        <w:shd w:val="clear" w:color="auto" w:fill="auto"/>
        <w:tabs>
          <w:tab w:val="left" w:pos="1285"/>
        </w:tabs>
        <w:spacing w:before="0" w:after="0" w:line="317" w:lineRule="exact"/>
        <w:ind w:left="20" w:right="20" w:firstLine="560"/>
        <w:jc w:val="both"/>
      </w:pPr>
      <w:r w:rsidRPr="00D81EDA">
        <w:rPr>
          <w:rStyle w:val="1"/>
          <w:color w:val="000000"/>
        </w:rPr>
        <w:t>Требования к порядку информирования о предоставлении муниципальной услуги.</w:t>
      </w:r>
    </w:p>
    <w:p w:rsidR="00F357A0" w:rsidRPr="00D81EDA" w:rsidRDefault="00F357A0">
      <w:pPr>
        <w:pStyle w:val="a4"/>
        <w:numPr>
          <w:ilvl w:val="0"/>
          <w:numId w:val="3"/>
        </w:numPr>
        <w:shd w:val="clear" w:color="auto" w:fill="auto"/>
        <w:tabs>
          <w:tab w:val="left" w:pos="1285"/>
        </w:tabs>
        <w:spacing w:before="0" w:after="0" w:line="317" w:lineRule="exact"/>
        <w:ind w:left="20" w:right="20" w:firstLine="560"/>
        <w:jc w:val="both"/>
      </w:pPr>
      <w:r w:rsidRPr="00D81EDA">
        <w:rPr>
          <w:rStyle w:val="1"/>
          <w:color w:val="000000"/>
        </w:rPr>
        <w:t>Информация о месте нахождения и графике работы структурных подразделений Администрации, предоставляющих муниципальную услугу,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F357A0" w:rsidRPr="00D81EDA" w:rsidRDefault="00F357A0">
      <w:pPr>
        <w:pStyle w:val="a4"/>
        <w:shd w:val="clear" w:color="auto" w:fill="auto"/>
        <w:spacing w:before="0" w:after="0" w:line="317" w:lineRule="exact"/>
        <w:ind w:left="20" w:right="20" w:firstLine="560"/>
        <w:jc w:val="both"/>
      </w:pPr>
      <w:r w:rsidRPr="00D81EDA">
        <w:rPr>
          <w:rStyle w:val="1"/>
          <w:color w:val="000000"/>
        </w:rPr>
        <w:t>Местонахождение и график работы МФЦ, Отдела, административного отдела:</w:t>
      </w:r>
    </w:p>
    <w:p w:rsidR="00F357A0" w:rsidRPr="00D81EDA" w:rsidRDefault="00F357A0">
      <w:pPr>
        <w:pStyle w:val="a4"/>
        <w:shd w:val="clear" w:color="auto" w:fill="auto"/>
        <w:spacing w:before="0" w:after="0" w:line="317" w:lineRule="exact"/>
        <w:ind w:left="20" w:firstLine="560"/>
        <w:jc w:val="both"/>
      </w:pPr>
      <w:r w:rsidRPr="00D81EDA">
        <w:rPr>
          <w:rStyle w:val="1"/>
          <w:color w:val="000000"/>
        </w:rPr>
        <w:t>238560, г. Светлогорск, Калининградский проспект, дом 77А.</w:t>
      </w:r>
    </w:p>
    <w:p w:rsidR="00F357A0" w:rsidRPr="00D81EDA" w:rsidRDefault="00F357A0">
      <w:pPr>
        <w:pStyle w:val="a4"/>
        <w:shd w:val="clear" w:color="auto" w:fill="auto"/>
        <w:spacing w:before="0" w:after="0" w:line="317" w:lineRule="exact"/>
        <w:ind w:left="20" w:firstLine="560"/>
        <w:jc w:val="both"/>
      </w:pPr>
      <w:r w:rsidRPr="00D81EDA">
        <w:rPr>
          <w:rStyle w:val="1"/>
          <w:color w:val="000000"/>
        </w:rPr>
        <w:t>График работы МФЦ:</w:t>
      </w:r>
    </w:p>
    <w:p w:rsidR="00F357A0" w:rsidRPr="00D81EDA" w:rsidRDefault="00F357A0">
      <w:pPr>
        <w:pStyle w:val="a4"/>
        <w:numPr>
          <w:ilvl w:val="0"/>
          <w:numId w:val="4"/>
        </w:numPr>
        <w:shd w:val="clear" w:color="auto" w:fill="auto"/>
        <w:tabs>
          <w:tab w:val="left" w:pos="748"/>
        </w:tabs>
        <w:spacing w:before="0" w:after="0" w:line="317" w:lineRule="exact"/>
        <w:ind w:left="20" w:firstLine="560"/>
        <w:jc w:val="both"/>
      </w:pPr>
      <w:r w:rsidRPr="00D81EDA">
        <w:rPr>
          <w:rStyle w:val="1"/>
          <w:color w:val="000000"/>
        </w:rPr>
        <w:t>понедельник, вторник, среда, пятница с 09:00 до 18:00;</w:t>
      </w:r>
    </w:p>
    <w:p w:rsidR="00F357A0" w:rsidRPr="00D81EDA" w:rsidRDefault="00F357A0">
      <w:pPr>
        <w:pStyle w:val="a4"/>
        <w:numPr>
          <w:ilvl w:val="0"/>
          <w:numId w:val="4"/>
        </w:numPr>
        <w:shd w:val="clear" w:color="auto" w:fill="auto"/>
        <w:tabs>
          <w:tab w:val="left" w:pos="748"/>
        </w:tabs>
        <w:spacing w:before="0" w:after="0" w:line="317" w:lineRule="exact"/>
        <w:ind w:left="20" w:firstLine="560"/>
        <w:jc w:val="both"/>
      </w:pPr>
      <w:r w:rsidRPr="00D81EDA">
        <w:rPr>
          <w:rStyle w:val="1"/>
          <w:color w:val="000000"/>
        </w:rPr>
        <w:t>четверг с 9:00 до 20:00</w:t>
      </w:r>
    </w:p>
    <w:p w:rsidR="00F357A0" w:rsidRPr="00D81EDA" w:rsidRDefault="00F357A0">
      <w:pPr>
        <w:pStyle w:val="a4"/>
        <w:numPr>
          <w:ilvl w:val="0"/>
          <w:numId w:val="4"/>
        </w:numPr>
        <w:shd w:val="clear" w:color="auto" w:fill="auto"/>
        <w:tabs>
          <w:tab w:val="left" w:pos="748"/>
        </w:tabs>
        <w:spacing w:before="0" w:after="0" w:line="317" w:lineRule="exact"/>
        <w:ind w:left="20" w:firstLine="560"/>
        <w:jc w:val="both"/>
      </w:pPr>
      <w:r w:rsidRPr="00D81EDA">
        <w:rPr>
          <w:rStyle w:val="1"/>
          <w:color w:val="000000"/>
        </w:rPr>
        <w:t>суббота с 09:00 до 13:00;</w:t>
      </w:r>
    </w:p>
    <w:p w:rsidR="00F357A0" w:rsidRPr="00D81EDA" w:rsidRDefault="00F357A0">
      <w:pPr>
        <w:pStyle w:val="a4"/>
        <w:numPr>
          <w:ilvl w:val="0"/>
          <w:numId w:val="4"/>
        </w:numPr>
        <w:shd w:val="clear" w:color="auto" w:fill="auto"/>
        <w:tabs>
          <w:tab w:val="left" w:pos="748"/>
        </w:tabs>
        <w:spacing w:before="0" w:after="0" w:line="317" w:lineRule="exact"/>
        <w:ind w:left="20" w:firstLine="560"/>
        <w:jc w:val="both"/>
      </w:pPr>
      <w:r w:rsidRPr="00D81EDA">
        <w:rPr>
          <w:rStyle w:val="1"/>
          <w:color w:val="000000"/>
        </w:rPr>
        <w:t>воскресенье, праздничные дни - выходные дни.</w:t>
      </w:r>
    </w:p>
    <w:p w:rsidR="00F357A0" w:rsidRPr="00D81EDA" w:rsidRDefault="00F357A0">
      <w:pPr>
        <w:pStyle w:val="a4"/>
        <w:shd w:val="clear" w:color="auto" w:fill="auto"/>
        <w:spacing w:before="0" w:after="0" w:line="317" w:lineRule="exact"/>
        <w:ind w:left="20" w:firstLine="560"/>
        <w:jc w:val="both"/>
      </w:pPr>
      <w:r w:rsidRPr="00D81EDA">
        <w:rPr>
          <w:rStyle w:val="1"/>
          <w:color w:val="000000"/>
        </w:rPr>
        <w:t>График работы административного отдела:</w:t>
      </w:r>
    </w:p>
    <w:p w:rsidR="00F357A0" w:rsidRPr="00D81EDA" w:rsidRDefault="00F357A0">
      <w:pPr>
        <w:pStyle w:val="a4"/>
        <w:numPr>
          <w:ilvl w:val="0"/>
          <w:numId w:val="4"/>
        </w:numPr>
        <w:shd w:val="clear" w:color="auto" w:fill="auto"/>
        <w:tabs>
          <w:tab w:val="left" w:pos="748"/>
        </w:tabs>
        <w:spacing w:before="0" w:after="0" w:line="317" w:lineRule="exact"/>
        <w:ind w:left="20" w:firstLine="560"/>
        <w:jc w:val="both"/>
      </w:pPr>
      <w:r w:rsidRPr="00D81EDA">
        <w:rPr>
          <w:rStyle w:val="1"/>
          <w:color w:val="000000"/>
        </w:rPr>
        <w:t>понедельник - пятница с 09:00 до 18:00, перерыв с 13:00 до 14:00;</w:t>
      </w:r>
    </w:p>
    <w:p w:rsidR="00F357A0" w:rsidRPr="00D81EDA" w:rsidRDefault="00F357A0">
      <w:pPr>
        <w:pStyle w:val="a4"/>
        <w:numPr>
          <w:ilvl w:val="0"/>
          <w:numId w:val="4"/>
        </w:numPr>
        <w:shd w:val="clear" w:color="auto" w:fill="auto"/>
        <w:tabs>
          <w:tab w:val="left" w:pos="748"/>
        </w:tabs>
        <w:spacing w:before="0" w:after="0" w:line="317" w:lineRule="exact"/>
        <w:ind w:left="20" w:firstLine="560"/>
        <w:jc w:val="both"/>
      </w:pPr>
      <w:r w:rsidRPr="00D81EDA">
        <w:rPr>
          <w:rStyle w:val="1"/>
          <w:color w:val="000000"/>
        </w:rPr>
        <w:t>предпраздничные дни с 09:00 до 17:00, перерыв с 13:00 до 14:00;</w:t>
      </w:r>
    </w:p>
    <w:p w:rsidR="00F357A0" w:rsidRPr="00D81EDA" w:rsidRDefault="00F357A0">
      <w:pPr>
        <w:pStyle w:val="a4"/>
        <w:numPr>
          <w:ilvl w:val="0"/>
          <w:numId w:val="4"/>
        </w:numPr>
        <w:shd w:val="clear" w:color="auto" w:fill="auto"/>
        <w:tabs>
          <w:tab w:val="left" w:pos="748"/>
        </w:tabs>
        <w:spacing w:before="0" w:after="0" w:line="317" w:lineRule="exact"/>
        <w:ind w:left="20" w:firstLine="560"/>
        <w:jc w:val="both"/>
      </w:pPr>
      <w:r w:rsidRPr="00D81EDA">
        <w:rPr>
          <w:rStyle w:val="1"/>
          <w:color w:val="000000"/>
        </w:rPr>
        <w:t>суббота, воскресенье, праздничные дни - выходные дни.</w:t>
      </w:r>
    </w:p>
    <w:p w:rsidR="00F357A0" w:rsidRPr="00D81EDA" w:rsidRDefault="00F357A0">
      <w:pPr>
        <w:pStyle w:val="a4"/>
        <w:shd w:val="clear" w:color="auto" w:fill="auto"/>
        <w:spacing w:before="0" w:after="0" w:line="317" w:lineRule="exact"/>
        <w:ind w:left="20" w:firstLine="560"/>
        <w:jc w:val="both"/>
      </w:pPr>
      <w:r w:rsidRPr="00D81EDA">
        <w:rPr>
          <w:rStyle w:val="1"/>
          <w:color w:val="000000"/>
        </w:rPr>
        <w:t>График работы Отдела:</w:t>
      </w:r>
    </w:p>
    <w:p w:rsidR="00F357A0" w:rsidRPr="00D81EDA" w:rsidRDefault="00F357A0">
      <w:pPr>
        <w:pStyle w:val="a4"/>
        <w:numPr>
          <w:ilvl w:val="0"/>
          <w:numId w:val="4"/>
        </w:numPr>
        <w:shd w:val="clear" w:color="auto" w:fill="auto"/>
        <w:tabs>
          <w:tab w:val="left" w:pos="748"/>
        </w:tabs>
        <w:spacing w:before="0" w:after="0" w:line="317" w:lineRule="exact"/>
        <w:ind w:left="20" w:firstLine="560"/>
        <w:jc w:val="both"/>
      </w:pPr>
      <w:r w:rsidRPr="00D81EDA">
        <w:rPr>
          <w:rStyle w:val="1"/>
          <w:color w:val="000000"/>
        </w:rPr>
        <w:t>понедельник - пятница с 09:00 до 18:00, перерыв с 13:00 до 14:00;</w:t>
      </w:r>
    </w:p>
    <w:p w:rsidR="00F357A0" w:rsidRPr="00D81EDA" w:rsidRDefault="00F357A0">
      <w:pPr>
        <w:pStyle w:val="a4"/>
        <w:numPr>
          <w:ilvl w:val="0"/>
          <w:numId w:val="4"/>
        </w:numPr>
        <w:shd w:val="clear" w:color="auto" w:fill="auto"/>
        <w:tabs>
          <w:tab w:val="left" w:pos="748"/>
        </w:tabs>
        <w:spacing w:before="0" w:after="0" w:line="317" w:lineRule="exact"/>
        <w:ind w:left="20" w:firstLine="560"/>
        <w:jc w:val="both"/>
      </w:pPr>
      <w:r w:rsidRPr="00D81EDA">
        <w:rPr>
          <w:rStyle w:val="1"/>
          <w:color w:val="000000"/>
        </w:rPr>
        <w:t>предпраздничные дни с 09:00 до 17:00, перерыв с 13:00 до 14:00;</w:t>
      </w:r>
    </w:p>
    <w:p w:rsidR="00F357A0" w:rsidRPr="00D81EDA" w:rsidRDefault="00F357A0">
      <w:pPr>
        <w:pStyle w:val="a4"/>
        <w:numPr>
          <w:ilvl w:val="0"/>
          <w:numId w:val="4"/>
        </w:numPr>
        <w:shd w:val="clear" w:color="auto" w:fill="auto"/>
        <w:tabs>
          <w:tab w:val="left" w:pos="748"/>
        </w:tabs>
        <w:spacing w:before="0" w:after="0" w:line="317" w:lineRule="exact"/>
        <w:ind w:left="20" w:firstLine="560"/>
        <w:jc w:val="both"/>
      </w:pPr>
      <w:r w:rsidRPr="00D81EDA">
        <w:rPr>
          <w:rStyle w:val="1"/>
          <w:color w:val="000000"/>
        </w:rPr>
        <w:t>суббота, воскресенье, праздничные дни - выходные дни.</w:t>
      </w:r>
    </w:p>
    <w:p w:rsidR="00F357A0" w:rsidRPr="00D81EDA" w:rsidRDefault="00F357A0">
      <w:pPr>
        <w:pStyle w:val="a4"/>
        <w:shd w:val="clear" w:color="auto" w:fill="auto"/>
        <w:spacing w:before="0" w:after="0" w:line="317" w:lineRule="exact"/>
        <w:ind w:left="20" w:right="20" w:firstLine="560"/>
        <w:jc w:val="both"/>
      </w:pPr>
      <w:r w:rsidRPr="00D81EDA">
        <w:rPr>
          <w:rStyle w:val="1"/>
          <w:color w:val="000000"/>
        </w:rPr>
        <w:t>Приемные дни для разъяснения специалистами Отдела порядка и положений действующего законодательства Российской Федерации по предоставлению муниципальной услуги (кабинет №58):</w:t>
      </w:r>
    </w:p>
    <w:p w:rsidR="00F357A0" w:rsidRPr="00D81EDA" w:rsidRDefault="00F357A0">
      <w:pPr>
        <w:pStyle w:val="a4"/>
        <w:numPr>
          <w:ilvl w:val="0"/>
          <w:numId w:val="4"/>
        </w:numPr>
        <w:shd w:val="clear" w:color="auto" w:fill="auto"/>
        <w:tabs>
          <w:tab w:val="left" w:pos="748"/>
        </w:tabs>
        <w:spacing w:before="0" w:after="0" w:line="317" w:lineRule="exact"/>
        <w:ind w:left="20" w:firstLine="560"/>
        <w:jc w:val="both"/>
      </w:pPr>
      <w:r w:rsidRPr="00D81EDA">
        <w:rPr>
          <w:rStyle w:val="1"/>
          <w:color w:val="000000"/>
        </w:rPr>
        <w:t>ежедневно с 09:00 до 18:00, перерыв с 13:00 до 14:00.</w:t>
      </w:r>
    </w:p>
    <w:p w:rsidR="00F357A0" w:rsidRPr="00D81EDA" w:rsidRDefault="00F357A0">
      <w:pPr>
        <w:pStyle w:val="a4"/>
        <w:shd w:val="clear" w:color="auto" w:fill="auto"/>
        <w:spacing w:before="0" w:after="0" w:line="317" w:lineRule="exact"/>
        <w:ind w:left="20" w:firstLine="560"/>
        <w:jc w:val="both"/>
      </w:pPr>
      <w:r w:rsidRPr="00D81EDA">
        <w:rPr>
          <w:rStyle w:val="1"/>
          <w:color w:val="000000"/>
        </w:rPr>
        <w:t>Информация о месте нахождения и графиках работы структурных</w:t>
      </w:r>
    </w:p>
    <w:p w:rsidR="00F357A0" w:rsidRPr="00D81EDA" w:rsidRDefault="00F357A0">
      <w:pPr>
        <w:pStyle w:val="a4"/>
        <w:shd w:val="clear" w:color="auto" w:fill="auto"/>
        <w:spacing w:before="0" w:after="0" w:line="317" w:lineRule="exact"/>
        <w:ind w:left="20" w:right="20" w:firstLine="0"/>
        <w:jc w:val="both"/>
        <w:sectPr w:rsidR="00F357A0" w:rsidRPr="00D81EDA">
          <w:pgSz w:w="11909" w:h="16838"/>
          <w:pgMar w:top="1239" w:right="1356" w:bottom="889" w:left="1188" w:header="0" w:footer="3" w:gutter="0"/>
          <w:pgNumType w:start="2"/>
          <w:cols w:space="720"/>
          <w:noEndnote/>
          <w:docGrid w:linePitch="360"/>
        </w:sectPr>
      </w:pPr>
      <w:r w:rsidRPr="00D81EDA">
        <w:rPr>
          <w:rStyle w:val="1"/>
          <w:color w:val="000000"/>
        </w:rPr>
        <w:t>подразделений администрации, обращение в которые необходимо для получения муниципальной услуги, получается на официальном сайте Администрации, сайтах организаций, участвующих в предоставлении муниципальной услуги, в информационно-телекоммуникационной сети «Интернет» или по справочным телефонам, указанным в п. 1.3.2 настоящего Административного регламента.</w:t>
      </w:r>
    </w:p>
    <w:p w:rsidR="00F357A0" w:rsidRPr="00D81EDA" w:rsidRDefault="00F357A0">
      <w:pPr>
        <w:pStyle w:val="a4"/>
        <w:numPr>
          <w:ilvl w:val="0"/>
          <w:numId w:val="3"/>
        </w:numPr>
        <w:shd w:val="clear" w:color="auto" w:fill="auto"/>
        <w:tabs>
          <w:tab w:val="left" w:pos="1734"/>
        </w:tabs>
        <w:spacing w:before="0" w:after="0" w:line="317" w:lineRule="exact"/>
        <w:ind w:left="20" w:right="20" w:firstLine="540"/>
        <w:jc w:val="both"/>
      </w:pPr>
      <w:r w:rsidRPr="00D81EDA">
        <w:rPr>
          <w:rStyle w:val="1"/>
          <w:color w:val="000000"/>
        </w:rPr>
        <w:lastRenderedPageBreak/>
        <w:t>Справочные телефоны структурных подразделений Администрации, организаций, участвующих в предоставлении муниципальной услуги:</w:t>
      </w:r>
    </w:p>
    <w:p w:rsidR="00F357A0" w:rsidRPr="00D81EDA" w:rsidRDefault="00F357A0">
      <w:pPr>
        <w:pStyle w:val="a4"/>
        <w:numPr>
          <w:ilvl w:val="0"/>
          <w:numId w:val="4"/>
        </w:numPr>
        <w:shd w:val="clear" w:color="auto" w:fill="auto"/>
        <w:tabs>
          <w:tab w:val="left" w:pos="768"/>
        </w:tabs>
        <w:spacing w:before="0" w:after="0" w:line="317" w:lineRule="exact"/>
        <w:ind w:left="20" w:right="20" w:firstLine="540"/>
        <w:jc w:val="both"/>
      </w:pPr>
      <w:r w:rsidRPr="00D81EDA">
        <w:rPr>
          <w:rStyle w:val="1"/>
          <w:color w:val="000000"/>
        </w:rPr>
        <w:t>телефоны МФЦ по вопросам предоставления муниципальной услуги и получения информации о рассмотрении заявлений: (40153)2-40-66, (40153)2- 40-88;</w:t>
      </w:r>
    </w:p>
    <w:p w:rsidR="00F357A0" w:rsidRPr="00D81EDA" w:rsidRDefault="00F357A0">
      <w:pPr>
        <w:pStyle w:val="a4"/>
        <w:numPr>
          <w:ilvl w:val="0"/>
          <w:numId w:val="4"/>
        </w:numPr>
        <w:shd w:val="clear" w:color="auto" w:fill="auto"/>
        <w:tabs>
          <w:tab w:val="left" w:pos="768"/>
        </w:tabs>
        <w:spacing w:before="0" w:after="0" w:line="317" w:lineRule="exact"/>
        <w:ind w:left="20" w:right="20" w:firstLine="540"/>
        <w:jc w:val="both"/>
      </w:pPr>
      <w:r w:rsidRPr="00D81EDA">
        <w:rPr>
          <w:rStyle w:val="1"/>
          <w:color w:val="000000"/>
        </w:rPr>
        <w:t>телефоны Отдела по вопросам предоставления муниципальной услуги и получения информации о рассмотрении заявлений: (40153)3-33-81, (40153)3-33-77.</w:t>
      </w:r>
    </w:p>
    <w:p w:rsidR="00F357A0" w:rsidRPr="00D81EDA" w:rsidRDefault="00F357A0">
      <w:pPr>
        <w:pStyle w:val="a4"/>
        <w:numPr>
          <w:ilvl w:val="0"/>
          <w:numId w:val="3"/>
        </w:numPr>
        <w:shd w:val="clear" w:color="auto" w:fill="auto"/>
        <w:tabs>
          <w:tab w:val="left" w:pos="1302"/>
        </w:tabs>
        <w:spacing w:before="0" w:after="0" w:line="317" w:lineRule="exact"/>
        <w:ind w:left="20" w:right="20" w:firstLine="540"/>
        <w:jc w:val="both"/>
      </w:pPr>
      <w:r w:rsidRPr="00D81EDA">
        <w:rPr>
          <w:rStyle w:val="1"/>
          <w:color w:val="000000"/>
        </w:rPr>
        <w:t>Адреса официального сайта Администрации, сайтов организаций, структурных подразделений Администрации, участвующих в предоставлении муниципальной услуги, в информационно</w:t>
      </w:r>
      <w:r w:rsidRPr="00D81EDA">
        <w:rPr>
          <w:rStyle w:val="1"/>
          <w:color w:val="000000"/>
        </w:rPr>
        <w:softHyphen/>
        <w:t>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Адрес официального сайта Администрации в информационно</w:t>
      </w:r>
      <w:r w:rsidRPr="00D81EDA">
        <w:rPr>
          <w:rStyle w:val="1"/>
          <w:color w:val="000000"/>
        </w:rPr>
        <w:softHyphen/>
        <w:t xml:space="preserve">телекоммуникационной сети «Интернет»: </w:t>
      </w:r>
      <w:r w:rsidRPr="00D81EDA">
        <w:rPr>
          <w:rStyle w:val="1"/>
          <w:color w:val="000000"/>
          <w:lang w:val="en-US" w:eastAsia="en-US"/>
        </w:rPr>
        <w:t>svetlogorsk</w:t>
      </w:r>
      <w:r w:rsidRPr="00D81EDA">
        <w:rPr>
          <w:rStyle w:val="1"/>
          <w:color w:val="000000"/>
          <w:lang w:eastAsia="en-US"/>
        </w:rPr>
        <w:t>39.</w:t>
      </w:r>
      <w:r w:rsidRPr="00D81EDA">
        <w:rPr>
          <w:rStyle w:val="1"/>
          <w:color w:val="000000"/>
          <w:lang w:val="en-US" w:eastAsia="en-US"/>
        </w:rPr>
        <w:t>ru</w:t>
      </w:r>
      <w:r w:rsidRPr="00D81EDA">
        <w:rPr>
          <w:rStyle w:val="1"/>
          <w:color w:val="000000"/>
          <w:lang w:eastAsia="en-US"/>
        </w:rPr>
        <w:t>.</w:t>
      </w:r>
    </w:p>
    <w:p w:rsidR="00F357A0" w:rsidRPr="00D81EDA" w:rsidRDefault="00F357A0">
      <w:pPr>
        <w:pStyle w:val="a4"/>
        <w:shd w:val="clear" w:color="auto" w:fill="auto"/>
        <w:spacing w:before="0" w:after="0" w:line="317" w:lineRule="exact"/>
        <w:ind w:left="20" w:firstLine="540"/>
        <w:jc w:val="both"/>
      </w:pPr>
      <w:r w:rsidRPr="00D81EDA">
        <w:rPr>
          <w:rStyle w:val="1"/>
          <w:color w:val="000000"/>
        </w:rPr>
        <w:t xml:space="preserve">Адрес электронной почты МФЦ: </w:t>
      </w:r>
      <w:hyperlink r:id="rId7" w:history="1">
        <w:r w:rsidRPr="00D81EDA">
          <w:rPr>
            <w:rStyle w:val="a3"/>
            <w:lang w:val="en-US" w:eastAsia="en-US"/>
          </w:rPr>
          <w:t>svetlogorsk</w:t>
        </w:r>
        <w:r w:rsidRPr="00D81EDA">
          <w:rPr>
            <w:rStyle w:val="a3"/>
            <w:lang w:eastAsia="en-US"/>
          </w:rPr>
          <w:t>@</w:t>
        </w:r>
        <w:r w:rsidRPr="00D81EDA">
          <w:rPr>
            <w:rStyle w:val="a3"/>
            <w:lang w:val="en-US" w:eastAsia="en-US"/>
          </w:rPr>
          <w:t>mfc</w:t>
        </w:r>
        <w:r w:rsidRPr="00D81EDA">
          <w:rPr>
            <w:rStyle w:val="a3"/>
            <w:lang w:eastAsia="en-US"/>
          </w:rPr>
          <w:t>39.</w:t>
        </w:r>
        <w:r w:rsidRPr="00D81EDA">
          <w:rPr>
            <w:rStyle w:val="a3"/>
            <w:lang w:val="en-US" w:eastAsia="en-US"/>
          </w:rPr>
          <w:t>ru</w:t>
        </w:r>
      </w:hyperlink>
      <w:r w:rsidRPr="00D81EDA">
        <w:rPr>
          <w:rStyle w:val="1"/>
          <w:color w:val="000000"/>
          <w:lang w:eastAsia="en-US"/>
        </w:rPr>
        <w:t>.</w:t>
      </w:r>
    </w:p>
    <w:p w:rsidR="00F357A0" w:rsidRPr="00D81EDA" w:rsidRDefault="00F357A0">
      <w:pPr>
        <w:pStyle w:val="a4"/>
        <w:shd w:val="clear" w:color="auto" w:fill="auto"/>
        <w:spacing w:before="0" w:after="0" w:line="317" w:lineRule="exact"/>
        <w:ind w:left="20" w:firstLine="540"/>
        <w:jc w:val="both"/>
      </w:pPr>
      <w:r w:rsidRPr="00D81EDA">
        <w:rPr>
          <w:rStyle w:val="1"/>
          <w:color w:val="000000"/>
        </w:rPr>
        <w:t xml:space="preserve">Адрес электронной почты Администрации: </w:t>
      </w:r>
      <w:hyperlink r:id="rId8" w:history="1">
        <w:r w:rsidRPr="00D81EDA">
          <w:rPr>
            <w:rStyle w:val="a3"/>
            <w:lang w:val="en-US" w:eastAsia="en-US"/>
          </w:rPr>
          <w:t>sgo</w:t>
        </w:r>
        <w:r w:rsidRPr="00D81EDA">
          <w:rPr>
            <w:rStyle w:val="a3"/>
            <w:lang w:eastAsia="en-US"/>
          </w:rPr>
          <w:t>@</w:t>
        </w:r>
        <w:r w:rsidRPr="00D81EDA">
          <w:rPr>
            <w:rStyle w:val="a3"/>
            <w:lang w:val="en-US" w:eastAsia="en-US"/>
          </w:rPr>
          <w:t>svetlogorsk</w:t>
        </w:r>
        <w:r w:rsidRPr="00D81EDA">
          <w:rPr>
            <w:rStyle w:val="a3"/>
            <w:lang w:eastAsia="en-US"/>
          </w:rPr>
          <w:t>39.</w:t>
        </w:r>
        <w:r w:rsidRPr="00D81EDA">
          <w:rPr>
            <w:rStyle w:val="a3"/>
            <w:lang w:val="en-US" w:eastAsia="en-US"/>
          </w:rPr>
          <w:t>ru</w:t>
        </w:r>
      </w:hyperlink>
      <w:r w:rsidRPr="00D81EDA">
        <w:rPr>
          <w:rStyle w:val="1"/>
          <w:color w:val="000000"/>
          <w:lang w:eastAsia="en-US"/>
        </w:rPr>
        <w:t>.</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Порядок получения информации Заявителями по вопросам предоставления муниципальной услуги, сведений о ходе ее предоставления.</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Информация о порядке предоставления муниципальной услуги доводится до Заявителей следующими способами:</w:t>
      </w:r>
    </w:p>
    <w:p w:rsidR="00F357A0" w:rsidRPr="00D81EDA" w:rsidRDefault="00F357A0">
      <w:pPr>
        <w:pStyle w:val="a4"/>
        <w:numPr>
          <w:ilvl w:val="0"/>
          <w:numId w:val="4"/>
        </w:numPr>
        <w:shd w:val="clear" w:color="auto" w:fill="auto"/>
        <w:tabs>
          <w:tab w:val="left" w:pos="768"/>
        </w:tabs>
        <w:spacing w:before="0" w:after="0" w:line="298" w:lineRule="exact"/>
        <w:ind w:left="20" w:right="20" w:firstLine="540"/>
        <w:jc w:val="both"/>
      </w:pPr>
      <w:r w:rsidRPr="00D81EDA">
        <w:rPr>
          <w:rStyle w:val="1"/>
          <w:color w:val="000000"/>
        </w:rPr>
        <w:t>непосредственно при личном обращении к специалистам МФЦ или Отдела;</w:t>
      </w:r>
    </w:p>
    <w:p w:rsidR="00F357A0" w:rsidRPr="00D81EDA" w:rsidRDefault="00F357A0">
      <w:pPr>
        <w:pStyle w:val="a4"/>
        <w:numPr>
          <w:ilvl w:val="0"/>
          <w:numId w:val="4"/>
        </w:numPr>
        <w:shd w:val="clear" w:color="auto" w:fill="auto"/>
        <w:tabs>
          <w:tab w:val="left" w:pos="768"/>
        </w:tabs>
        <w:spacing w:before="0" w:after="0" w:line="317" w:lineRule="exact"/>
        <w:ind w:left="20" w:right="20" w:firstLine="540"/>
        <w:jc w:val="both"/>
      </w:pPr>
      <w:r w:rsidRPr="00D81EDA">
        <w:rPr>
          <w:rStyle w:val="1"/>
          <w:color w:val="000000"/>
        </w:rPr>
        <w:t>при обращении к специалистам МФЦ или Отдела с использованием средств телефонной связи по указанным в п. 1.3.2 настоящего Административного регламента номерам телефонов для справок;</w:t>
      </w:r>
    </w:p>
    <w:p w:rsidR="00F357A0" w:rsidRPr="00D81EDA" w:rsidRDefault="00F357A0">
      <w:pPr>
        <w:pStyle w:val="a4"/>
        <w:numPr>
          <w:ilvl w:val="0"/>
          <w:numId w:val="4"/>
        </w:numPr>
        <w:shd w:val="clear" w:color="auto" w:fill="auto"/>
        <w:tabs>
          <w:tab w:val="left" w:pos="768"/>
        </w:tabs>
        <w:spacing w:before="0" w:after="0" w:line="317" w:lineRule="exact"/>
        <w:ind w:left="20" w:firstLine="540"/>
        <w:jc w:val="both"/>
      </w:pPr>
      <w:r w:rsidRPr="00D81EDA">
        <w:rPr>
          <w:rStyle w:val="1"/>
          <w:color w:val="000000"/>
        </w:rPr>
        <w:t>при обращении в МФЦ или Отдела посредством электронной почты;</w:t>
      </w:r>
    </w:p>
    <w:p w:rsidR="00F357A0" w:rsidRPr="00D81EDA" w:rsidRDefault="00F357A0">
      <w:pPr>
        <w:pStyle w:val="a4"/>
        <w:numPr>
          <w:ilvl w:val="0"/>
          <w:numId w:val="4"/>
        </w:numPr>
        <w:shd w:val="clear" w:color="auto" w:fill="auto"/>
        <w:tabs>
          <w:tab w:val="left" w:pos="768"/>
        </w:tabs>
        <w:spacing w:before="0" w:after="0" w:line="317" w:lineRule="exact"/>
        <w:ind w:left="20" w:right="20" w:firstLine="540"/>
        <w:jc w:val="both"/>
      </w:pPr>
      <w:r w:rsidRPr="00D81EDA">
        <w:rPr>
          <w:rStyle w:val="1"/>
          <w:color w:val="000000"/>
        </w:rPr>
        <w:t xml:space="preserve">посредством размещения в информационно-телекоммуникационной сети «Интернет» на официальном сайте Администрации </w:t>
      </w:r>
      <w:r w:rsidRPr="00D81EDA">
        <w:rPr>
          <w:rStyle w:val="1"/>
          <w:color w:val="000000"/>
          <w:lang w:val="en-US" w:eastAsia="en-US"/>
        </w:rPr>
        <w:t>svetlogorsk</w:t>
      </w:r>
      <w:r w:rsidRPr="00D81EDA">
        <w:rPr>
          <w:rStyle w:val="1"/>
          <w:color w:val="000000"/>
          <w:lang w:eastAsia="en-US"/>
        </w:rPr>
        <w:t>39.</w:t>
      </w:r>
      <w:r w:rsidRPr="00D81EDA">
        <w:rPr>
          <w:rStyle w:val="1"/>
          <w:color w:val="000000"/>
          <w:lang w:val="en-US" w:eastAsia="en-US"/>
        </w:rPr>
        <w:t>ru</w:t>
      </w:r>
      <w:r w:rsidRPr="00D81EDA">
        <w:rPr>
          <w:rStyle w:val="1"/>
          <w:color w:val="000000"/>
          <w:lang w:eastAsia="en-US"/>
        </w:rPr>
        <w:t>.</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Сведения о ходе предоставления муниципальной услуги сообщаются специалистом МФЦ или Отдела посредством телефонной связи, при личном обращении.</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Для получения сведений о ходе предоставления муниципальной услуги заявителем указываются (называются) фамилия, имя, отчество, номер и дата подачи документов.</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F357A0" w:rsidRPr="00D81EDA" w:rsidRDefault="00F357A0">
      <w:pPr>
        <w:pStyle w:val="a4"/>
        <w:numPr>
          <w:ilvl w:val="0"/>
          <w:numId w:val="3"/>
        </w:numPr>
        <w:shd w:val="clear" w:color="auto" w:fill="auto"/>
        <w:tabs>
          <w:tab w:val="left" w:pos="1302"/>
        </w:tabs>
        <w:spacing w:before="0" w:after="0" w:line="317" w:lineRule="exact"/>
        <w:ind w:left="20" w:right="20" w:firstLine="540"/>
        <w:jc w:val="both"/>
        <w:sectPr w:rsidR="00F357A0" w:rsidRPr="00D81EDA">
          <w:pgSz w:w="11909" w:h="16838"/>
          <w:pgMar w:top="1239" w:right="1356" w:bottom="889" w:left="1188" w:header="0" w:footer="3" w:gutter="0"/>
          <w:cols w:space="720"/>
          <w:noEndnote/>
          <w:docGrid w:linePitch="360"/>
        </w:sectPr>
      </w:pPr>
      <w:r w:rsidRPr="00D81EDA">
        <w:rPr>
          <w:rStyle w:val="1"/>
          <w:color w:val="000000"/>
        </w:rPr>
        <w:t xml:space="preserve">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 Администрации в информационно-телекоммуникационной сети «Интернет» </w:t>
      </w:r>
    </w:p>
    <w:p w:rsidR="00F357A0" w:rsidRPr="00D81EDA" w:rsidRDefault="00F357A0">
      <w:pPr>
        <w:pStyle w:val="a4"/>
        <w:shd w:val="clear" w:color="auto" w:fill="auto"/>
        <w:tabs>
          <w:tab w:val="left" w:pos="1302"/>
        </w:tabs>
        <w:spacing w:before="0" w:after="0" w:line="317" w:lineRule="exact"/>
        <w:ind w:left="20" w:right="20" w:firstLine="540"/>
        <w:jc w:val="both"/>
      </w:pPr>
      <w:r w:rsidRPr="00D81EDA">
        <w:rPr>
          <w:rStyle w:val="1"/>
          <w:color w:val="000000"/>
        </w:rPr>
        <w:lastRenderedPageBreak/>
        <w:t>и в федеральной государственной информационной системе «Единый портал государственных и муниципальных услуг (функций)».</w:t>
      </w:r>
    </w:p>
    <w:p w:rsidR="00F357A0" w:rsidRPr="00D81EDA" w:rsidRDefault="00F357A0">
      <w:pPr>
        <w:pStyle w:val="a4"/>
        <w:numPr>
          <w:ilvl w:val="0"/>
          <w:numId w:val="5"/>
        </w:numPr>
        <w:shd w:val="clear" w:color="auto" w:fill="auto"/>
        <w:tabs>
          <w:tab w:val="left" w:pos="1546"/>
        </w:tabs>
        <w:spacing w:before="0" w:after="0" w:line="317" w:lineRule="exact"/>
        <w:ind w:left="20" w:right="40" w:firstLine="540"/>
        <w:jc w:val="both"/>
      </w:pPr>
      <w:r w:rsidRPr="00D81EDA">
        <w:rPr>
          <w:rStyle w:val="1"/>
          <w:color w:val="000000"/>
        </w:rPr>
        <w:t>На информационном стенде, расположенном в помещении МФЦ, содержится следующая информация:</w:t>
      </w:r>
    </w:p>
    <w:p w:rsidR="00F357A0" w:rsidRPr="00D81EDA" w:rsidRDefault="00F357A0">
      <w:pPr>
        <w:pStyle w:val="a4"/>
        <w:numPr>
          <w:ilvl w:val="0"/>
          <w:numId w:val="4"/>
        </w:numPr>
        <w:shd w:val="clear" w:color="auto" w:fill="auto"/>
        <w:tabs>
          <w:tab w:val="left" w:pos="837"/>
        </w:tabs>
        <w:spacing w:before="0" w:after="0" w:line="317" w:lineRule="exact"/>
        <w:ind w:left="20" w:right="40" w:firstLine="540"/>
        <w:jc w:val="both"/>
      </w:pPr>
      <w:r w:rsidRPr="00D81EDA">
        <w:rPr>
          <w:rStyle w:val="1"/>
          <w:color w:val="000000"/>
        </w:rPr>
        <w:t>место нахождения и график работы МФЦ и Отдела, включая режим приема заявителей по вопросам предоставления муниципальной услуги и режим приема заявлений о предоставлении муниципальной услуги и выдачи результатов ее предоставления;</w:t>
      </w:r>
    </w:p>
    <w:p w:rsidR="00F357A0" w:rsidRPr="00D81EDA" w:rsidRDefault="00F357A0">
      <w:pPr>
        <w:pStyle w:val="a4"/>
        <w:numPr>
          <w:ilvl w:val="0"/>
          <w:numId w:val="4"/>
        </w:numPr>
        <w:shd w:val="clear" w:color="auto" w:fill="auto"/>
        <w:tabs>
          <w:tab w:val="left" w:pos="837"/>
        </w:tabs>
        <w:spacing w:before="0" w:after="0" w:line="317" w:lineRule="exact"/>
        <w:ind w:left="20" w:right="40" w:firstLine="540"/>
        <w:jc w:val="both"/>
      </w:pPr>
      <w:r w:rsidRPr="00D81EDA">
        <w:rPr>
          <w:rStyle w:val="1"/>
          <w:color w:val="000000"/>
        </w:rPr>
        <w:t>перечень иных МФЦ, в которых предоставляется муниципальная услуга, адреса их местонахождения, телефоны и территории обслуживания таких МФЦ;</w:t>
      </w:r>
    </w:p>
    <w:p w:rsidR="00F357A0" w:rsidRPr="00D81EDA" w:rsidRDefault="00F357A0">
      <w:pPr>
        <w:pStyle w:val="a4"/>
        <w:numPr>
          <w:ilvl w:val="0"/>
          <w:numId w:val="4"/>
        </w:numPr>
        <w:shd w:val="clear" w:color="auto" w:fill="auto"/>
        <w:tabs>
          <w:tab w:val="left" w:pos="837"/>
        </w:tabs>
        <w:spacing w:before="0" w:after="0" w:line="317" w:lineRule="exact"/>
        <w:ind w:left="20" w:right="40" w:firstLine="540"/>
        <w:jc w:val="both"/>
      </w:pPr>
      <w:r w:rsidRPr="00D81EDA">
        <w:rPr>
          <w:rStyle w:val="1"/>
          <w:color w:val="000000"/>
        </w:rPr>
        <w:t>номера справочных телефонов подразделений Администрации, организующих предоставление муниципальной услуги, организаций, участвующих в предоставлении муниципальной услуги;</w:t>
      </w:r>
    </w:p>
    <w:p w:rsidR="00F357A0" w:rsidRPr="00D81EDA" w:rsidRDefault="00F357A0">
      <w:pPr>
        <w:pStyle w:val="a4"/>
        <w:numPr>
          <w:ilvl w:val="0"/>
          <w:numId w:val="4"/>
        </w:numPr>
        <w:shd w:val="clear" w:color="auto" w:fill="auto"/>
        <w:tabs>
          <w:tab w:val="left" w:pos="837"/>
        </w:tabs>
        <w:spacing w:before="0" w:after="0" w:line="317" w:lineRule="exact"/>
        <w:ind w:left="20" w:right="40" w:firstLine="540"/>
        <w:jc w:val="both"/>
      </w:pPr>
      <w:r w:rsidRPr="00D81EDA">
        <w:rPr>
          <w:rStyle w:val="1"/>
          <w:color w:val="000000"/>
        </w:rPr>
        <w:t>адрес официального сайта Администрации в информационно</w:t>
      </w:r>
      <w:r w:rsidRPr="00D81EDA">
        <w:rPr>
          <w:rStyle w:val="1"/>
          <w:color w:val="000000"/>
        </w:rPr>
        <w:softHyphen/>
        <w:t>телекоммуникационной сети «Интернет», содержащего информацию о порядке предоставления муниципальной услуги, адрес электронной почты Отдела, почтовые адреса организаций, участвующих в предоставлении муниципальной услуги;</w:t>
      </w:r>
    </w:p>
    <w:p w:rsidR="00F357A0" w:rsidRPr="00D81EDA" w:rsidRDefault="00F357A0">
      <w:pPr>
        <w:pStyle w:val="a4"/>
        <w:shd w:val="clear" w:color="auto" w:fill="auto"/>
        <w:spacing w:before="0" w:after="0" w:line="317" w:lineRule="exact"/>
        <w:ind w:left="20" w:right="40" w:firstLine="1020"/>
        <w:jc w:val="both"/>
      </w:pPr>
      <w:r w:rsidRPr="00D81EDA">
        <w:rPr>
          <w:rStyle w:val="1"/>
          <w:color w:val="000000"/>
        </w:rPr>
        <w:t>исчерпывающий перечень документов, необходимых для предоставления муниципальной услуги;</w:t>
      </w:r>
    </w:p>
    <w:p w:rsidR="00F357A0" w:rsidRPr="00D81EDA" w:rsidRDefault="00F357A0">
      <w:pPr>
        <w:pStyle w:val="a4"/>
        <w:numPr>
          <w:ilvl w:val="0"/>
          <w:numId w:val="4"/>
        </w:numPr>
        <w:shd w:val="clear" w:color="auto" w:fill="auto"/>
        <w:tabs>
          <w:tab w:val="left" w:pos="837"/>
        </w:tabs>
        <w:spacing w:before="0" w:after="0" w:line="317" w:lineRule="exact"/>
        <w:ind w:left="20" w:right="40" w:firstLine="540"/>
        <w:jc w:val="both"/>
      </w:pPr>
      <w:r w:rsidRPr="00D81EDA">
        <w:rPr>
          <w:rStyle w:val="1"/>
          <w:color w:val="000000"/>
        </w:rPr>
        <w:t>образец заполнения заявления о предоставлении муниципальной услуги.</w:t>
      </w:r>
    </w:p>
    <w:p w:rsidR="00F357A0" w:rsidRPr="00D81EDA" w:rsidRDefault="00F357A0">
      <w:pPr>
        <w:pStyle w:val="a4"/>
        <w:numPr>
          <w:ilvl w:val="0"/>
          <w:numId w:val="5"/>
        </w:numPr>
        <w:shd w:val="clear" w:color="auto" w:fill="auto"/>
        <w:tabs>
          <w:tab w:val="left" w:pos="1546"/>
        </w:tabs>
        <w:spacing w:before="0" w:after="0" w:line="317" w:lineRule="exact"/>
        <w:ind w:left="20" w:right="40" w:firstLine="540"/>
        <w:jc w:val="both"/>
      </w:pPr>
      <w:r w:rsidRPr="00D81EDA">
        <w:rPr>
          <w:rStyle w:val="1"/>
          <w:color w:val="000000"/>
        </w:rPr>
        <w:t>На официальном сайте Администрации в информационно</w:t>
      </w:r>
      <w:r w:rsidRPr="00D81EDA">
        <w:rPr>
          <w:rStyle w:val="1"/>
          <w:color w:val="000000"/>
        </w:rPr>
        <w:softHyphen/>
        <w:t xml:space="preserve">телекоммуникационной сети «Интернет» </w:t>
      </w:r>
      <w:r w:rsidRPr="00D81EDA">
        <w:rPr>
          <w:rStyle w:val="1"/>
          <w:color w:val="000000"/>
          <w:lang w:val="en-US" w:eastAsia="en-US"/>
        </w:rPr>
        <w:t>svetlogorsk</w:t>
      </w:r>
      <w:r w:rsidRPr="00D81EDA">
        <w:rPr>
          <w:rStyle w:val="1"/>
          <w:color w:val="000000"/>
          <w:lang w:eastAsia="en-US"/>
        </w:rPr>
        <w:t>39.</w:t>
      </w:r>
      <w:r w:rsidRPr="00D81EDA">
        <w:rPr>
          <w:rStyle w:val="1"/>
          <w:color w:val="000000"/>
          <w:lang w:val="en-US" w:eastAsia="en-US"/>
        </w:rPr>
        <w:t>ru</w:t>
      </w:r>
      <w:r w:rsidRPr="00D81EDA">
        <w:rPr>
          <w:rStyle w:val="1"/>
          <w:color w:val="000000"/>
          <w:lang w:eastAsia="en-US"/>
        </w:rPr>
        <w:t xml:space="preserve"> </w:t>
      </w:r>
      <w:r w:rsidRPr="00D81EDA">
        <w:rPr>
          <w:rStyle w:val="1"/>
          <w:color w:val="000000"/>
        </w:rPr>
        <w:t>размещается следующая информация:</w:t>
      </w:r>
    </w:p>
    <w:p w:rsidR="00F357A0" w:rsidRPr="00D81EDA" w:rsidRDefault="00F357A0">
      <w:pPr>
        <w:pStyle w:val="a4"/>
        <w:numPr>
          <w:ilvl w:val="0"/>
          <w:numId w:val="4"/>
        </w:numPr>
        <w:shd w:val="clear" w:color="auto" w:fill="auto"/>
        <w:tabs>
          <w:tab w:val="left" w:pos="837"/>
        </w:tabs>
        <w:spacing w:before="0" w:after="0" w:line="317" w:lineRule="exact"/>
        <w:ind w:left="20" w:firstLine="540"/>
        <w:jc w:val="both"/>
      </w:pPr>
      <w:r w:rsidRPr="00D81EDA">
        <w:rPr>
          <w:rStyle w:val="1"/>
          <w:color w:val="000000"/>
        </w:rPr>
        <w:t>место нахождения и графики работы МФЦ, Администрации и Отдела;</w:t>
      </w:r>
    </w:p>
    <w:p w:rsidR="00F357A0" w:rsidRPr="00D81EDA" w:rsidRDefault="00F357A0">
      <w:pPr>
        <w:pStyle w:val="a4"/>
        <w:numPr>
          <w:ilvl w:val="0"/>
          <w:numId w:val="4"/>
        </w:numPr>
        <w:shd w:val="clear" w:color="auto" w:fill="auto"/>
        <w:tabs>
          <w:tab w:val="left" w:pos="837"/>
        </w:tabs>
        <w:spacing w:before="0" w:after="0" w:line="317" w:lineRule="exact"/>
        <w:ind w:left="20" w:right="40" w:firstLine="540"/>
        <w:jc w:val="both"/>
      </w:pPr>
      <w:r w:rsidRPr="00D81EDA">
        <w:rPr>
          <w:rStyle w:val="1"/>
          <w:color w:val="000000"/>
        </w:rPr>
        <w:t>перечень МФЦ, в которых предоставляется муниципальная услуга, адреса их местонахождения, телефоны;</w:t>
      </w:r>
    </w:p>
    <w:p w:rsidR="00F357A0" w:rsidRPr="00D81EDA" w:rsidRDefault="00F357A0">
      <w:pPr>
        <w:pStyle w:val="a4"/>
        <w:numPr>
          <w:ilvl w:val="0"/>
          <w:numId w:val="4"/>
        </w:numPr>
        <w:shd w:val="clear" w:color="auto" w:fill="auto"/>
        <w:tabs>
          <w:tab w:val="left" w:pos="837"/>
        </w:tabs>
        <w:spacing w:before="0" w:after="0" w:line="317" w:lineRule="exact"/>
        <w:ind w:left="20" w:right="40" w:firstLine="540"/>
        <w:jc w:val="both"/>
      </w:pPr>
      <w:r w:rsidRPr="00D81EDA">
        <w:rPr>
          <w:rStyle w:val="1"/>
          <w:color w:val="000000"/>
        </w:rPr>
        <w:t>номера справочных телефонов подразделений, предоставляющих муниципальную услугу, организаций, участвующих в предоставлении муниципальной услуги;</w:t>
      </w:r>
    </w:p>
    <w:p w:rsidR="00F357A0" w:rsidRPr="00D81EDA" w:rsidRDefault="00F357A0">
      <w:pPr>
        <w:pStyle w:val="a4"/>
        <w:numPr>
          <w:ilvl w:val="0"/>
          <w:numId w:val="4"/>
        </w:numPr>
        <w:shd w:val="clear" w:color="auto" w:fill="auto"/>
        <w:tabs>
          <w:tab w:val="left" w:pos="837"/>
        </w:tabs>
        <w:spacing w:before="0" w:after="0" w:line="317" w:lineRule="exact"/>
        <w:ind w:left="20" w:right="40" w:firstLine="540"/>
        <w:jc w:val="both"/>
      </w:pPr>
      <w:r w:rsidRPr="00D81EDA">
        <w:rPr>
          <w:rStyle w:val="1"/>
          <w:color w:val="000000"/>
        </w:rPr>
        <w:t>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F357A0" w:rsidRPr="00D81EDA" w:rsidRDefault="00F357A0">
      <w:pPr>
        <w:pStyle w:val="a4"/>
        <w:numPr>
          <w:ilvl w:val="0"/>
          <w:numId w:val="4"/>
        </w:numPr>
        <w:shd w:val="clear" w:color="auto" w:fill="auto"/>
        <w:tabs>
          <w:tab w:val="left" w:pos="837"/>
        </w:tabs>
        <w:spacing w:before="0" w:after="0" w:line="317" w:lineRule="exact"/>
        <w:ind w:left="20" w:firstLine="540"/>
        <w:jc w:val="both"/>
      </w:pPr>
      <w:r w:rsidRPr="00D81EDA">
        <w:rPr>
          <w:rStyle w:val="1"/>
          <w:color w:val="000000"/>
        </w:rPr>
        <w:t>адрес электронной почты МФЦ, Администрации и Отдела;</w:t>
      </w:r>
    </w:p>
    <w:p w:rsidR="00F357A0" w:rsidRPr="00D81EDA" w:rsidRDefault="00F357A0">
      <w:pPr>
        <w:pStyle w:val="a4"/>
        <w:shd w:val="clear" w:color="auto" w:fill="auto"/>
        <w:spacing w:before="0" w:after="0" w:line="317" w:lineRule="exact"/>
        <w:ind w:left="20" w:right="40" w:firstLine="1020"/>
        <w:jc w:val="both"/>
      </w:pPr>
      <w:r w:rsidRPr="00D81EDA">
        <w:rPr>
          <w:rStyle w:val="1"/>
          <w:color w:val="000000"/>
        </w:rPr>
        <w:t>исчерпывающий перечень документов, необходимых для предоставления муниципальной услуги;</w:t>
      </w:r>
    </w:p>
    <w:p w:rsidR="00F357A0" w:rsidRPr="00D81EDA" w:rsidRDefault="00F357A0">
      <w:pPr>
        <w:pStyle w:val="a4"/>
        <w:numPr>
          <w:ilvl w:val="0"/>
          <w:numId w:val="4"/>
        </w:numPr>
        <w:shd w:val="clear" w:color="auto" w:fill="auto"/>
        <w:tabs>
          <w:tab w:val="left" w:pos="837"/>
        </w:tabs>
        <w:spacing w:before="0" w:after="0" w:line="317" w:lineRule="exact"/>
        <w:ind w:left="20" w:right="40" w:firstLine="540"/>
        <w:jc w:val="both"/>
      </w:pPr>
      <w:r w:rsidRPr="00D81EDA">
        <w:rPr>
          <w:rStyle w:val="1"/>
          <w:color w:val="000000"/>
        </w:rPr>
        <w:t>образец заполнения заявления о предоставлении муниципальной услуги;</w:t>
      </w:r>
    </w:p>
    <w:p w:rsidR="00F357A0" w:rsidRPr="00D81EDA" w:rsidRDefault="00F357A0">
      <w:pPr>
        <w:pStyle w:val="a4"/>
        <w:shd w:val="clear" w:color="auto" w:fill="auto"/>
        <w:spacing w:before="0" w:after="0" w:line="317" w:lineRule="exact"/>
        <w:ind w:left="20" w:right="40" w:firstLine="1020"/>
        <w:jc w:val="both"/>
      </w:pPr>
      <w:r w:rsidRPr="00D81EDA">
        <w:rPr>
          <w:rStyle w:val="1"/>
          <w:color w:val="000000"/>
        </w:rPr>
        <w:t>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F357A0" w:rsidRPr="00D81EDA" w:rsidRDefault="00F357A0">
      <w:pPr>
        <w:pStyle w:val="a4"/>
        <w:numPr>
          <w:ilvl w:val="0"/>
          <w:numId w:val="4"/>
        </w:numPr>
        <w:shd w:val="clear" w:color="auto" w:fill="auto"/>
        <w:tabs>
          <w:tab w:val="left" w:pos="837"/>
        </w:tabs>
        <w:spacing w:before="0" w:after="0" w:line="317" w:lineRule="exact"/>
        <w:ind w:left="20" w:right="40" w:firstLine="540"/>
        <w:jc w:val="both"/>
        <w:sectPr w:rsidR="00F357A0" w:rsidRPr="00D81EDA">
          <w:pgSz w:w="11909" w:h="16838"/>
          <w:pgMar w:top="1239" w:right="1356" w:bottom="889" w:left="1188" w:header="0" w:footer="3" w:gutter="0"/>
          <w:cols w:space="720"/>
          <w:noEndnote/>
          <w:docGrid w:linePitch="360"/>
        </w:sectPr>
      </w:pPr>
      <w:r w:rsidRPr="00D81EDA">
        <w:rPr>
          <w:rStyle w:val="1"/>
          <w:color w:val="000000"/>
        </w:rPr>
        <w:t>описание процедуры предоставления муниципальной услуги в текстовом виде и в виде блок-схемы;</w:t>
      </w:r>
    </w:p>
    <w:p w:rsidR="00F357A0" w:rsidRPr="00D81EDA" w:rsidRDefault="00F357A0">
      <w:pPr>
        <w:pStyle w:val="a4"/>
        <w:numPr>
          <w:ilvl w:val="0"/>
          <w:numId w:val="4"/>
        </w:numPr>
        <w:shd w:val="clear" w:color="auto" w:fill="auto"/>
        <w:tabs>
          <w:tab w:val="left" w:pos="726"/>
        </w:tabs>
        <w:spacing w:before="0" w:after="0" w:line="317" w:lineRule="exact"/>
        <w:ind w:left="20" w:firstLine="540"/>
        <w:jc w:val="both"/>
      </w:pPr>
      <w:r w:rsidRPr="00D81EDA">
        <w:rPr>
          <w:rStyle w:val="1"/>
          <w:color w:val="000000"/>
        </w:rPr>
        <w:lastRenderedPageBreak/>
        <w:t>порядок обжалования отказа в предоставлении муниципальной услуги;</w:t>
      </w:r>
    </w:p>
    <w:p w:rsidR="00F357A0" w:rsidRPr="00D81EDA" w:rsidRDefault="00F357A0">
      <w:pPr>
        <w:pStyle w:val="a4"/>
        <w:numPr>
          <w:ilvl w:val="0"/>
          <w:numId w:val="4"/>
        </w:numPr>
        <w:shd w:val="clear" w:color="auto" w:fill="auto"/>
        <w:tabs>
          <w:tab w:val="left" w:pos="726"/>
        </w:tabs>
        <w:spacing w:before="0" w:after="0" w:line="317" w:lineRule="exact"/>
        <w:ind w:left="20" w:firstLine="540"/>
        <w:jc w:val="both"/>
      </w:pPr>
      <w:r w:rsidRPr="00D81EDA">
        <w:rPr>
          <w:rStyle w:val="1"/>
          <w:color w:val="000000"/>
        </w:rPr>
        <w:t>полный текст Административного регламента.</w:t>
      </w:r>
    </w:p>
    <w:p w:rsidR="00F357A0" w:rsidRPr="00D81EDA" w:rsidRDefault="00F357A0">
      <w:pPr>
        <w:pStyle w:val="a4"/>
        <w:numPr>
          <w:ilvl w:val="0"/>
          <w:numId w:val="5"/>
        </w:numPr>
        <w:shd w:val="clear" w:color="auto" w:fill="auto"/>
        <w:tabs>
          <w:tab w:val="left" w:pos="1588"/>
        </w:tabs>
        <w:spacing w:before="0" w:after="0" w:line="317" w:lineRule="exact"/>
        <w:ind w:left="20" w:right="20" w:firstLine="540"/>
        <w:jc w:val="both"/>
      </w:pPr>
      <w:r w:rsidRPr="00D81EDA">
        <w:rPr>
          <w:rStyle w:val="1"/>
          <w:color w:val="000000"/>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D81EDA">
          <w:rPr>
            <w:rStyle w:val="a3"/>
            <w:lang w:val="en-US" w:eastAsia="en-US"/>
          </w:rPr>
          <w:t>www</w:t>
        </w:r>
        <w:r w:rsidRPr="00D81EDA">
          <w:rPr>
            <w:rStyle w:val="a3"/>
            <w:lang w:eastAsia="en-US"/>
          </w:rPr>
          <w:t>.</w:t>
        </w:r>
        <w:r w:rsidRPr="00D81EDA">
          <w:rPr>
            <w:rStyle w:val="a3"/>
            <w:lang w:val="en-US" w:eastAsia="en-US"/>
          </w:rPr>
          <w:t>gosuslugi</w:t>
        </w:r>
        <w:r w:rsidRPr="00D81EDA">
          <w:rPr>
            <w:rStyle w:val="a3"/>
            <w:lang w:eastAsia="en-US"/>
          </w:rPr>
          <w:t>.</w:t>
        </w:r>
        <w:r w:rsidRPr="00D81EDA">
          <w:rPr>
            <w:rStyle w:val="a3"/>
            <w:lang w:val="en-US" w:eastAsia="en-US"/>
          </w:rPr>
          <w:t>ru</w:t>
        </w:r>
      </w:hyperlink>
      <w:r w:rsidRPr="00D81EDA">
        <w:rPr>
          <w:rStyle w:val="1"/>
          <w:color w:val="000000"/>
          <w:lang w:eastAsia="en-US"/>
        </w:rPr>
        <w:t xml:space="preserve"> </w:t>
      </w:r>
      <w:r w:rsidRPr="00D81EDA">
        <w:rPr>
          <w:rStyle w:val="1"/>
          <w:color w:val="000000"/>
        </w:rPr>
        <w:t>размещается следующая информация:</w:t>
      </w:r>
    </w:p>
    <w:p w:rsidR="00F357A0" w:rsidRPr="00D81EDA" w:rsidRDefault="00F357A0">
      <w:pPr>
        <w:pStyle w:val="a4"/>
        <w:numPr>
          <w:ilvl w:val="0"/>
          <w:numId w:val="4"/>
        </w:numPr>
        <w:shd w:val="clear" w:color="auto" w:fill="auto"/>
        <w:tabs>
          <w:tab w:val="left" w:pos="1001"/>
        </w:tabs>
        <w:spacing w:before="0" w:after="0" w:line="317" w:lineRule="exact"/>
        <w:ind w:left="20" w:right="20" w:firstLine="540"/>
        <w:jc w:val="both"/>
      </w:pPr>
      <w:r w:rsidRPr="00D81EDA">
        <w:rPr>
          <w:rStyle w:val="1"/>
          <w:color w:val="000000"/>
        </w:rPr>
        <w:t>информация об услуге в сводном реестре государственных и муниципальных услуг (функций) и на Едином портале государственных и муниципальных услуг (функций);</w:t>
      </w:r>
    </w:p>
    <w:p w:rsidR="00F357A0" w:rsidRPr="00D81EDA" w:rsidRDefault="00F357A0">
      <w:pPr>
        <w:pStyle w:val="a4"/>
        <w:numPr>
          <w:ilvl w:val="0"/>
          <w:numId w:val="4"/>
        </w:numPr>
        <w:shd w:val="clear" w:color="auto" w:fill="auto"/>
        <w:tabs>
          <w:tab w:val="left" w:pos="726"/>
        </w:tabs>
        <w:spacing w:before="0" w:after="300" w:line="317" w:lineRule="exact"/>
        <w:ind w:left="20" w:right="20" w:firstLine="540"/>
        <w:jc w:val="both"/>
      </w:pPr>
      <w:r w:rsidRPr="00D81EDA">
        <w:rPr>
          <w:rStyle w:val="1"/>
          <w:color w:val="000000"/>
        </w:rPr>
        <w:t>бланк заявления и исчерпывающий перечень документов, необходимых для получения муниципальной услуги, и обеспечение доступа к ним для копирования и заполнения в электронном виде.</w:t>
      </w:r>
    </w:p>
    <w:p w:rsidR="00F357A0" w:rsidRPr="00D81EDA" w:rsidRDefault="00F357A0">
      <w:pPr>
        <w:pStyle w:val="a4"/>
        <w:shd w:val="clear" w:color="auto" w:fill="auto"/>
        <w:spacing w:before="0" w:after="0" w:line="317" w:lineRule="exact"/>
        <w:ind w:left="20" w:firstLine="0"/>
        <w:jc w:val="both"/>
      </w:pPr>
      <w:r w:rsidRPr="00D81EDA">
        <w:rPr>
          <w:rStyle w:val="1"/>
          <w:color w:val="000000"/>
        </w:rPr>
        <w:t>Раздел 2. СТАНДАРТ ПРЕДОСТАВЛЕНИЯ МУНИЦИПАЛЬНОЙ УСЛУГИ</w:t>
      </w:r>
    </w:p>
    <w:p w:rsidR="00F357A0" w:rsidRPr="00D81EDA" w:rsidRDefault="00F357A0">
      <w:pPr>
        <w:pStyle w:val="a4"/>
        <w:numPr>
          <w:ilvl w:val="0"/>
          <w:numId w:val="6"/>
        </w:numPr>
        <w:shd w:val="clear" w:color="auto" w:fill="auto"/>
        <w:tabs>
          <w:tab w:val="right" w:pos="3666"/>
          <w:tab w:val="right" w:pos="6969"/>
          <w:tab w:val="right" w:pos="9426"/>
        </w:tabs>
        <w:spacing w:before="0" w:after="0" w:line="317" w:lineRule="exact"/>
        <w:ind w:left="20" w:firstLine="540"/>
        <w:jc w:val="both"/>
      </w:pPr>
      <w:r w:rsidRPr="00D81EDA">
        <w:rPr>
          <w:rStyle w:val="1"/>
          <w:color w:val="000000"/>
        </w:rPr>
        <w:t>Наименование</w:t>
      </w:r>
      <w:r w:rsidRPr="00D81EDA">
        <w:rPr>
          <w:rStyle w:val="1"/>
          <w:color w:val="000000"/>
        </w:rPr>
        <w:tab/>
        <w:t>муниципальной услуги:</w:t>
      </w:r>
      <w:r w:rsidRPr="00D81EDA">
        <w:rPr>
          <w:rStyle w:val="1"/>
          <w:color w:val="000000"/>
        </w:rPr>
        <w:tab/>
        <w:t>«Предоставление</w:t>
      </w:r>
    </w:p>
    <w:p w:rsidR="00F357A0" w:rsidRPr="00D81EDA" w:rsidRDefault="00F357A0">
      <w:pPr>
        <w:pStyle w:val="a4"/>
        <w:shd w:val="clear" w:color="auto" w:fill="auto"/>
        <w:tabs>
          <w:tab w:val="right" w:pos="3666"/>
          <w:tab w:val="right" w:pos="6969"/>
          <w:tab w:val="right" w:pos="9426"/>
        </w:tabs>
        <w:spacing w:before="0" w:after="0" w:line="317" w:lineRule="exact"/>
        <w:ind w:left="20" w:right="20" w:firstLine="0"/>
        <w:jc w:val="both"/>
      </w:pPr>
      <w:r w:rsidRPr="00D81EDA">
        <w:rPr>
          <w:rStyle w:val="1"/>
          <w:color w:val="000000"/>
        </w:rPr>
        <w:t>информации об объектах культурного наследия местного (муниципального) значения,</w:t>
      </w:r>
      <w:r w:rsidRPr="00D81EDA">
        <w:rPr>
          <w:rStyle w:val="1"/>
          <w:color w:val="000000"/>
        </w:rPr>
        <w:tab/>
        <w:t>включенных в</w:t>
      </w:r>
      <w:r w:rsidRPr="00D81EDA">
        <w:rPr>
          <w:rStyle w:val="1"/>
          <w:color w:val="000000"/>
        </w:rPr>
        <w:tab/>
        <w:t>единый государственный</w:t>
      </w:r>
      <w:r w:rsidRPr="00D81EDA">
        <w:rPr>
          <w:rStyle w:val="1"/>
          <w:color w:val="000000"/>
        </w:rPr>
        <w:tab/>
        <w:t>реестр объектов</w:t>
      </w:r>
    </w:p>
    <w:p w:rsidR="00F357A0" w:rsidRPr="00D81EDA" w:rsidRDefault="00F357A0">
      <w:pPr>
        <w:pStyle w:val="a4"/>
        <w:shd w:val="clear" w:color="auto" w:fill="auto"/>
        <w:spacing w:before="0" w:after="0" w:line="317" w:lineRule="exact"/>
        <w:ind w:left="20" w:right="20" w:firstLine="0"/>
        <w:jc w:val="both"/>
      </w:pPr>
      <w:r w:rsidRPr="00D81EDA">
        <w:rPr>
          <w:rStyle w:val="1"/>
          <w:color w:val="000000"/>
        </w:rPr>
        <w:t>культурного наследия (памятников истории и культуры) народов Российской Федерации».</w:t>
      </w:r>
    </w:p>
    <w:p w:rsidR="00F357A0" w:rsidRPr="00D81EDA" w:rsidRDefault="00F357A0">
      <w:pPr>
        <w:pStyle w:val="a4"/>
        <w:numPr>
          <w:ilvl w:val="0"/>
          <w:numId w:val="6"/>
        </w:numPr>
        <w:shd w:val="clear" w:color="auto" w:fill="auto"/>
        <w:tabs>
          <w:tab w:val="left" w:pos="1358"/>
        </w:tabs>
        <w:spacing w:before="0" w:after="0" w:line="317" w:lineRule="exact"/>
        <w:ind w:left="20" w:right="20" w:firstLine="540"/>
        <w:jc w:val="both"/>
      </w:pPr>
      <w:r w:rsidRPr="00D81EDA">
        <w:rPr>
          <w:rStyle w:val="1"/>
          <w:color w:val="000000"/>
        </w:rPr>
        <w:t>Наименование структурного подразделения администрации муниципального образования «Светлогорский район», предоставляющего муниципальную услугу. Органы и организации, обращение в которые необходимо для предоставления муниципальной услуги.</w:t>
      </w:r>
    </w:p>
    <w:p w:rsidR="00F357A0" w:rsidRPr="00D81EDA" w:rsidRDefault="00F357A0">
      <w:pPr>
        <w:pStyle w:val="a4"/>
        <w:numPr>
          <w:ilvl w:val="0"/>
          <w:numId w:val="7"/>
        </w:numPr>
        <w:shd w:val="clear" w:color="auto" w:fill="auto"/>
        <w:tabs>
          <w:tab w:val="left" w:pos="1539"/>
          <w:tab w:val="left" w:pos="1588"/>
          <w:tab w:val="right" w:pos="6969"/>
          <w:tab w:val="right" w:pos="9426"/>
        </w:tabs>
        <w:spacing w:before="0" w:after="0" w:line="317" w:lineRule="exact"/>
        <w:ind w:left="20" w:firstLine="540"/>
        <w:jc w:val="both"/>
      </w:pPr>
      <w:r w:rsidRPr="00D81EDA">
        <w:rPr>
          <w:rStyle w:val="1"/>
          <w:color w:val="000000"/>
        </w:rPr>
        <w:t>Муниципальная</w:t>
      </w:r>
      <w:r w:rsidRPr="00D81EDA">
        <w:rPr>
          <w:rStyle w:val="1"/>
          <w:color w:val="000000"/>
        </w:rPr>
        <w:tab/>
        <w:t>услуга предоставляется</w:t>
      </w:r>
      <w:r w:rsidRPr="00D81EDA">
        <w:rPr>
          <w:rStyle w:val="1"/>
          <w:color w:val="000000"/>
        </w:rPr>
        <w:tab/>
        <w:t>Администрацией,</w:t>
      </w:r>
    </w:p>
    <w:p w:rsidR="00F357A0" w:rsidRPr="00D81EDA" w:rsidRDefault="00F357A0">
      <w:pPr>
        <w:pStyle w:val="a4"/>
        <w:shd w:val="clear" w:color="auto" w:fill="auto"/>
        <w:spacing w:before="0" w:after="0" w:line="317" w:lineRule="exact"/>
        <w:ind w:left="20" w:right="20" w:firstLine="0"/>
        <w:jc w:val="both"/>
      </w:pPr>
      <w:r w:rsidRPr="00D81EDA">
        <w:rPr>
          <w:rStyle w:val="1"/>
          <w:color w:val="000000"/>
        </w:rPr>
        <w:t>организуется Отделом. Прием заявлений и выдача результата рассмотрения на заявление осуществляется специалистами МФЦ.</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Для получения муниципальной услуги от заявителя не требуется осуществления действий, в том числе согласований, а также обращений в иные государственные органы и организации.</w:t>
      </w:r>
    </w:p>
    <w:p w:rsidR="00F357A0" w:rsidRPr="00D81EDA" w:rsidRDefault="00F357A0">
      <w:pPr>
        <w:pStyle w:val="a4"/>
        <w:shd w:val="clear" w:color="auto" w:fill="auto"/>
        <w:spacing w:before="0" w:after="0" w:line="317" w:lineRule="exact"/>
        <w:ind w:left="20" w:firstLine="540"/>
        <w:jc w:val="both"/>
      </w:pPr>
      <w:r w:rsidRPr="00D81EDA">
        <w:rPr>
          <w:rStyle w:val="1"/>
          <w:color w:val="000000"/>
        </w:rPr>
        <w:t>В соответствии с пунктом 3 части 1 статьи 7 Федерального закона от</w:t>
      </w:r>
    </w:p>
    <w:p w:rsidR="00F357A0" w:rsidRPr="00D81EDA" w:rsidRDefault="00F357A0">
      <w:pPr>
        <w:pStyle w:val="a4"/>
        <w:numPr>
          <w:ilvl w:val="0"/>
          <w:numId w:val="8"/>
        </w:numPr>
        <w:shd w:val="clear" w:color="auto" w:fill="auto"/>
        <w:tabs>
          <w:tab w:val="left" w:pos="1358"/>
        </w:tabs>
        <w:spacing w:before="0" w:after="0" w:line="317" w:lineRule="exact"/>
        <w:ind w:left="20" w:right="20" w:firstLine="0"/>
        <w:jc w:val="both"/>
      </w:pPr>
      <w:r w:rsidRPr="00D81EDA">
        <w:rPr>
          <w:rStyle w:val="1"/>
          <w:color w:val="000000"/>
        </w:rPr>
        <w:t>№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w:t>
      </w:r>
    </w:p>
    <w:p w:rsidR="00F357A0" w:rsidRPr="00D81EDA" w:rsidRDefault="00F357A0">
      <w:pPr>
        <w:pStyle w:val="a4"/>
        <w:numPr>
          <w:ilvl w:val="0"/>
          <w:numId w:val="9"/>
        </w:numPr>
        <w:shd w:val="clear" w:color="auto" w:fill="auto"/>
        <w:tabs>
          <w:tab w:val="left" w:pos="1358"/>
        </w:tabs>
        <w:spacing w:before="0" w:after="0" w:line="317" w:lineRule="exact"/>
        <w:ind w:left="20" w:firstLine="0"/>
        <w:jc w:val="both"/>
      </w:pPr>
      <w:r w:rsidRPr="00D81EDA">
        <w:rPr>
          <w:rStyle w:val="1"/>
          <w:color w:val="000000"/>
        </w:rPr>
        <w:t>№ 210-ФЗ.</w:t>
      </w:r>
    </w:p>
    <w:p w:rsidR="00F357A0" w:rsidRPr="00D81EDA" w:rsidRDefault="00F357A0">
      <w:pPr>
        <w:pStyle w:val="a4"/>
        <w:numPr>
          <w:ilvl w:val="0"/>
          <w:numId w:val="6"/>
        </w:numPr>
        <w:shd w:val="clear" w:color="auto" w:fill="auto"/>
        <w:tabs>
          <w:tab w:val="left" w:pos="1001"/>
        </w:tabs>
        <w:spacing w:before="0" w:after="0" w:line="317" w:lineRule="exact"/>
        <w:ind w:left="20" w:right="20" w:firstLine="540"/>
        <w:jc w:val="both"/>
      </w:pPr>
      <w:r w:rsidRPr="00D81EDA">
        <w:rPr>
          <w:rStyle w:val="1"/>
          <w:color w:val="000000"/>
        </w:rPr>
        <w:t>Результатом предоставления муниципальной услуги является выдача Заявителю информации в виде справки об объектах культурного наследия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(далее - справка).</w:t>
      </w:r>
    </w:p>
    <w:p w:rsidR="00F357A0" w:rsidRPr="00D81EDA" w:rsidRDefault="00F357A0">
      <w:pPr>
        <w:pStyle w:val="a4"/>
        <w:numPr>
          <w:ilvl w:val="0"/>
          <w:numId w:val="6"/>
        </w:numPr>
        <w:shd w:val="clear" w:color="auto" w:fill="auto"/>
        <w:tabs>
          <w:tab w:val="left" w:pos="1001"/>
        </w:tabs>
        <w:spacing w:before="0" w:after="0" w:line="317" w:lineRule="exact"/>
        <w:ind w:left="20" w:right="20" w:firstLine="540"/>
        <w:jc w:val="both"/>
      </w:pPr>
      <w:r w:rsidRPr="00D81EDA">
        <w:rPr>
          <w:rStyle w:val="1"/>
          <w:color w:val="000000"/>
        </w:rPr>
        <w:t xml:space="preserve">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w:t>
      </w:r>
      <w:r w:rsidRPr="00D81EDA">
        <w:rPr>
          <w:rStyle w:val="1"/>
          <w:color w:val="000000"/>
        </w:rPr>
        <w:lastRenderedPageBreak/>
        <w:t>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357A0" w:rsidRPr="00D81EDA" w:rsidRDefault="00F357A0">
      <w:pPr>
        <w:pStyle w:val="a4"/>
        <w:shd w:val="clear" w:color="auto" w:fill="auto"/>
        <w:spacing w:before="0" w:after="0" w:line="317" w:lineRule="exact"/>
        <w:ind w:left="20" w:right="20" w:firstLine="620"/>
        <w:jc w:val="both"/>
      </w:pPr>
      <w:r w:rsidRPr="00D81EDA">
        <w:rPr>
          <w:rStyle w:val="1"/>
          <w:color w:val="000000"/>
        </w:rPr>
        <w:t>Срок предоставления муниципальной услуги составляет не более 7 рабочих дней со дня регистрации заявления.</w:t>
      </w:r>
    </w:p>
    <w:p w:rsidR="00F357A0" w:rsidRPr="00D81EDA" w:rsidRDefault="00F357A0">
      <w:pPr>
        <w:pStyle w:val="a4"/>
        <w:shd w:val="clear" w:color="auto" w:fill="auto"/>
        <w:spacing w:before="0" w:after="0" w:line="317" w:lineRule="exact"/>
        <w:ind w:left="20" w:right="20" w:firstLine="620"/>
        <w:jc w:val="both"/>
      </w:pPr>
      <w:r w:rsidRPr="00D81EDA">
        <w:rPr>
          <w:rStyle w:val="1"/>
          <w:color w:val="000000"/>
        </w:rPr>
        <w:t>Приостановление срока предоставления муниципальной услуги не предусмотрено.</w:t>
      </w:r>
    </w:p>
    <w:p w:rsidR="00F357A0" w:rsidRPr="00D81EDA" w:rsidRDefault="00F357A0">
      <w:pPr>
        <w:pStyle w:val="a4"/>
        <w:shd w:val="clear" w:color="auto" w:fill="auto"/>
        <w:spacing w:before="0" w:after="0" w:line="317" w:lineRule="exact"/>
        <w:ind w:left="20" w:right="20" w:firstLine="620"/>
        <w:jc w:val="both"/>
      </w:pPr>
      <w:r w:rsidRPr="00D81EDA">
        <w:rPr>
          <w:rStyle w:val="1"/>
          <w:color w:val="000000"/>
        </w:rPr>
        <w:t>Срок выдачи (направления) заявителю документа, являющегося результатом предоставления муниципальной услуги:</w:t>
      </w:r>
    </w:p>
    <w:p w:rsidR="00F357A0" w:rsidRPr="00D81EDA" w:rsidRDefault="00F357A0">
      <w:pPr>
        <w:pStyle w:val="a4"/>
        <w:numPr>
          <w:ilvl w:val="0"/>
          <w:numId w:val="4"/>
        </w:numPr>
        <w:shd w:val="clear" w:color="auto" w:fill="auto"/>
        <w:tabs>
          <w:tab w:val="left" w:pos="849"/>
        </w:tabs>
        <w:spacing w:before="0" w:after="0" w:line="317" w:lineRule="exact"/>
        <w:ind w:left="20" w:right="20" w:firstLine="620"/>
        <w:jc w:val="both"/>
      </w:pPr>
      <w:r w:rsidRPr="00D81EDA">
        <w:rPr>
          <w:rStyle w:val="1"/>
          <w:color w:val="000000"/>
        </w:rPr>
        <w:t>выдается в течение рабочего дня, указанного в расписке, в графе «дата получения результата»;</w:t>
      </w:r>
    </w:p>
    <w:p w:rsidR="00F357A0" w:rsidRPr="00D81EDA" w:rsidRDefault="00F357A0">
      <w:pPr>
        <w:pStyle w:val="a4"/>
        <w:numPr>
          <w:ilvl w:val="0"/>
          <w:numId w:val="4"/>
        </w:numPr>
        <w:shd w:val="clear" w:color="auto" w:fill="auto"/>
        <w:tabs>
          <w:tab w:val="left" w:pos="849"/>
        </w:tabs>
        <w:spacing w:before="0" w:after="0" w:line="317" w:lineRule="exact"/>
        <w:ind w:left="20" w:right="20" w:firstLine="620"/>
        <w:jc w:val="both"/>
      </w:pPr>
      <w:r w:rsidRPr="00D81EDA">
        <w:rPr>
          <w:rStyle w:val="1"/>
          <w:color w:val="000000"/>
        </w:rPr>
        <w:t>направляется (в случае избрания заявителем способа получения результата - по почте) в течение рабочего дня, указанного в расписке, в графе «дата получения результата»;</w:t>
      </w:r>
    </w:p>
    <w:p w:rsidR="00F357A0" w:rsidRPr="00D81EDA" w:rsidRDefault="00F357A0">
      <w:pPr>
        <w:pStyle w:val="a4"/>
        <w:shd w:val="clear" w:color="auto" w:fill="auto"/>
        <w:spacing w:before="0" w:after="0" w:line="317" w:lineRule="exact"/>
        <w:ind w:left="20" w:right="20" w:firstLine="980"/>
        <w:jc w:val="both"/>
      </w:pPr>
      <w:r w:rsidRPr="00D81EDA">
        <w:rPr>
          <w:rStyle w:val="1"/>
          <w:color w:val="000000"/>
        </w:rPr>
        <w:t>направляется (в случае неявки заявителя за результатом предоставления услуги) по истечении 10 рабочих дней от даты выдачи результата, указанной в расписке).</w:t>
      </w:r>
    </w:p>
    <w:p w:rsidR="00F357A0" w:rsidRPr="00D81EDA" w:rsidRDefault="00F357A0">
      <w:pPr>
        <w:pStyle w:val="a4"/>
        <w:numPr>
          <w:ilvl w:val="0"/>
          <w:numId w:val="6"/>
        </w:numPr>
        <w:shd w:val="clear" w:color="auto" w:fill="auto"/>
        <w:tabs>
          <w:tab w:val="left" w:pos="1026"/>
        </w:tabs>
        <w:spacing w:before="0" w:after="0" w:line="317" w:lineRule="exact"/>
        <w:ind w:left="20" w:right="20" w:firstLine="620"/>
        <w:jc w:val="both"/>
      </w:pPr>
      <w:r w:rsidRPr="00D81EDA">
        <w:rPr>
          <w:rStyle w:val="1"/>
          <w:color w:val="000000"/>
        </w:rPr>
        <w:t>Перечень нормативных правовых актов, регулирующих отношения, возникающие в связи с предоставлением муниципальной услуги:</w:t>
      </w:r>
    </w:p>
    <w:p w:rsidR="00F357A0" w:rsidRPr="00D81EDA" w:rsidRDefault="00F357A0">
      <w:pPr>
        <w:pStyle w:val="a4"/>
        <w:numPr>
          <w:ilvl w:val="0"/>
          <w:numId w:val="4"/>
        </w:numPr>
        <w:shd w:val="clear" w:color="auto" w:fill="auto"/>
        <w:tabs>
          <w:tab w:val="left" w:pos="849"/>
        </w:tabs>
        <w:spacing w:before="0" w:after="0" w:line="317" w:lineRule="exact"/>
        <w:ind w:left="20" w:firstLine="620"/>
        <w:jc w:val="both"/>
      </w:pPr>
      <w:r w:rsidRPr="00D81EDA">
        <w:rPr>
          <w:rStyle w:val="1"/>
          <w:color w:val="000000"/>
        </w:rPr>
        <w:t>Конституция Российской Федерации;</w:t>
      </w:r>
    </w:p>
    <w:p w:rsidR="00F357A0" w:rsidRPr="00D81EDA" w:rsidRDefault="00F357A0">
      <w:pPr>
        <w:pStyle w:val="a4"/>
        <w:numPr>
          <w:ilvl w:val="0"/>
          <w:numId w:val="4"/>
        </w:numPr>
        <w:shd w:val="clear" w:color="auto" w:fill="auto"/>
        <w:tabs>
          <w:tab w:val="left" w:pos="1026"/>
        </w:tabs>
        <w:spacing w:before="0" w:after="0" w:line="317" w:lineRule="exact"/>
        <w:ind w:left="20" w:right="20" w:firstLine="620"/>
        <w:jc w:val="both"/>
      </w:pPr>
      <w:r w:rsidRPr="00D81EDA">
        <w:rPr>
          <w:rStyle w:val="1"/>
          <w:color w:val="000000"/>
        </w:rPr>
        <w:t>Основы законодательства Российской Федерации о культуре от 09.10.1992 г. № 3612-1;</w:t>
      </w:r>
    </w:p>
    <w:p w:rsidR="00F357A0" w:rsidRPr="00D81EDA" w:rsidRDefault="00F357A0">
      <w:pPr>
        <w:pStyle w:val="a4"/>
        <w:numPr>
          <w:ilvl w:val="0"/>
          <w:numId w:val="4"/>
        </w:numPr>
        <w:shd w:val="clear" w:color="auto" w:fill="auto"/>
        <w:tabs>
          <w:tab w:val="left" w:pos="849"/>
        </w:tabs>
        <w:spacing w:before="0" w:after="0" w:line="317" w:lineRule="exact"/>
        <w:ind w:left="20" w:right="20" w:firstLine="620"/>
        <w:jc w:val="both"/>
      </w:pPr>
      <w:r w:rsidRPr="00D81EDA">
        <w:rPr>
          <w:rStyle w:val="1"/>
          <w:color w:val="000000"/>
        </w:rPr>
        <w:t>Федеральный закон «Об объектах культурного наследия (памятниках истории и культуры) народов Российской Федерации» от 25.06.2002 г. № 73- ФЗ;</w:t>
      </w:r>
    </w:p>
    <w:p w:rsidR="00F357A0" w:rsidRPr="00D81EDA" w:rsidRDefault="00F357A0">
      <w:pPr>
        <w:pStyle w:val="a4"/>
        <w:numPr>
          <w:ilvl w:val="0"/>
          <w:numId w:val="4"/>
        </w:numPr>
        <w:shd w:val="clear" w:color="auto" w:fill="auto"/>
        <w:tabs>
          <w:tab w:val="left" w:pos="849"/>
        </w:tabs>
        <w:spacing w:before="0" w:after="0" w:line="317" w:lineRule="exact"/>
        <w:ind w:left="20" w:right="20" w:firstLine="620"/>
        <w:jc w:val="both"/>
      </w:pPr>
      <w:r w:rsidRPr="00D81EDA">
        <w:rPr>
          <w:rStyle w:val="1"/>
          <w:color w:val="000000"/>
        </w:rPr>
        <w:t>Федеральный закон от 27.07.2010 № 210-ФЗ (ред. от 03.12.2011)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 168, «Собрание законодательства Российской Федерации» от 02.08.2010, № 31, ст. 4179;</w:t>
      </w:r>
    </w:p>
    <w:p w:rsidR="00F357A0" w:rsidRPr="00D81EDA" w:rsidRDefault="00F357A0">
      <w:pPr>
        <w:pStyle w:val="a4"/>
        <w:numPr>
          <w:ilvl w:val="0"/>
          <w:numId w:val="4"/>
        </w:numPr>
        <w:shd w:val="clear" w:color="auto" w:fill="auto"/>
        <w:tabs>
          <w:tab w:val="left" w:pos="849"/>
        </w:tabs>
        <w:spacing w:before="0" w:after="0" w:line="317" w:lineRule="exact"/>
        <w:ind w:left="20" w:right="20" w:firstLine="620"/>
        <w:jc w:val="both"/>
      </w:pPr>
      <w:r w:rsidRPr="00D81EDA">
        <w:rPr>
          <w:rStyle w:val="1"/>
          <w:color w:val="000000"/>
        </w:rPr>
        <w:t>Указ Президента Российской Федерации от 24 декабря 2014 г. №808 «Об утверждении Основ государственной культурной политики»;</w:t>
      </w:r>
    </w:p>
    <w:p w:rsidR="00F357A0" w:rsidRPr="00D81EDA" w:rsidRDefault="00F357A0">
      <w:pPr>
        <w:pStyle w:val="a4"/>
        <w:numPr>
          <w:ilvl w:val="0"/>
          <w:numId w:val="4"/>
        </w:numPr>
        <w:shd w:val="clear" w:color="auto" w:fill="auto"/>
        <w:tabs>
          <w:tab w:val="left" w:pos="1026"/>
        </w:tabs>
        <w:spacing w:before="0" w:after="0" w:line="317" w:lineRule="exact"/>
        <w:ind w:left="20" w:right="20" w:firstLine="620"/>
        <w:jc w:val="both"/>
      </w:pPr>
      <w:r w:rsidRPr="00D81EDA">
        <w:rPr>
          <w:rStyle w:val="1"/>
          <w:color w:val="000000"/>
        </w:rPr>
        <w:t>Государственная программа Калининградской области «Развитие культуры» (Постановление Правительства Калининградской области от 24 января 2014 г. № 23);</w:t>
      </w:r>
    </w:p>
    <w:p w:rsidR="00F357A0" w:rsidRPr="00D81EDA" w:rsidRDefault="00F357A0">
      <w:pPr>
        <w:pStyle w:val="a4"/>
        <w:numPr>
          <w:ilvl w:val="0"/>
          <w:numId w:val="4"/>
        </w:numPr>
        <w:shd w:val="clear" w:color="auto" w:fill="auto"/>
        <w:tabs>
          <w:tab w:val="left" w:pos="849"/>
        </w:tabs>
        <w:spacing w:before="0" w:after="0" w:line="317" w:lineRule="exact"/>
        <w:ind w:left="20" w:firstLine="620"/>
        <w:jc w:val="both"/>
      </w:pPr>
      <w:r w:rsidRPr="00D81EDA">
        <w:rPr>
          <w:rStyle w:val="1"/>
          <w:color w:val="000000"/>
        </w:rPr>
        <w:t>Распоряжение Правительства Российской Федерации от 17.12.2009 №</w:t>
      </w:r>
    </w:p>
    <w:p w:rsidR="00F357A0" w:rsidRPr="00D81EDA" w:rsidRDefault="00F357A0">
      <w:pPr>
        <w:pStyle w:val="a4"/>
        <w:shd w:val="clear" w:color="auto" w:fill="auto"/>
        <w:tabs>
          <w:tab w:val="left" w:pos="1527"/>
          <w:tab w:val="left" w:pos="6673"/>
          <w:tab w:val="center" w:pos="7494"/>
          <w:tab w:val="right" w:pos="9332"/>
        </w:tabs>
        <w:spacing w:before="0" w:after="0" w:line="317" w:lineRule="exact"/>
        <w:ind w:left="20" w:right="20" w:firstLine="0"/>
        <w:jc w:val="both"/>
      </w:pPr>
      <w:r w:rsidRPr="00D81EDA">
        <w:rPr>
          <w:rStyle w:val="1"/>
          <w:color w:val="000000"/>
        </w:rPr>
        <w:t>1993-р (ред. от 28.12.2011) «Об утверждении сводного перечня первоочередных государственных и муниципальных услуг, предоставляемых в электронном виде», первоначальный текст документа опубликован в изданиях:</w:t>
      </w:r>
      <w:r w:rsidRPr="00D81EDA">
        <w:rPr>
          <w:rStyle w:val="1"/>
          <w:color w:val="000000"/>
        </w:rPr>
        <w:tab/>
        <w:t>«Российская газета» от 23.12.2009,</w:t>
      </w:r>
      <w:r w:rsidRPr="00D81EDA">
        <w:rPr>
          <w:rStyle w:val="1"/>
          <w:color w:val="000000"/>
        </w:rPr>
        <w:tab/>
        <w:t>№</w:t>
      </w:r>
      <w:r w:rsidRPr="00D81EDA">
        <w:rPr>
          <w:rStyle w:val="1"/>
          <w:color w:val="000000"/>
        </w:rPr>
        <w:tab/>
        <w:t>247,</w:t>
      </w:r>
      <w:r w:rsidRPr="00D81EDA">
        <w:rPr>
          <w:rStyle w:val="1"/>
          <w:color w:val="000000"/>
        </w:rPr>
        <w:tab/>
        <w:t>«Собрание</w:t>
      </w:r>
    </w:p>
    <w:p w:rsidR="00F357A0" w:rsidRPr="00D81EDA" w:rsidRDefault="00F357A0">
      <w:pPr>
        <w:pStyle w:val="a4"/>
        <w:shd w:val="clear" w:color="auto" w:fill="auto"/>
        <w:spacing w:before="0" w:after="0" w:line="317" w:lineRule="exact"/>
        <w:ind w:left="20" w:right="20" w:firstLine="0"/>
        <w:jc w:val="both"/>
      </w:pPr>
      <w:r w:rsidRPr="00D81EDA">
        <w:rPr>
          <w:rStyle w:val="1"/>
          <w:color w:val="000000"/>
        </w:rPr>
        <w:t>законодательства Российской Федерации» от 28.12.2009, № 52 (2-я ч.), ст. 6626;</w:t>
      </w:r>
    </w:p>
    <w:p w:rsidR="00F357A0" w:rsidRPr="00D81EDA" w:rsidRDefault="00F357A0">
      <w:pPr>
        <w:pStyle w:val="a4"/>
        <w:numPr>
          <w:ilvl w:val="0"/>
          <w:numId w:val="4"/>
        </w:numPr>
        <w:shd w:val="clear" w:color="auto" w:fill="auto"/>
        <w:tabs>
          <w:tab w:val="left" w:pos="1527"/>
        </w:tabs>
        <w:spacing w:before="0" w:after="0" w:line="317" w:lineRule="exact"/>
        <w:ind w:left="20" w:firstLine="620"/>
        <w:jc w:val="both"/>
      </w:pPr>
      <w:r w:rsidRPr="00D81EDA">
        <w:rPr>
          <w:rStyle w:val="1"/>
          <w:color w:val="000000"/>
        </w:rPr>
        <w:t>Закон Калининградской области от 17.12.2003 № 344 (ред. от</w:t>
      </w:r>
    </w:p>
    <w:p w:rsidR="00F357A0" w:rsidRPr="00D81EDA" w:rsidRDefault="00F357A0">
      <w:pPr>
        <w:pStyle w:val="a4"/>
        <w:numPr>
          <w:ilvl w:val="0"/>
          <w:numId w:val="10"/>
        </w:numPr>
        <w:shd w:val="clear" w:color="auto" w:fill="auto"/>
        <w:tabs>
          <w:tab w:val="left" w:pos="970"/>
          <w:tab w:val="left" w:pos="1508"/>
        </w:tabs>
        <w:spacing w:before="0" w:after="0" w:line="317" w:lineRule="exact"/>
        <w:ind w:left="20" w:firstLine="0"/>
        <w:jc w:val="both"/>
      </w:pPr>
      <w:r w:rsidRPr="00D81EDA">
        <w:rPr>
          <w:rStyle w:val="1"/>
          <w:color w:val="000000"/>
        </w:rPr>
        <w:t>07.2011) «Об объектах культурного наследия (памятниках истории и культуры) в Калининградской области».</w:t>
      </w:r>
    </w:p>
    <w:p w:rsidR="00F357A0" w:rsidRPr="00D81EDA" w:rsidRDefault="00F357A0">
      <w:pPr>
        <w:pStyle w:val="a4"/>
        <w:shd w:val="clear" w:color="auto" w:fill="auto"/>
        <w:spacing w:before="0" w:after="0" w:line="317" w:lineRule="exact"/>
        <w:ind w:left="20" w:right="20" w:firstLine="1040"/>
        <w:jc w:val="both"/>
      </w:pPr>
      <w:r w:rsidRPr="00D81EDA">
        <w:rPr>
          <w:rStyle w:val="1"/>
          <w:color w:val="000000"/>
        </w:rPr>
        <w:t>Муниципальная целевая программа «Духовно-нравственное, патриотическое воспитание и просвещение населения Светлогорского района на 2016-2018 годы».</w:t>
      </w:r>
    </w:p>
    <w:p w:rsidR="00F357A0" w:rsidRPr="00D81EDA" w:rsidRDefault="00F357A0">
      <w:pPr>
        <w:pStyle w:val="a4"/>
        <w:numPr>
          <w:ilvl w:val="0"/>
          <w:numId w:val="6"/>
        </w:numPr>
        <w:shd w:val="clear" w:color="auto" w:fill="auto"/>
        <w:tabs>
          <w:tab w:val="left" w:pos="1154"/>
        </w:tabs>
        <w:spacing w:before="0" w:after="0" w:line="317" w:lineRule="exact"/>
        <w:ind w:left="20" w:right="20" w:firstLine="520"/>
        <w:jc w:val="both"/>
      </w:pPr>
      <w:r w:rsidRPr="00D81EDA">
        <w:rPr>
          <w:rStyle w:val="1"/>
          <w:color w:val="000000"/>
        </w:rPr>
        <w:lastRenderedPageBreak/>
        <w:t>Исчерпывающий перечень документов и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357A0" w:rsidRPr="00D81EDA" w:rsidRDefault="00F357A0">
      <w:pPr>
        <w:pStyle w:val="a4"/>
        <w:numPr>
          <w:ilvl w:val="0"/>
          <w:numId w:val="11"/>
        </w:numPr>
        <w:shd w:val="clear" w:color="auto" w:fill="auto"/>
        <w:tabs>
          <w:tab w:val="left" w:pos="1154"/>
        </w:tabs>
        <w:spacing w:before="0" w:after="0" w:line="317" w:lineRule="exact"/>
        <w:ind w:left="20" w:firstLine="520"/>
        <w:jc w:val="both"/>
      </w:pPr>
      <w:r w:rsidRPr="00D81EDA">
        <w:rPr>
          <w:rStyle w:val="1"/>
          <w:color w:val="000000"/>
        </w:rPr>
        <w:t>Для получения муниципальной услуги Заявитель представляет:</w:t>
      </w:r>
    </w:p>
    <w:p w:rsidR="00F357A0" w:rsidRPr="00D81EDA" w:rsidRDefault="00F357A0">
      <w:pPr>
        <w:pStyle w:val="a4"/>
        <w:numPr>
          <w:ilvl w:val="0"/>
          <w:numId w:val="4"/>
        </w:numPr>
        <w:shd w:val="clear" w:color="auto" w:fill="auto"/>
        <w:tabs>
          <w:tab w:val="left" w:pos="739"/>
        </w:tabs>
        <w:spacing w:before="0" w:after="0" w:line="317" w:lineRule="exact"/>
        <w:ind w:left="20" w:right="20" w:firstLine="520"/>
        <w:jc w:val="both"/>
      </w:pPr>
      <w:r w:rsidRPr="00D81EDA">
        <w:rPr>
          <w:rStyle w:val="1"/>
          <w:color w:val="000000"/>
        </w:rPr>
        <w:t>заявление о предоставлении информации об объектах культурного наследия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p>
    <w:p w:rsidR="00F357A0" w:rsidRPr="00D81EDA" w:rsidRDefault="00F357A0">
      <w:pPr>
        <w:pStyle w:val="a4"/>
        <w:shd w:val="clear" w:color="auto" w:fill="auto"/>
        <w:spacing w:before="0" w:after="0" w:line="317" w:lineRule="exact"/>
        <w:ind w:left="20" w:firstLine="520"/>
        <w:jc w:val="both"/>
      </w:pPr>
      <w:r w:rsidRPr="00D81EDA">
        <w:rPr>
          <w:rStyle w:val="1"/>
          <w:color w:val="000000"/>
        </w:rPr>
        <w:t>В заявлении указываются:</w:t>
      </w:r>
    </w:p>
    <w:p w:rsidR="00F357A0" w:rsidRPr="00D81EDA" w:rsidRDefault="00F357A0">
      <w:pPr>
        <w:pStyle w:val="a4"/>
        <w:numPr>
          <w:ilvl w:val="0"/>
          <w:numId w:val="4"/>
        </w:numPr>
        <w:shd w:val="clear" w:color="auto" w:fill="auto"/>
        <w:tabs>
          <w:tab w:val="left" w:pos="739"/>
        </w:tabs>
        <w:spacing w:before="0" w:after="0" w:line="317" w:lineRule="exact"/>
        <w:ind w:left="20" w:firstLine="520"/>
        <w:jc w:val="both"/>
      </w:pPr>
      <w:r w:rsidRPr="00D81EDA">
        <w:rPr>
          <w:rStyle w:val="1"/>
          <w:color w:val="000000"/>
        </w:rPr>
        <w:t>наименование Администрации, в которую направляется заявление;</w:t>
      </w:r>
    </w:p>
    <w:p w:rsidR="00F357A0" w:rsidRPr="00D81EDA" w:rsidRDefault="00F357A0">
      <w:pPr>
        <w:pStyle w:val="a4"/>
        <w:numPr>
          <w:ilvl w:val="0"/>
          <w:numId w:val="4"/>
        </w:numPr>
        <w:shd w:val="clear" w:color="auto" w:fill="auto"/>
        <w:tabs>
          <w:tab w:val="left" w:pos="739"/>
        </w:tabs>
        <w:spacing w:before="0" w:after="0" w:line="317" w:lineRule="exact"/>
        <w:ind w:left="20" w:right="20" w:firstLine="520"/>
        <w:jc w:val="both"/>
      </w:pPr>
      <w:r w:rsidRPr="00D81EDA">
        <w:rPr>
          <w:rStyle w:val="1"/>
          <w:color w:val="000000"/>
        </w:rPr>
        <w:t>фамилия, имя, отчество (последнее при наличии) (для физических лиц) либо полное наименование юридического лица, организационно-правовая форма, ИНН (для юридических лиц) и подпись Заявителя;</w:t>
      </w:r>
    </w:p>
    <w:p w:rsidR="00F357A0" w:rsidRPr="00D81EDA" w:rsidRDefault="00F357A0">
      <w:pPr>
        <w:pStyle w:val="a4"/>
        <w:numPr>
          <w:ilvl w:val="0"/>
          <w:numId w:val="4"/>
        </w:numPr>
        <w:shd w:val="clear" w:color="auto" w:fill="auto"/>
        <w:tabs>
          <w:tab w:val="left" w:pos="739"/>
        </w:tabs>
        <w:spacing w:before="0" w:after="0" w:line="317" w:lineRule="exact"/>
        <w:ind w:left="20" w:firstLine="520"/>
        <w:jc w:val="both"/>
      </w:pPr>
      <w:r w:rsidRPr="00D81EDA">
        <w:rPr>
          <w:rStyle w:val="1"/>
          <w:color w:val="000000"/>
        </w:rPr>
        <w:t>адрес регистрации по месту жительства (для физических лиц);</w:t>
      </w:r>
    </w:p>
    <w:p w:rsidR="00F357A0" w:rsidRPr="00D81EDA" w:rsidRDefault="00F357A0">
      <w:pPr>
        <w:pStyle w:val="a4"/>
        <w:numPr>
          <w:ilvl w:val="0"/>
          <w:numId w:val="4"/>
        </w:numPr>
        <w:shd w:val="clear" w:color="auto" w:fill="auto"/>
        <w:tabs>
          <w:tab w:val="left" w:pos="739"/>
        </w:tabs>
        <w:spacing w:before="0" w:after="0" w:line="317" w:lineRule="exact"/>
        <w:ind w:left="20" w:right="20" w:firstLine="520"/>
        <w:jc w:val="both"/>
      </w:pPr>
      <w:r w:rsidRPr="00D81EDA">
        <w:rPr>
          <w:rStyle w:val="1"/>
          <w:color w:val="000000"/>
        </w:rPr>
        <w:t>юридический адрес организации и адрес для почтовых отправлений (для юридических лиц);</w:t>
      </w:r>
    </w:p>
    <w:p w:rsidR="00F357A0" w:rsidRPr="00D81EDA" w:rsidRDefault="00F357A0">
      <w:pPr>
        <w:pStyle w:val="a4"/>
        <w:numPr>
          <w:ilvl w:val="0"/>
          <w:numId w:val="4"/>
        </w:numPr>
        <w:shd w:val="clear" w:color="auto" w:fill="auto"/>
        <w:tabs>
          <w:tab w:val="left" w:pos="739"/>
        </w:tabs>
        <w:spacing w:before="0" w:after="0" w:line="317" w:lineRule="exact"/>
        <w:ind w:left="20" w:firstLine="520"/>
        <w:jc w:val="both"/>
      </w:pPr>
      <w:r w:rsidRPr="00D81EDA">
        <w:rPr>
          <w:rStyle w:val="1"/>
          <w:color w:val="000000"/>
        </w:rPr>
        <w:t>номер контактного телефона;</w:t>
      </w:r>
    </w:p>
    <w:p w:rsidR="00F357A0" w:rsidRPr="00D81EDA" w:rsidRDefault="00F357A0">
      <w:pPr>
        <w:pStyle w:val="a4"/>
        <w:numPr>
          <w:ilvl w:val="0"/>
          <w:numId w:val="4"/>
        </w:numPr>
        <w:shd w:val="clear" w:color="auto" w:fill="auto"/>
        <w:tabs>
          <w:tab w:val="left" w:pos="739"/>
        </w:tabs>
        <w:spacing w:before="0" w:after="0" w:line="317" w:lineRule="exact"/>
        <w:ind w:left="20" w:right="20" w:firstLine="520"/>
        <w:jc w:val="both"/>
      </w:pPr>
      <w:r w:rsidRPr="00D81EDA">
        <w:rPr>
          <w:rStyle w:val="1"/>
          <w:color w:val="000000"/>
        </w:rPr>
        <w:t>перечень запрашиваемой информации согласно п. 2.1 настоящего Административного регламента (содержание интересующей информации об объекте культурного наследия местного (муниципального) значения);</w:t>
      </w:r>
    </w:p>
    <w:p w:rsidR="00F357A0" w:rsidRPr="00D81EDA" w:rsidRDefault="00F357A0">
      <w:pPr>
        <w:pStyle w:val="a4"/>
        <w:numPr>
          <w:ilvl w:val="0"/>
          <w:numId w:val="4"/>
        </w:numPr>
        <w:shd w:val="clear" w:color="auto" w:fill="auto"/>
        <w:tabs>
          <w:tab w:val="left" w:pos="739"/>
        </w:tabs>
        <w:spacing w:before="0" w:after="0" w:line="317" w:lineRule="exact"/>
        <w:ind w:left="20" w:firstLine="520"/>
        <w:jc w:val="both"/>
      </w:pPr>
      <w:r w:rsidRPr="00D81EDA">
        <w:rPr>
          <w:rStyle w:val="1"/>
          <w:color w:val="000000"/>
        </w:rPr>
        <w:t>способ получения результата предоставления муниципальной услуги.</w:t>
      </w:r>
    </w:p>
    <w:p w:rsidR="00F357A0" w:rsidRPr="00D81EDA" w:rsidRDefault="00F357A0">
      <w:pPr>
        <w:pStyle w:val="a4"/>
        <w:shd w:val="clear" w:color="auto" w:fill="auto"/>
        <w:spacing w:before="0" w:after="0" w:line="317" w:lineRule="exact"/>
        <w:ind w:left="20" w:firstLine="520"/>
        <w:jc w:val="both"/>
      </w:pPr>
      <w:r w:rsidRPr="00D81EDA">
        <w:rPr>
          <w:rStyle w:val="1"/>
          <w:color w:val="000000"/>
        </w:rPr>
        <w:t>Заявление о предоставлении муниципальной услуги составляется от</w:t>
      </w:r>
    </w:p>
    <w:p w:rsidR="00F357A0" w:rsidRPr="00D81EDA" w:rsidRDefault="00F357A0">
      <w:pPr>
        <w:pStyle w:val="a4"/>
        <w:shd w:val="clear" w:color="auto" w:fill="auto"/>
        <w:spacing w:before="0" w:after="0" w:line="317" w:lineRule="exact"/>
        <w:ind w:left="20" w:right="20" w:firstLine="0"/>
        <w:jc w:val="both"/>
      </w:pPr>
      <w:r w:rsidRPr="00D81EDA">
        <w:rPr>
          <w:rStyle w:val="1"/>
          <w:color w:val="000000"/>
        </w:rPr>
        <w:t>руки (чернилами или пастой) или машинописным текстом, примерный образец заполнения заявления приводится в приложении № 1 к настоящему Административному регламенту, примерный бланк заявления приводится в приложении № 2 к настоящему Административному регламенту.</w:t>
      </w:r>
    </w:p>
    <w:p w:rsidR="00F357A0" w:rsidRPr="00D81EDA" w:rsidRDefault="00F357A0">
      <w:pPr>
        <w:pStyle w:val="a4"/>
        <w:numPr>
          <w:ilvl w:val="0"/>
          <w:numId w:val="11"/>
        </w:numPr>
        <w:shd w:val="clear" w:color="auto" w:fill="auto"/>
        <w:tabs>
          <w:tab w:val="left" w:pos="1154"/>
        </w:tabs>
        <w:spacing w:before="0" w:after="0" w:line="317" w:lineRule="exact"/>
        <w:ind w:left="20" w:right="20" w:firstLine="520"/>
        <w:jc w:val="both"/>
      </w:pPr>
      <w:r w:rsidRPr="00D81EDA">
        <w:rPr>
          <w:rStyle w:val="1"/>
          <w:color w:val="000000"/>
        </w:rPr>
        <w:t>Способы получения примерного бланка заявления, в том числе в электронной форме, и порядок его предоставления.</w:t>
      </w:r>
    </w:p>
    <w:p w:rsidR="00F357A0" w:rsidRPr="00D81EDA" w:rsidRDefault="00F357A0">
      <w:pPr>
        <w:pStyle w:val="a4"/>
        <w:shd w:val="clear" w:color="auto" w:fill="auto"/>
        <w:spacing w:before="0" w:after="0" w:line="317" w:lineRule="exact"/>
        <w:ind w:left="20" w:right="20" w:firstLine="520"/>
        <w:jc w:val="both"/>
      </w:pPr>
      <w:r w:rsidRPr="00D81EDA">
        <w:rPr>
          <w:rStyle w:val="1"/>
          <w:color w:val="000000"/>
        </w:rPr>
        <w:t>Заявитель получает примерный бланк заявления у специалистов МФЦ или Отдела при личном обращении, либо самостоятельно в электронном виде на официальном сайте Администрации в информационно</w:t>
      </w:r>
      <w:r w:rsidRPr="00D81EDA">
        <w:rPr>
          <w:rStyle w:val="1"/>
          <w:color w:val="000000"/>
        </w:rPr>
        <w:softHyphen/>
        <w:t xml:space="preserve">телекоммуникационной сети «Интернет» </w:t>
      </w:r>
      <w:r w:rsidRPr="00D81EDA">
        <w:rPr>
          <w:rStyle w:val="1"/>
          <w:color w:val="000000"/>
          <w:lang w:val="en-US" w:eastAsia="en-US"/>
        </w:rPr>
        <w:t>svetlogorsk</w:t>
      </w:r>
      <w:r w:rsidRPr="00D81EDA">
        <w:rPr>
          <w:rStyle w:val="1"/>
          <w:color w:val="000000"/>
          <w:lang w:eastAsia="en-US"/>
        </w:rPr>
        <w:t>39.</w:t>
      </w:r>
      <w:r w:rsidRPr="00D81EDA">
        <w:rPr>
          <w:rStyle w:val="1"/>
          <w:color w:val="000000"/>
          <w:lang w:val="en-US" w:eastAsia="en-US"/>
        </w:rPr>
        <w:t>ru</w:t>
      </w:r>
      <w:r w:rsidRPr="00D81EDA">
        <w:rPr>
          <w:rStyle w:val="1"/>
          <w:color w:val="000000"/>
          <w:lang w:eastAsia="en-US"/>
        </w:rPr>
        <w:t>.</w:t>
      </w:r>
    </w:p>
    <w:p w:rsidR="00F357A0" w:rsidRPr="00D81EDA" w:rsidRDefault="00F357A0">
      <w:pPr>
        <w:pStyle w:val="a4"/>
        <w:shd w:val="clear" w:color="auto" w:fill="auto"/>
        <w:spacing w:before="0" w:after="0" w:line="317" w:lineRule="exact"/>
        <w:ind w:left="20" w:right="20" w:firstLine="520"/>
        <w:jc w:val="both"/>
      </w:pPr>
      <w:r w:rsidRPr="00D81EDA">
        <w:rPr>
          <w:rStyle w:val="1"/>
          <w:color w:val="000000"/>
        </w:rPr>
        <w:t>Заявление о предоставлении муниципальной услуги Заявитель представляет:</w:t>
      </w:r>
    </w:p>
    <w:p w:rsidR="00F357A0" w:rsidRPr="00D81EDA" w:rsidRDefault="00F357A0">
      <w:pPr>
        <w:pStyle w:val="a4"/>
        <w:numPr>
          <w:ilvl w:val="0"/>
          <w:numId w:val="4"/>
        </w:numPr>
        <w:shd w:val="clear" w:color="auto" w:fill="auto"/>
        <w:tabs>
          <w:tab w:val="left" w:pos="739"/>
        </w:tabs>
        <w:spacing w:before="0" w:after="0" w:line="317" w:lineRule="exact"/>
        <w:ind w:left="20" w:right="20" w:firstLine="520"/>
        <w:jc w:val="both"/>
      </w:pPr>
      <w:r w:rsidRPr="00D81EDA">
        <w:rPr>
          <w:rStyle w:val="1"/>
          <w:color w:val="000000"/>
        </w:rPr>
        <w:t>при личном обращении к специалисту МФЦ, ответственному за прием и выдачу документов;</w:t>
      </w:r>
    </w:p>
    <w:p w:rsidR="00F357A0" w:rsidRPr="00D81EDA" w:rsidRDefault="00F357A0">
      <w:pPr>
        <w:pStyle w:val="a4"/>
        <w:numPr>
          <w:ilvl w:val="0"/>
          <w:numId w:val="4"/>
        </w:numPr>
        <w:shd w:val="clear" w:color="auto" w:fill="auto"/>
        <w:tabs>
          <w:tab w:val="left" w:pos="739"/>
        </w:tabs>
        <w:spacing w:before="0" w:after="0" w:line="317" w:lineRule="exact"/>
        <w:ind w:left="20" w:firstLine="520"/>
        <w:jc w:val="both"/>
      </w:pPr>
      <w:r w:rsidRPr="00D81EDA">
        <w:rPr>
          <w:rStyle w:val="1"/>
          <w:color w:val="000000"/>
        </w:rPr>
        <w:t>посредством электронной почты в адрес МФЦ или Администрации;</w:t>
      </w:r>
    </w:p>
    <w:p w:rsidR="00F357A0" w:rsidRPr="00D81EDA" w:rsidRDefault="00F357A0">
      <w:pPr>
        <w:pStyle w:val="a4"/>
        <w:numPr>
          <w:ilvl w:val="0"/>
          <w:numId w:val="4"/>
        </w:numPr>
        <w:shd w:val="clear" w:color="auto" w:fill="auto"/>
        <w:tabs>
          <w:tab w:val="left" w:pos="739"/>
        </w:tabs>
        <w:spacing w:before="0" w:after="0" w:line="317" w:lineRule="exact"/>
        <w:ind w:left="20" w:firstLine="520"/>
        <w:jc w:val="both"/>
      </w:pPr>
      <w:r w:rsidRPr="00D81EDA">
        <w:rPr>
          <w:rStyle w:val="1"/>
          <w:color w:val="000000"/>
        </w:rPr>
        <w:t>посредством почты в адрес Администрации.</w:t>
      </w:r>
    </w:p>
    <w:p w:rsidR="00F357A0" w:rsidRPr="00D81EDA" w:rsidRDefault="00F357A0">
      <w:pPr>
        <w:pStyle w:val="a4"/>
        <w:numPr>
          <w:ilvl w:val="0"/>
          <w:numId w:val="6"/>
        </w:numPr>
        <w:shd w:val="clear" w:color="auto" w:fill="auto"/>
        <w:tabs>
          <w:tab w:val="left" w:pos="634"/>
        </w:tabs>
        <w:spacing w:before="0" w:after="0" w:line="317" w:lineRule="exact"/>
        <w:ind w:left="20" w:firstLine="520"/>
        <w:jc w:val="both"/>
        <w:sectPr w:rsidR="00F357A0" w:rsidRPr="00D81EDA">
          <w:pgSz w:w="11909" w:h="16838"/>
          <w:pgMar w:top="1239" w:right="1356" w:bottom="889" w:left="1188" w:header="0" w:footer="3" w:gutter="0"/>
          <w:cols w:space="720"/>
          <w:noEndnote/>
          <w:docGrid w:linePitch="360"/>
        </w:sectPr>
      </w:pPr>
      <w:r w:rsidRPr="00D81EDA">
        <w:rPr>
          <w:rStyle w:val="1"/>
          <w:color w:val="000000"/>
        </w:rPr>
        <w:t xml:space="preserve">Исчерпывающий перечень документов и информации, необходимых </w:t>
      </w:r>
    </w:p>
    <w:p w:rsidR="00F357A0" w:rsidRPr="00D81EDA" w:rsidRDefault="00F357A0">
      <w:pPr>
        <w:pStyle w:val="a4"/>
        <w:shd w:val="clear" w:color="auto" w:fill="auto"/>
        <w:tabs>
          <w:tab w:val="left" w:pos="634"/>
        </w:tabs>
        <w:spacing w:before="0" w:after="0" w:line="317" w:lineRule="exact"/>
        <w:ind w:left="20" w:firstLine="520"/>
        <w:jc w:val="both"/>
      </w:pPr>
      <w:r w:rsidRPr="00D81EDA">
        <w:rPr>
          <w:rStyle w:val="1"/>
          <w:color w:val="000000"/>
        </w:rPr>
        <w:lastRenderedPageBreak/>
        <w:t>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Заявителем, в том числе в электронной форме, порядок их представления.</w:t>
      </w:r>
    </w:p>
    <w:p w:rsidR="00F357A0" w:rsidRPr="00D81EDA" w:rsidRDefault="00F357A0">
      <w:pPr>
        <w:pStyle w:val="a4"/>
        <w:shd w:val="clear" w:color="auto" w:fill="auto"/>
        <w:spacing w:before="0" w:after="0" w:line="317" w:lineRule="exact"/>
        <w:ind w:left="20" w:firstLine="520"/>
        <w:jc w:val="both"/>
      </w:pPr>
      <w:r w:rsidRPr="00D81EDA">
        <w:rPr>
          <w:rStyle w:val="1"/>
          <w:color w:val="000000"/>
        </w:rPr>
        <w:t>Запрещается требовать от заявителя:</w:t>
      </w:r>
    </w:p>
    <w:p w:rsidR="00F357A0" w:rsidRPr="00D81EDA" w:rsidRDefault="00F357A0">
      <w:pPr>
        <w:pStyle w:val="a4"/>
        <w:numPr>
          <w:ilvl w:val="0"/>
          <w:numId w:val="4"/>
        </w:numPr>
        <w:shd w:val="clear" w:color="auto" w:fill="auto"/>
        <w:tabs>
          <w:tab w:val="left" w:pos="975"/>
        </w:tabs>
        <w:spacing w:before="0" w:after="0" w:line="317" w:lineRule="exact"/>
        <w:ind w:left="20" w:right="20" w:firstLine="520"/>
        <w:jc w:val="both"/>
      </w:pPr>
      <w:r w:rsidRPr="00D81EDA">
        <w:rPr>
          <w:rStyle w:val="1"/>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57A0" w:rsidRPr="00D81EDA" w:rsidRDefault="00F357A0">
      <w:pPr>
        <w:pStyle w:val="a4"/>
        <w:numPr>
          <w:ilvl w:val="0"/>
          <w:numId w:val="4"/>
        </w:numPr>
        <w:shd w:val="clear" w:color="auto" w:fill="auto"/>
        <w:tabs>
          <w:tab w:val="left" w:pos="768"/>
        </w:tabs>
        <w:spacing w:before="0" w:after="0" w:line="317" w:lineRule="exact"/>
        <w:ind w:left="20" w:right="20" w:firstLine="520"/>
        <w:jc w:val="both"/>
      </w:pPr>
      <w:r w:rsidRPr="00D81EDA">
        <w:rPr>
          <w:rStyle w:val="1"/>
          <w:color w:val="00000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F357A0" w:rsidRPr="00D81EDA" w:rsidRDefault="00F357A0">
      <w:pPr>
        <w:pStyle w:val="a4"/>
        <w:numPr>
          <w:ilvl w:val="0"/>
          <w:numId w:val="6"/>
        </w:numPr>
        <w:shd w:val="clear" w:color="auto" w:fill="auto"/>
        <w:tabs>
          <w:tab w:val="left" w:pos="975"/>
        </w:tabs>
        <w:spacing w:before="0" w:after="0" w:line="317" w:lineRule="exact"/>
        <w:ind w:left="20" w:right="20" w:firstLine="520"/>
        <w:jc w:val="both"/>
      </w:pPr>
      <w:r w:rsidRPr="00D81EDA">
        <w:rPr>
          <w:rStyle w:val="1"/>
          <w:color w:val="000000"/>
        </w:rPr>
        <w:t>Исчерпывающий перечень оснований для отказа в приеме заявления о предоставлении муниципальной услуги:</w:t>
      </w:r>
    </w:p>
    <w:p w:rsidR="00F357A0" w:rsidRPr="00D81EDA" w:rsidRDefault="00F357A0">
      <w:pPr>
        <w:pStyle w:val="a4"/>
        <w:numPr>
          <w:ilvl w:val="0"/>
          <w:numId w:val="4"/>
        </w:numPr>
        <w:shd w:val="clear" w:color="auto" w:fill="auto"/>
        <w:tabs>
          <w:tab w:val="left" w:pos="768"/>
        </w:tabs>
        <w:spacing w:before="0" w:after="0" w:line="317" w:lineRule="exact"/>
        <w:ind w:left="20" w:right="20" w:firstLine="520"/>
        <w:jc w:val="both"/>
      </w:pPr>
      <w:r w:rsidRPr="00D81EDA">
        <w:rPr>
          <w:rStyle w:val="1"/>
          <w:color w:val="000000"/>
        </w:rPr>
        <w:t>отсутствие в заявлении информации о Заявителе (фамилии, имени, отчестве (последнее при наличии) (для юридических лиц - полное наименование юридического лица, организационно-правовая форма, ИНН), подписи Заявителя, адрес, по которому должен быть направлен ответ (в случае избрания способа получения по почте);</w:t>
      </w:r>
    </w:p>
    <w:p w:rsidR="00F357A0" w:rsidRPr="00D81EDA" w:rsidRDefault="00F357A0">
      <w:pPr>
        <w:pStyle w:val="a4"/>
        <w:numPr>
          <w:ilvl w:val="0"/>
          <w:numId w:val="4"/>
        </w:numPr>
        <w:shd w:val="clear" w:color="auto" w:fill="auto"/>
        <w:tabs>
          <w:tab w:val="left" w:pos="768"/>
        </w:tabs>
        <w:spacing w:before="0" w:after="0" w:line="317" w:lineRule="exact"/>
        <w:ind w:left="20" w:right="20" w:firstLine="520"/>
        <w:jc w:val="both"/>
      </w:pPr>
      <w:r w:rsidRPr="00D81EDA">
        <w:rPr>
          <w:rStyle w:val="1"/>
          <w:color w:val="000000"/>
        </w:rPr>
        <w:t>отсутствие доверенности у представителя заявителя в случае подачи заявления при личном обращении;</w:t>
      </w:r>
    </w:p>
    <w:p w:rsidR="00F357A0" w:rsidRPr="00D81EDA" w:rsidRDefault="00F357A0">
      <w:pPr>
        <w:pStyle w:val="a4"/>
        <w:numPr>
          <w:ilvl w:val="0"/>
          <w:numId w:val="4"/>
        </w:numPr>
        <w:shd w:val="clear" w:color="auto" w:fill="auto"/>
        <w:tabs>
          <w:tab w:val="left" w:pos="975"/>
        </w:tabs>
        <w:spacing w:before="0" w:after="0" w:line="317" w:lineRule="exact"/>
        <w:ind w:left="20" w:right="20" w:firstLine="520"/>
        <w:jc w:val="both"/>
      </w:pPr>
      <w:r w:rsidRPr="00D81EDA">
        <w:rPr>
          <w:rStyle w:val="1"/>
          <w:color w:val="000000"/>
        </w:rPr>
        <w:t>наличие в заявлении неоговоренных исправлений, серьезных повреждений, не позволяющих однозначно истолковать его содержание, подчисток либо приписок, зачеркнутых слов;</w:t>
      </w:r>
    </w:p>
    <w:p w:rsidR="00F357A0" w:rsidRPr="00D81EDA" w:rsidRDefault="00F357A0">
      <w:pPr>
        <w:pStyle w:val="a4"/>
        <w:numPr>
          <w:ilvl w:val="0"/>
          <w:numId w:val="4"/>
        </w:numPr>
        <w:shd w:val="clear" w:color="auto" w:fill="auto"/>
        <w:tabs>
          <w:tab w:val="left" w:pos="768"/>
        </w:tabs>
        <w:spacing w:before="0" w:after="0" w:line="317" w:lineRule="exact"/>
        <w:ind w:left="20" w:right="20" w:firstLine="520"/>
        <w:jc w:val="both"/>
      </w:pPr>
      <w:r w:rsidRPr="00D81EDA">
        <w:rPr>
          <w:rStyle w:val="1"/>
          <w:color w:val="000000"/>
        </w:rPr>
        <w:t>запрашиваемая информация не входит в перечень предоставляемой информации по вопросам предоставления муниципальной услуги в соответствии с п. 2.1 настоящего Административного регламента;</w:t>
      </w:r>
    </w:p>
    <w:p w:rsidR="00F357A0" w:rsidRPr="00D81EDA" w:rsidRDefault="00F357A0">
      <w:pPr>
        <w:pStyle w:val="a4"/>
        <w:numPr>
          <w:ilvl w:val="0"/>
          <w:numId w:val="4"/>
        </w:numPr>
        <w:shd w:val="clear" w:color="auto" w:fill="auto"/>
        <w:tabs>
          <w:tab w:val="left" w:pos="768"/>
        </w:tabs>
        <w:spacing w:before="0" w:after="0" w:line="317" w:lineRule="exact"/>
        <w:ind w:left="20" w:firstLine="520"/>
        <w:jc w:val="both"/>
      </w:pPr>
      <w:r w:rsidRPr="00D81EDA">
        <w:rPr>
          <w:rStyle w:val="1"/>
          <w:color w:val="000000"/>
        </w:rPr>
        <w:t>если заявление исполнено карандашом.</w:t>
      </w:r>
    </w:p>
    <w:p w:rsidR="00F357A0" w:rsidRPr="00D81EDA" w:rsidRDefault="00F357A0">
      <w:pPr>
        <w:pStyle w:val="a4"/>
        <w:shd w:val="clear" w:color="auto" w:fill="auto"/>
        <w:spacing w:before="0" w:after="0" w:line="317" w:lineRule="exact"/>
        <w:ind w:left="20" w:right="20" w:firstLine="520"/>
        <w:jc w:val="both"/>
      </w:pPr>
      <w:r w:rsidRPr="00D81EDA">
        <w:rPr>
          <w:rStyle w:val="1"/>
          <w:color w:val="000000"/>
        </w:rPr>
        <w:t>Отказ в приеме заявления оформляется в письменном виде и выдается заявителю в течение 2 рабочих дней.</w:t>
      </w:r>
    </w:p>
    <w:p w:rsidR="00F357A0" w:rsidRPr="00D81EDA" w:rsidRDefault="00F357A0">
      <w:pPr>
        <w:pStyle w:val="a4"/>
        <w:numPr>
          <w:ilvl w:val="0"/>
          <w:numId w:val="6"/>
        </w:numPr>
        <w:shd w:val="clear" w:color="auto" w:fill="auto"/>
        <w:tabs>
          <w:tab w:val="left" w:pos="1158"/>
        </w:tabs>
        <w:spacing w:before="0" w:after="0" w:line="317" w:lineRule="exact"/>
        <w:ind w:left="20" w:right="20" w:firstLine="520"/>
        <w:jc w:val="both"/>
      </w:pPr>
      <w:r w:rsidRPr="00D81EDA">
        <w:rPr>
          <w:rStyle w:val="1"/>
          <w:color w:val="000000"/>
        </w:rPr>
        <w:t>Исчерпывающий перечень оснований для приостановления или отказа в предоставлении муниципальной услуги.</w:t>
      </w:r>
    </w:p>
    <w:p w:rsidR="00F357A0" w:rsidRPr="00D81EDA" w:rsidRDefault="00F357A0">
      <w:pPr>
        <w:pStyle w:val="a4"/>
        <w:numPr>
          <w:ilvl w:val="0"/>
          <w:numId w:val="12"/>
        </w:numPr>
        <w:shd w:val="clear" w:color="auto" w:fill="auto"/>
        <w:tabs>
          <w:tab w:val="left" w:pos="1306"/>
        </w:tabs>
        <w:spacing w:before="0" w:after="0" w:line="317" w:lineRule="exact"/>
        <w:ind w:left="20" w:right="20" w:firstLine="520"/>
        <w:jc w:val="both"/>
        <w:sectPr w:rsidR="00F357A0" w:rsidRPr="00D81EDA">
          <w:pgSz w:w="11909" w:h="16838"/>
          <w:pgMar w:top="1239" w:right="1356" w:bottom="889" w:left="1188" w:header="0" w:footer="3" w:gutter="0"/>
          <w:cols w:space="720"/>
          <w:noEndnote/>
          <w:docGrid w:linePitch="360"/>
        </w:sectPr>
      </w:pPr>
      <w:r w:rsidRPr="00D81EDA">
        <w:rPr>
          <w:rStyle w:val="1"/>
          <w:color w:val="000000"/>
        </w:rPr>
        <w:t>Основания для приостановления предоставления муниципальной услуги не предусмотрены.</w:t>
      </w:r>
    </w:p>
    <w:p w:rsidR="00F357A0" w:rsidRPr="00D81EDA" w:rsidRDefault="00F357A0">
      <w:pPr>
        <w:pStyle w:val="a4"/>
        <w:numPr>
          <w:ilvl w:val="0"/>
          <w:numId w:val="12"/>
        </w:numPr>
        <w:shd w:val="clear" w:color="auto" w:fill="auto"/>
        <w:tabs>
          <w:tab w:val="left" w:pos="1163"/>
        </w:tabs>
        <w:spacing w:before="0" w:after="0" w:line="317" w:lineRule="exact"/>
        <w:ind w:left="20" w:right="20" w:firstLine="520"/>
        <w:jc w:val="both"/>
      </w:pPr>
      <w:r w:rsidRPr="00D81EDA">
        <w:rPr>
          <w:rStyle w:val="1"/>
          <w:color w:val="000000"/>
        </w:rPr>
        <w:lastRenderedPageBreak/>
        <w:t>Основания для отказа в предоставлении муниципальной услуги не предусмотрены.</w:t>
      </w:r>
    </w:p>
    <w:p w:rsidR="00F357A0" w:rsidRPr="00D81EDA" w:rsidRDefault="00F357A0">
      <w:pPr>
        <w:pStyle w:val="a4"/>
        <w:numPr>
          <w:ilvl w:val="1"/>
          <w:numId w:val="12"/>
        </w:numPr>
        <w:shd w:val="clear" w:color="auto" w:fill="auto"/>
        <w:tabs>
          <w:tab w:val="left" w:pos="1163"/>
        </w:tabs>
        <w:spacing w:before="0" w:after="0" w:line="317" w:lineRule="exact"/>
        <w:ind w:left="20" w:right="20" w:firstLine="520"/>
        <w:jc w:val="both"/>
      </w:pPr>
      <w:r w:rsidRPr="00D81EDA">
        <w:rPr>
          <w:rStyle w:val="1"/>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05969" w:rsidRDefault="00F357A0">
      <w:pPr>
        <w:pStyle w:val="a4"/>
        <w:shd w:val="clear" w:color="auto" w:fill="auto"/>
        <w:tabs>
          <w:tab w:val="left" w:pos="1163"/>
          <w:tab w:val="center" w:pos="3044"/>
          <w:tab w:val="left" w:pos="3918"/>
          <w:tab w:val="left" w:pos="6145"/>
          <w:tab w:val="right" w:pos="8583"/>
          <w:tab w:val="right" w:pos="9351"/>
        </w:tabs>
        <w:spacing w:before="0" w:after="0" w:line="317" w:lineRule="exact"/>
        <w:ind w:left="20" w:right="20" w:firstLine="520"/>
        <w:jc w:val="both"/>
        <w:rPr>
          <w:rStyle w:val="1"/>
          <w:color w:val="000000"/>
        </w:rPr>
      </w:pPr>
      <w:r w:rsidRPr="00D81EDA">
        <w:rPr>
          <w:rStyle w:val="1"/>
          <w:color w:val="000000"/>
        </w:rPr>
        <w:t>Д</w:t>
      </w:r>
      <w:r w:rsidR="00105969">
        <w:rPr>
          <w:rStyle w:val="1"/>
          <w:color w:val="000000"/>
        </w:rPr>
        <w:t xml:space="preserve">ля предоставления муниципальной </w:t>
      </w:r>
      <w:r w:rsidRPr="00D81EDA">
        <w:rPr>
          <w:rStyle w:val="1"/>
          <w:color w:val="000000"/>
        </w:rPr>
        <w:t>услуги</w:t>
      </w:r>
      <w:r w:rsidR="00105969">
        <w:rPr>
          <w:rStyle w:val="1"/>
          <w:color w:val="000000"/>
        </w:rPr>
        <w:t xml:space="preserve"> </w:t>
      </w:r>
      <w:r w:rsidRPr="00D81EDA">
        <w:rPr>
          <w:rStyle w:val="1"/>
          <w:color w:val="000000"/>
        </w:rPr>
        <w:t>не</w:t>
      </w:r>
      <w:r w:rsidR="00105969">
        <w:rPr>
          <w:rStyle w:val="1"/>
          <w:color w:val="000000"/>
        </w:rPr>
        <w:t xml:space="preserve"> требуется </w:t>
      </w:r>
      <w:r w:rsidRPr="00D81EDA">
        <w:rPr>
          <w:rStyle w:val="1"/>
          <w:color w:val="000000"/>
        </w:rPr>
        <w:t>получения</w:t>
      </w:r>
      <w:r w:rsidR="00105969">
        <w:rPr>
          <w:rStyle w:val="1"/>
          <w:color w:val="000000"/>
        </w:rPr>
        <w:t xml:space="preserve"> </w:t>
      </w:r>
      <w:r w:rsidRPr="00D81EDA">
        <w:rPr>
          <w:rStyle w:val="1"/>
          <w:color w:val="000000"/>
        </w:rPr>
        <w:t>услуг,</w:t>
      </w:r>
      <w:r w:rsidR="00105969">
        <w:rPr>
          <w:rStyle w:val="1"/>
          <w:color w:val="000000"/>
        </w:rPr>
        <w:t xml:space="preserve"> </w:t>
      </w:r>
    </w:p>
    <w:p w:rsidR="00F357A0" w:rsidRPr="00D81EDA" w:rsidRDefault="00F357A0" w:rsidP="00105969">
      <w:pPr>
        <w:pStyle w:val="a4"/>
        <w:shd w:val="clear" w:color="auto" w:fill="auto"/>
        <w:tabs>
          <w:tab w:val="left" w:pos="1163"/>
          <w:tab w:val="center" w:pos="3044"/>
          <w:tab w:val="left" w:pos="3918"/>
          <w:tab w:val="left" w:pos="6145"/>
          <w:tab w:val="right" w:pos="8583"/>
          <w:tab w:val="right" w:pos="9351"/>
        </w:tabs>
        <w:spacing w:before="0" w:after="0" w:line="317" w:lineRule="exact"/>
        <w:ind w:left="20" w:right="20" w:firstLine="520"/>
        <w:jc w:val="both"/>
      </w:pPr>
      <w:r w:rsidRPr="00D81EDA">
        <w:rPr>
          <w:rStyle w:val="1"/>
          <w:color w:val="000000"/>
        </w:rPr>
        <w:t>которые</w:t>
      </w:r>
      <w:r w:rsidR="00105969">
        <w:rPr>
          <w:rStyle w:val="1"/>
          <w:color w:val="000000"/>
        </w:rPr>
        <w:t xml:space="preserve"> являются</w:t>
      </w:r>
      <w:r w:rsidR="00105969">
        <w:rPr>
          <w:rStyle w:val="1"/>
          <w:color w:val="000000"/>
        </w:rPr>
        <w:tab/>
        <w:t xml:space="preserve">необходимыми и </w:t>
      </w:r>
      <w:r w:rsidRPr="00D81EDA">
        <w:rPr>
          <w:rStyle w:val="1"/>
          <w:color w:val="000000"/>
        </w:rPr>
        <w:t>обязательными</w:t>
      </w:r>
      <w:r w:rsidR="00105969">
        <w:rPr>
          <w:rStyle w:val="1"/>
          <w:color w:val="000000"/>
        </w:rPr>
        <w:t xml:space="preserve"> </w:t>
      </w:r>
      <w:r w:rsidRPr="00D81EDA">
        <w:rPr>
          <w:rStyle w:val="1"/>
          <w:color w:val="000000"/>
        </w:rPr>
        <w:t>для</w:t>
      </w:r>
      <w:r w:rsidR="00105969">
        <w:rPr>
          <w:rStyle w:val="1"/>
          <w:color w:val="000000"/>
        </w:rPr>
        <w:t xml:space="preserve"> предоставления </w:t>
      </w:r>
      <w:r w:rsidRPr="00D81EDA">
        <w:rPr>
          <w:rStyle w:val="1"/>
          <w:color w:val="000000"/>
        </w:rPr>
        <w:t>муниципальной услуги.</w:t>
      </w:r>
    </w:p>
    <w:p w:rsidR="00F357A0" w:rsidRPr="00D81EDA" w:rsidRDefault="00F357A0">
      <w:pPr>
        <w:pStyle w:val="a4"/>
        <w:numPr>
          <w:ilvl w:val="1"/>
          <w:numId w:val="12"/>
        </w:numPr>
        <w:shd w:val="clear" w:color="auto" w:fill="auto"/>
        <w:tabs>
          <w:tab w:val="left" w:pos="1163"/>
        </w:tabs>
        <w:spacing w:before="0" w:after="0" w:line="317" w:lineRule="exact"/>
        <w:ind w:left="20" w:right="20" w:firstLine="520"/>
        <w:jc w:val="both"/>
      </w:pPr>
      <w:r w:rsidRPr="00D81EDA">
        <w:rPr>
          <w:rStyle w:val="1"/>
          <w:color w:val="000000"/>
        </w:rPr>
        <w:t>Порядок, размер и основания взимания государственной пошлины или иной платы, взимаемой за предоставление муниципальной услуги.</w:t>
      </w:r>
    </w:p>
    <w:p w:rsidR="00F357A0" w:rsidRPr="00D81EDA" w:rsidRDefault="00F357A0">
      <w:pPr>
        <w:pStyle w:val="a4"/>
        <w:shd w:val="clear" w:color="auto" w:fill="auto"/>
        <w:spacing w:before="0" w:after="0" w:line="317" w:lineRule="exact"/>
        <w:ind w:left="20" w:firstLine="520"/>
        <w:jc w:val="both"/>
      </w:pPr>
      <w:r w:rsidRPr="00D81EDA">
        <w:rPr>
          <w:rStyle w:val="1"/>
          <w:color w:val="000000"/>
        </w:rPr>
        <w:t>Предоставление муниципальной услуги осуществляется бесплатно.</w:t>
      </w:r>
    </w:p>
    <w:p w:rsidR="00F357A0" w:rsidRPr="00D81EDA" w:rsidRDefault="00F357A0">
      <w:pPr>
        <w:pStyle w:val="a4"/>
        <w:numPr>
          <w:ilvl w:val="1"/>
          <w:numId w:val="12"/>
        </w:numPr>
        <w:shd w:val="clear" w:color="auto" w:fill="auto"/>
        <w:tabs>
          <w:tab w:val="left" w:pos="1163"/>
        </w:tabs>
        <w:spacing w:before="0" w:after="0" w:line="317" w:lineRule="exact"/>
        <w:ind w:left="20" w:firstLine="520"/>
        <w:jc w:val="both"/>
      </w:pPr>
      <w:r w:rsidRPr="00D81EDA">
        <w:rPr>
          <w:rStyle w:val="1"/>
          <w:color w:val="000000"/>
        </w:rPr>
        <w:t>Порядок, размер и основания взимания платы за предоставление</w:t>
      </w:r>
    </w:p>
    <w:p w:rsidR="00F357A0" w:rsidRPr="00D81EDA" w:rsidRDefault="00F357A0">
      <w:pPr>
        <w:pStyle w:val="a4"/>
        <w:shd w:val="clear" w:color="auto" w:fill="auto"/>
        <w:tabs>
          <w:tab w:val="left" w:pos="1163"/>
          <w:tab w:val="center" w:pos="3044"/>
          <w:tab w:val="left" w:pos="3918"/>
          <w:tab w:val="left" w:pos="6145"/>
          <w:tab w:val="right" w:pos="8583"/>
          <w:tab w:val="right" w:pos="9351"/>
        </w:tabs>
        <w:spacing w:before="0" w:after="0" w:line="317" w:lineRule="exact"/>
        <w:ind w:left="20" w:firstLine="0"/>
        <w:jc w:val="both"/>
      </w:pPr>
      <w:r w:rsidRPr="00D81EDA">
        <w:rPr>
          <w:rStyle w:val="1"/>
          <w:color w:val="000000"/>
        </w:rPr>
        <w:t>услуг,</w:t>
      </w:r>
      <w:r w:rsidRPr="00D81EDA">
        <w:rPr>
          <w:rStyle w:val="1"/>
          <w:color w:val="000000"/>
        </w:rPr>
        <w:tab/>
        <w:t>которые</w:t>
      </w:r>
      <w:r w:rsidRPr="00D81EDA">
        <w:rPr>
          <w:rStyle w:val="1"/>
          <w:color w:val="000000"/>
        </w:rPr>
        <w:tab/>
        <w:t>являются</w:t>
      </w:r>
      <w:r w:rsidRPr="00D81EDA">
        <w:rPr>
          <w:rStyle w:val="1"/>
          <w:color w:val="000000"/>
        </w:rPr>
        <w:tab/>
        <w:t>необходимыми</w:t>
      </w:r>
      <w:r w:rsidRPr="00D81EDA">
        <w:rPr>
          <w:rStyle w:val="1"/>
          <w:color w:val="000000"/>
        </w:rPr>
        <w:tab/>
        <w:t>и</w:t>
      </w:r>
      <w:r w:rsidRPr="00D81EDA">
        <w:rPr>
          <w:rStyle w:val="1"/>
          <w:color w:val="000000"/>
        </w:rPr>
        <w:tab/>
        <w:t>обязательными</w:t>
      </w:r>
      <w:r w:rsidRPr="00D81EDA">
        <w:rPr>
          <w:rStyle w:val="1"/>
          <w:color w:val="000000"/>
        </w:rPr>
        <w:tab/>
        <w:t>для</w:t>
      </w:r>
    </w:p>
    <w:p w:rsidR="00F357A0" w:rsidRPr="00D81EDA" w:rsidRDefault="00F357A0">
      <w:pPr>
        <w:pStyle w:val="a4"/>
        <w:shd w:val="clear" w:color="auto" w:fill="auto"/>
        <w:spacing w:before="0" w:after="0" w:line="317" w:lineRule="exact"/>
        <w:ind w:left="20" w:right="20" w:firstLine="0"/>
        <w:jc w:val="both"/>
      </w:pPr>
      <w:r w:rsidRPr="00D81EDA">
        <w:rPr>
          <w:rStyle w:val="1"/>
          <w:color w:val="000000"/>
        </w:rPr>
        <w:t>предоставления муниципальной услуги, включая информацию о методике расчета размера такой платы.</w:t>
      </w:r>
    </w:p>
    <w:p w:rsidR="00105969" w:rsidRDefault="00F357A0">
      <w:pPr>
        <w:pStyle w:val="a4"/>
        <w:shd w:val="clear" w:color="auto" w:fill="auto"/>
        <w:tabs>
          <w:tab w:val="left" w:pos="1163"/>
          <w:tab w:val="center" w:pos="3044"/>
          <w:tab w:val="left" w:pos="3918"/>
          <w:tab w:val="left" w:pos="6145"/>
          <w:tab w:val="right" w:pos="8583"/>
          <w:tab w:val="right" w:pos="9351"/>
        </w:tabs>
        <w:spacing w:before="0" w:after="0" w:line="317" w:lineRule="exact"/>
        <w:ind w:left="20" w:right="20" w:firstLine="520"/>
        <w:jc w:val="both"/>
        <w:rPr>
          <w:rStyle w:val="1"/>
          <w:color w:val="000000"/>
        </w:rPr>
      </w:pPr>
      <w:r w:rsidRPr="00D81EDA">
        <w:rPr>
          <w:rStyle w:val="1"/>
          <w:color w:val="000000"/>
        </w:rPr>
        <w:t>Для предоставления муниципальной услуги не требуется получения услуг,</w:t>
      </w:r>
      <w:r w:rsidR="00105969">
        <w:rPr>
          <w:rStyle w:val="1"/>
          <w:color w:val="000000"/>
        </w:rPr>
        <w:t xml:space="preserve"> </w:t>
      </w:r>
    </w:p>
    <w:p w:rsidR="00F357A0" w:rsidRPr="00D81EDA" w:rsidRDefault="00F357A0">
      <w:pPr>
        <w:pStyle w:val="a4"/>
        <w:shd w:val="clear" w:color="auto" w:fill="auto"/>
        <w:tabs>
          <w:tab w:val="left" w:pos="1163"/>
          <w:tab w:val="center" w:pos="3044"/>
          <w:tab w:val="left" w:pos="3918"/>
          <w:tab w:val="left" w:pos="6145"/>
          <w:tab w:val="right" w:pos="8583"/>
          <w:tab w:val="right" w:pos="9351"/>
        </w:tabs>
        <w:spacing w:before="0" w:after="0" w:line="317" w:lineRule="exact"/>
        <w:ind w:left="20" w:right="20" w:firstLine="520"/>
        <w:jc w:val="both"/>
      </w:pPr>
      <w:r w:rsidRPr="00D81EDA">
        <w:rPr>
          <w:rStyle w:val="1"/>
          <w:color w:val="000000"/>
        </w:rPr>
        <w:tab/>
        <w:t>которые</w:t>
      </w:r>
      <w:r w:rsidRPr="00D81EDA">
        <w:rPr>
          <w:rStyle w:val="1"/>
          <w:color w:val="000000"/>
        </w:rPr>
        <w:tab/>
        <w:t>являются</w:t>
      </w:r>
      <w:r w:rsidRPr="00D81EDA">
        <w:rPr>
          <w:rStyle w:val="1"/>
          <w:color w:val="000000"/>
        </w:rPr>
        <w:tab/>
        <w:t>необходимыми</w:t>
      </w:r>
      <w:r w:rsidRPr="00D81EDA">
        <w:rPr>
          <w:rStyle w:val="1"/>
          <w:color w:val="000000"/>
        </w:rPr>
        <w:tab/>
        <w:t>и</w:t>
      </w:r>
      <w:r w:rsidRPr="00D81EDA">
        <w:rPr>
          <w:rStyle w:val="1"/>
          <w:color w:val="000000"/>
        </w:rPr>
        <w:tab/>
        <w:t>обязательными</w:t>
      </w:r>
      <w:r w:rsidRPr="00D81EDA">
        <w:rPr>
          <w:rStyle w:val="1"/>
          <w:color w:val="000000"/>
        </w:rPr>
        <w:tab/>
        <w:t>для</w:t>
      </w:r>
    </w:p>
    <w:p w:rsidR="00F357A0" w:rsidRPr="00D81EDA" w:rsidRDefault="00F357A0">
      <w:pPr>
        <w:pStyle w:val="a4"/>
        <w:shd w:val="clear" w:color="auto" w:fill="auto"/>
        <w:spacing w:before="0" w:after="0" w:line="317" w:lineRule="exact"/>
        <w:ind w:left="20" w:firstLine="0"/>
        <w:jc w:val="both"/>
      </w:pPr>
      <w:r w:rsidRPr="00D81EDA">
        <w:rPr>
          <w:rStyle w:val="1"/>
          <w:color w:val="000000"/>
        </w:rPr>
        <w:t>предоставления муниципальной услуги.</w:t>
      </w:r>
    </w:p>
    <w:p w:rsidR="00F357A0" w:rsidRPr="00D81EDA" w:rsidRDefault="00F357A0">
      <w:pPr>
        <w:pStyle w:val="a4"/>
        <w:numPr>
          <w:ilvl w:val="1"/>
          <w:numId w:val="12"/>
        </w:numPr>
        <w:shd w:val="clear" w:color="auto" w:fill="auto"/>
        <w:tabs>
          <w:tab w:val="left" w:pos="1163"/>
        </w:tabs>
        <w:spacing w:before="0" w:after="0" w:line="317" w:lineRule="exact"/>
        <w:ind w:left="20" w:right="20" w:firstLine="520"/>
        <w:jc w:val="both"/>
      </w:pPr>
      <w:r w:rsidRPr="00D81EDA">
        <w:rPr>
          <w:rStyle w:val="1"/>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357A0" w:rsidRPr="00D81EDA" w:rsidRDefault="00F357A0">
      <w:pPr>
        <w:pStyle w:val="a4"/>
        <w:numPr>
          <w:ilvl w:val="1"/>
          <w:numId w:val="12"/>
        </w:numPr>
        <w:shd w:val="clear" w:color="auto" w:fill="auto"/>
        <w:tabs>
          <w:tab w:val="left" w:pos="1163"/>
        </w:tabs>
        <w:spacing w:before="0" w:after="0" w:line="317" w:lineRule="exact"/>
        <w:ind w:left="20" w:right="20" w:firstLine="520"/>
        <w:jc w:val="both"/>
      </w:pPr>
      <w:r w:rsidRPr="00D81EDA">
        <w:rPr>
          <w:rStyle w:val="1"/>
          <w:color w:val="000000"/>
        </w:rPr>
        <w:t>Срок и порядок регистрации заявления Заявителя о предоставлении муниципальной услуги, в том числе в электронной форме.</w:t>
      </w:r>
    </w:p>
    <w:p w:rsidR="00F357A0" w:rsidRPr="00D81EDA" w:rsidRDefault="00F357A0">
      <w:pPr>
        <w:pStyle w:val="a4"/>
        <w:numPr>
          <w:ilvl w:val="2"/>
          <w:numId w:val="12"/>
        </w:numPr>
        <w:shd w:val="clear" w:color="auto" w:fill="auto"/>
        <w:tabs>
          <w:tab w:val="left" w:pos="1522"/>
        </w:tabs>
        <w:spacing w:before="0" w:after="0" w:line="317" w:lineRule="exact"/>
        <w:ind w:left="20" w:right="20" w:firstLine="520"/>
        <w:jc w:val="both"/>
      </w:pPr>
      <w:r w:rsidRPr="00D81EDA">
        <w:rPr>
          <w:rStyle w:val="1"/>
          <w:color w:val="000000"/>
        </w:rPr>
        <w:t>Срок регистрации заявления Заявителя о предоставлении муниципальной услуги:</w:t>
      </w:r>
    </w:p>
    <w:p w:rsidR="00F357A0" w:rsidRPr="00D81EDA" w:rsidRDefault="00F357A0">
      <w:pPr>
        <w:pStyle w:val="a4"/>
        <w:numPr>
          <w:ilvl w:val="0"/>
          <w:numId w:val="4"/>
        </w:numPr>
        <w:shd w:val="clear" w:color="auto" w:fill="auto"/>
        <w:tabs>
          <w:tab w:val="left" w:pos="712"/>
        </w:tabs>
        <w:spacing w:before="0" w:after="0" w:line="317" w:lineRule="exact"/>
        <w:ind w:left="20" w:firstLine="520"/>
        <w:jc w:val="both"/>
      </w:pPr>
      <w:r w:rsidRPr="00D81EDA">
        <w:rPr>
          <w:rStyle w:val="1"/>
          <w:color w:val="000000"/>
        </w:rPr>
        <w:t>при личном обращении заявителя не должен превышать 30 минут;</w:t>
      </w:r>
    </w:p>
    <w:p w:rsidR="00F357A0" w:rsidRPr="00D81EDA" w:rsidRDefault="00F357A0">
      <w:pPr>
        <w:pStyle w:val="a4"/>
        <w:numPr>
          <w:ilvl w:val="0"/>
          <w:numId w:val="4"/>
        </w:numPr>
        <w:shd w:val="clear" w:color="auto" w:fill="auto"/>
        <w:tabs>
          <w:tab w:val="left" w:pos="712"/>
        </w:tabs>
        <w:spacing w:before="0" w:after="0" w:line="317" w:lineRule="exact"/>
        <w:ind w:left="20" w:right="20" w:firstLine="520"/>
        <w:jc w:val="both"/>
      </w:pPr>
      <w:r w:rsidRPr="00D81EDA">
        <w:rPr>
          <w:rStyle w:val="1"/>
          <w:color w:val="000000"/>
        </w:rPr>
        <w:t>при поступлении заявления по почте и по электронной почте не должен превышать 1 рабочий день.</w:t>
      </w:r>
    </w:p>
    <w:p w:rsidR="00F357A0" w:rsidRPr="00D81EDA" w:rsidRDefault="00F357A0">
      <w:pPr>
        <w:pStyle w:val="a4"/>
        <w:numPr>
          <w:ilvl w:val="2"/>
          <w:numId w:val="12"/>
        </w:numPr>
        <w:shd w:val="clear" w:color="auto" w:fill="auto"/>
        <w:tabs>
          <w:tab w:val="left" w:pos="1762"/>
        </w:tabs>
        <w:spacing w:before="0" w:after="0" w:line="317" w:lineRule="exact"/>
        <w:ind w:left="20" w:right="20" w:firstLine="520"/>
        <w:jc w:val="both"/>
      </w:pPr>
      <w:r w:rsidRPr="00D81EDA">
        <w:rPr>
          <w:rStyle w:val="1"/>
          <w:color w:val="000000"/>
        </w:rPr>
        <w:t>Заявление регистрируется специалистом МФЦ или административного Отдела в системе электронного документооборота (далее</w:t>
      </w:r>
    </w:p>
    <w:p w:rsidR="00F357A0" w:rsidRPr="00D81EDA" w:rsidRDefault="00F357A0">
      <w:pPr>
        <w:pStyle w:val="a4"/>
        <w:numPr>
          <w:ilvl w:val="0"/>
          <w:numId w:val="4"/>
        </w:numPr>
        <w:shd w:val="clear" w:color="auto" w:fill="auto"/>
        <w:tabs>
          <w:tab w:val="left" w:pos="178"/>
        </w:tabs>
        <w:spacing w:before="0" w:after="0" w:line="317" w:lineRule="exact"/>
        <w:ind w:left="20" w:firstLine="0"/>
        <w:jc w:val="both"/>
      </w:pPr>
      <w:r w:rsidRPr="00D81EDA">
        <w:rPr>
          <w:rStyle w:val="1"/>
          <w:color w:val="000000"/>
        </w:rPr>
        <w:t>СЭД), с присвоением номера и даты в соответствии с записью в СЭД.</w:t>
      </w:r>
    </w:p>
    <w:p w:rsidR="00F357A0" w:rsidRPr="00D81EDA" w:rsidRDefault="00F357A0">
      <w:pPr>
        <w:pStyle w:val="a4"/>
        <w:shd w:val="clear" w:color="auto" w:fill="auto"/>
        <w:spacing w:before="0" w:after="0" w:line="317" w:lineRule="exact"/>
        <w:ind w:left="20" w:right="20" w:firstLine="520"/>
        <w:jc w:val="both"/>
      </w:pPr>
      <w:r w:rsidRPr="00D81EDA">
        <w:rPr>
          <w:rStyle w:val="1"/>
          <w:color w:val="000000"/>
        </w:rPr>
        <w:t>При поступлении документов по почте, посредством факсимильной связи, посредством заполнения интерактивной формы на региональном сегменте Портала регистрацию производит административный Отдел, далее направляет заявление в Отдел для оказания услуги.</w:t>
      </w:r>
    </w:p>
    <w:p w:rsidR="00F357A0" w:rsidRPr="00D81EDA" w:rsidRDefault="00F357A0">
      <w:pPr>
        <w:pStyle w:val="a4"/>
        <w:numPr>
          <w:ilvl w:val="1"/>
          <w:numId w:val="12"/>
        </w:numPr>
        <w:shd w:val="clear" w:color="auto" w:fill="auto"/>
        <w:tabs>
          <w:tab w:val="left" w:pos="1522"/>
        </w:tabs>
        <w:spacing w:before="0" w:after="0" w:line="317" w:lineRule="exact"/>
        <w:ind w:left="20" w:right="20" w:firstLine="520"/>
        <w:jc w:val="both"/>
      </w:pPr>
      <w:r w:rsidRPr="00D81EDA">
        <w:rPr>
          <w:rStyle w:val="1"/>
          <w:color w:val="000000"/>
        </w:rPr>
        <w:t>Требования к помещениям, в которых предоставляется муниципальная услуга, к месту ожидания и приема Заявителей, размещения и оформления визуальной и текстовой информации о порядке предоставления муниципальной услуги.</w:t>
      </w:r>
    </w:p>
    <w:p w:rsidR="00F357A0" w:rsidRPr="00D81EDA" w:rsidRDefault="00F357A0">
      <w:pPr>
        <w:pStyle w:val="a4"/>
        <w:numPr>
          <w:ilvl w:val="2"/>
          <w:numId w:val="12"/>
        </w:numPr>
        <w:shd w:val="clear" w:color="auto" w:fill="auto"/>
        <w:tabs>
          <w:tab w:val="left" w:pos="1522"/>
        </w:tabs>
        <w:spacing w:before="0" w:after="0" w:line="317" w:lineRule="exact"/>
        <w:ind w:left="20" w:right="20" w:firstLine="520"/>
        <w:jc w:val="both"/>
      </w:pPr>
      <w:r w:rsidRPr="00D81EDA">
        <w:rPr>
          <w:rStyle w:val="1"/>
          <w:color w:val="000000"/>
        </w:rPr>
        <w:t>В целях надлежащего оказания муниципальной услуги и обеспечения доступной среды жизнедеятельности для инвалидов и других маломобильных групп населения, помещения МФЦ, Отдела для приема граждан должны максимально соответствовать требованиям комплекса нормативных документов Российской Федерации для обеспечения доступности среды жизнедеятельности для инвалидов и других маломобильных групп населения, в том числе:</w:t>
      </w:r>
    </w:p>
    <w:p w:rsidR="00F357A0" w:rsidRPr="00D81EDA" w:rsidRDefault="00F357A0">
      <w:pPr>
        <w:pStyle w:val="a4"/>
        <w:numPr>
          <w:ilvl w:val="0"/>
          <w:numId w:val="4"/>
        </w:numPr>
        <w:shd w:val="clear" w:color="auto" w:fill="auto"/>
        <w:tabs>
          <w:tab w:val="left" w:pos="772"/>
        </w:tabs>
        <w:spacing w:before="0" w:after="0" w:line="317" w:lineRule="exact"/>
        <w:ind w:left="20" w:right="20" w:firstLine="540"/>
        <w:jc w:val="both"/>
      </w:pPr>
      <w:r w:rsidRPr="00D81EDA">
        <w:rPr>
          <w:rStyle w:val="1"/>
          <w:color w:val="000000"/>
        </w:rPr>
        <w:lastRenderedPageBreak/>
        <w:t>вход в здание Администрации оборудуется пандусом, специальными ограждениями и перилами, обеспечивающими беспрепятственный доступ инвалидов, в т.ч. инвалидов-колясочников;</w:t>
      </w:r>
    </w:p>
    <w:p w:rsidR="00F357A0" w:rsidRPr="00D81EDA" w:rsidRDefault="00F357A0">
      <w:pPr>
        <w:pStyle w:val="a4"/>
        <w:numPr>
          <w:ilvl w:val="0"/>
          <w:numId w:val="4"/>
        </w:numPr>
        <w:shd w:val="clear" w:color="auto" w:fill="auto"/>
        <w:tabs>
          <w:tab w:val="left" w:pos="772"/>
        </w:tabs>
        <w:spacing w:before="0" w:after="0" w:line="317" w:lineRule="exact"/>
        <w:ind w:left="20" w:right="20" w:firstLine="540"/>
        <w:jc w:val="both"/>
      </w:pPr>
      <w:r w:rsidRPr="00D81EDA">
        <w:rPr>
          <w:rStyle w:val="1"/>
          <w:color w:val="000000"/>
        </w:rPr>
        <w:t>помещения для личного приема и ожидания личного приема должны соответствовать санитарно-эпидемиологическим правилам и нормативам;</w:t>
      </w:r>
    </w:p>
    <w:p w:rsidR="00F357A0" w:rsidRPr="00D81EDA" w:rsidRDefault="00F357A0">
      <w:pPr>
        <w:pStyle w:val="a4"/>
        <w:numPr>
          <w:ilvl w:val="0"/>
          <w:numId w:val="4"/>
        </w:numPr>
        <w:shd w:val="clear" w:color="auto" w:fill="auto"/>
        <w:tabs>
          <w:tab w:val="left" w:pos="772"/>
        </w:tabs>
        <w:spacing w:before="0" w:after="0" w:line="317" w:lineRule="exact"/>
        <w:ind w:left="20" w:right="20" w:firstLine="540"/>
        <w:jc w:val="both"/>
      </w:pPr>
      <w:r w:rsidRPr="00D81EDA">
        <w:rPr>
          <w:rStyle w:val="1"/>
          <w:color w:val="000000"/>
        </w:rPr>
        <w:t>в период проведения личного приема в помещении МФЦ должна действовать система охраны правопорядка и охраны здоровья («тревожная кнопка» вызова полиции, телефонная связь с экстренными службами);</w:t>
      </w:r>
    </w:p>
    <w:p w:rsidR="00F357A0" w:rsidRPr="00D81EDA" w:rsidRDefault="00F357A0">
      <w:pPr>
        <w:pStyle w:val="a4"/>
        <w:numPr>
          <w:ilvl w:val="0"/>
          <w:numId w:val="4"/>
        </w:numPr>
        <w:shd w:val="clear" w:color="auto" w:fill="auto"/>
        <w:tabs>
          <w:tab w:val="left" w:pos="772"/>
        </w:tabs>
        <w:spacing w:before="0" w:after="0" w:line="317" w:lineRule="exact"/>
        <w:ind w:left="20" w:right="20" w:firstLine="540"/>
        <w:jc w:val="both"/>
      </w:pPr>
      <w:r w:rsidRPr="00D81EDA">
        <w:rPr>
          <w:rStyle w:val="1"/>
          <w:color w:val="000000"/>
        </w:rPr>
        <w:t>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сотрудников;</w:t>
      </w:r>
    </w:p>
    <w:p w:rsidR="00F357A0" w:rsidRPr="00D81EDA" w:rsidRDefault="00F357A0">
      <w:pPr>
        <w:pStyle w:val="a4"/>
        <w:numPr>
          <w:ilvl w:val="0"/>
          <w:numId w:val="4"/>
        </w:numPr>
        <w:shd w:val="clear" w:color="auto" w:fill="auto"/>
        <w:tabs>
          <w:tab w:val="left" w:pos="772"/>
        </w:tabs>
        <w:spacing w:before="0" w:after="0" w:line="317" w:lineRule="exact"/>
        <w:ind w:left="20" w:right="20" w:firstLine="540"/>
        <w:jc w:val="both"/>
      </w:pPr>
      <w:r w:rsidRPr="00D81EDA">
        <w:rPr>
          <w:rStyle w:val="1"/>
          <w:color w:val="000000"/>
        </w:rPr>
        <w:t>места для ожидания должны быть комфортными для заявителей и обеспечены необходимой мебелью (стол, стулья), канцелярскими принадлежностями, стендами с информационно-справочными материалами (буклеты, справочники, плакаты);</w:t>
      </w:r>
    </w:p>
    <w:p w:rsidR="00F357A0" w:rsidRPr="00D81EDA" w:rsidRDefault="00F357A0">
      <w:pPr>
        <w:pStyle w:val="a4"/>
        <w:numPr>
          <w:ilvl w:val="0"/>
          <w:numId w:val="4"/>
        </w:numPr>
        <w:shd w:val="clear" w:color="auto" w:fill="auto"/>
        <w:tabs>
          <w:tab w:val="left" w:pos="772"/>
        </w:tabs>
        <w:spacing w:before="0" w:after="0" w:line="317" w:lineRule="exact"/>
        <w:ind w:left="20" w:firstLine="540"/>
        <w:jc w:val="both"/>
      </w:pPr>
      <w:r w:rsidRPr="00D81EDA">
        <w:rPr>
          <w:rStyle w:val="1"/>
          <w:color w:val="000000"/>
        </w:rPr>
        <w:t>обеспечены местами общественного пользования (туалетами).</w:t>
      </w:r>
    </w:p>
    <w:p w:rsidR="00F357A0" w:rsidRPr="00D81EDA" w:rsidRDefault="00F357A0">
      <w:pPr>
        <w:pStyle w:val="a4"/>
        <w:numPr>
          <w:ilvl w:val="2"/>
          <w:numId w:val="12"/>
        </w:numPr>
        <w:shd w:val="clear" w:color="auto" w:fill="auto"/>
        <w:tabs>
          <w:tab w:val="left" w:pos="1429"/>
        </w:tabs>
        <w:spacing w:before="0" w:after="0" w:line="317" w:lineRule="exact"/>
        <w:ind w:left="20" w:right="20" w:firstLine="540"/>
        <w:jc w:val="both"/>
      </w:pPr>
      <w:r w:rsidRPr="00D81EDA">
        <w:rPr>
          <w:rStyle w:val="1"/>
          <w:color w:val="000000"/>
        </w:rPr>
        <w:t>Прием заявителей осуществляется непосредственно в кабинете у рабочего места специалиста МФЦ, ответственного за прием и выдачу документов.</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Каждое рабочее место специалиста МФЦ,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устройством, стулом для приема заявителя.</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Кабинеты приема заявителей оснащаются информационными табличками (вывесками) с указанием номера кабинета.</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Специалисты МФЦ, осуществляющие прием заявителей, обеспечиваются личными нагрудными идентификационными карточками (бэйджами) и (или) настольными табличками с указанием фамилии, имени, отчества и должности.</w:t>
      </w:r>
    </w:p>
    <w:p w:rsidR="00F357A0" w:rsidRPr="00D81EDA" w:rsidRDefault="00F357A0">
      <w:pPr>
        <w:pStyle w:val="a4"/>
        <w:numPr>
          <w:ilvl w:val="2"/>
          <w:numId w:val="12"/>
        </w:numPr>
        <w:shd w:val="clear" w:color="auto" w:fill="auto"/>
        <w:tabs>
          <w:tab w:val="left" w:pos="1429"/>
        </w:tabs>
        <w:spacing w:before="0" w:after="0" w:line="317" w:lineRule="exact"/>
        <w:ind w:left="20" w:right="20" w:firstLine="540"/>
        <w:jc w:val="both"/>
      </w:pPr>
      <w:r w:rsidRPr="00D81EDA">
        <w:rPr>
          <w:rStyle w:val="1"/>
          <w:color w:val="000000"/>
        </w:rPr>
        <w:t>Визуальная и текстовая информация о порядке предоставления муниципальной услуги размещается на информационных стендах в местах для ожидания приема граждан.</w:t>
      </w:r>
    </w:p>
    <w:p w:rsidR="00F357A0" w:rsidRPr="00D81EDA" w:rsidRDefault="00F357A0">
      <w:pPr>
        <w:pStyle w:val="a4"/>
        <w:numPr>
          <w:ilvl w:val="1"/>
          <w:numId w:val="12"/>
        </w:numPr>
        <w:shd w:val="clear" w:color="auto" w:fill="auto"/>
        <w:tabs>
          <w:tab w:val="left" w:pos="1230"/>
        </w:tabs>
        <w:spacing w:before="0" w:after="0" w:line="317" w:lineRule="exact"/>
        <w:ind w:left="20" w:right="20" w:firstLine="540"/>
        <w:jc w:val="both"/>
      </w:pPr>
      <w:r w:rsidRPr="00D81EDA">
        <w:rPr>
          <w:rStyle w:val="1"/>
          <w:color w:val="00000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57A0" w:rsidRPr="00D81EDA" w:rsidRDefault="00F357A0">
      <w:pPr>
        <w:pStyle w:val="a4"/>
        <w:numPr>
          <w:ilvl w:val="2"/>
          <w:numId w:val="12"/>
        </w:numPr>
        <w:shd w:val="clear" w:color="auto" w:fill="auto"/>
        <w:tabs>
          <w:tab w:val="left" w:pos="1429"/>
        </w:tabs>
        <w:spacing w:before="0" w:after="0" w:line="317" w:lineRule="exact"/>
        <w:ind w:left="20" w:firstLine="540"/>
        <w:jc w:val="both"/>
      </w:pPr>
      <w:r w:rsidRPr="00D81EDA">
        <w:rPr>
          <w:rStyle w:val="1"/>
          <w:color w:val="000000"/>
        </w:rPr>
        <w:t>Показатели доступности муниципальной услуги:</w:t>
      </w:r>
    </w:p>
    <w:p w:rsidR="00F357A0" w:rsidRPr="00D81EDA" w:rsidRDefault="00F357A0">
      <w:pPr>
        <w:pStyle w:val="a4"/>
        <w:numPr>
          <w:ilvl w:val="0"/>
          <w:numId w:val="13"/>
        </w:numPr>
        <w:shd w:val="clear" w:color="auto" w:fill="auto"/>
        <w:tabs>
          <w:tab w:val="left" w:pos="1066"/>
        </w:tabs>
        <w:spacing w:before="0" w:after="0" w:line="317" w:lineRule="exact"/>
        <w:ind w:left="20" w:right="20" w:firstLine="540"/>
        <w:jc w:val="both"/>
      </w:pPr>
      <w:r w:rsidRPr="00D81EDA">
        <w:rPr>
          <w:rStyle w:val="1"/>
          <w:color w:val="000000"/>
        </w:rPr>
        <w:t>месторасположение МФЦ, в котором осуществляются прием документов и выдача результата предоставления муниципальной услуги, с учетом транспортной доступности (возможность добраться до подразделения в пределах 10 минут);</w:t>
      </w:r>
    </w:p>
    <w:p w:rsidR="00F357A0" w:rsidRPr="00D81EDA" w:rsidRDefault="00F357A0">
      <w:pPr>
        <w:pStyle w:val="a4"/>
        <w:numPr>
          <w:ilvl w:val="0"/>
          <w:numId w:val="13"/>
        </w:numPr>
        <w:shd w:val="clear" w:color="auto" w:fill="auto"/>
        <w:tabs>
          <w:tab w:val="left" w:pos="1059"/>
        </w:tabs>
        <w:spacing w:before="0" w:after="0" w:line="317" w:lineRule="exact"/>
        <w:ind w:left="20" w:right="20" w:firstLine="540"/>
        <w:jc w:val="both"/>
      </w:pPr>
      <w:r w:rsidRPr="00D81EDA">
        <w:rPr>
          <w:rStyle w:val="1"/>
          <w:color w:val="000000"/>
        </w:rPr>
        <w:t>возможность получения заявителем информации о порядке предоставления муниципальной услуги:</w:t>
      </w:r>
    </w:p>
    <w:p w:rsidR="00F357A0" w:rsidRPr="00D81EDA" w:rsidRDefault="00F357A0">
      <w:pPr>
        <w:pStyle w:val="a4"/>
        <w:numPr>
          <w:ilvl w:val="0"/>
          <w:numId w:val="4"/>
        </w:numPr>
        <w:shd w:val="clear" w:color="auto" w:fill="auto"/>
        <w:tabs>
          <w:tab w:val="left" w:pos="817"/>
        </w:tabs>
        <w:spacing w:before="0" w:after="0" w:line="317" w:lineRule="exact"/>
        <w:ind w:left="20" w:firstLine="540"/>
        <w:jc w:val="both"/>
      </w:pPr>
      <w:r w:rsidRPr="00D81EDA">
        <w:rPr>
          <w:rStyle w:val="1"/>
          <w:color w:val="000000"/>
        </w:rPr>
        <w:t>по телефонам, указанным в п. 1.3.2;</w:t>
      </w:r>
    </w:p>
    <w:p w:rsidR="00F357A0" w:rsidRPr="00D81EDA" w:rsidRDefault="00F357A0">
      <w:pPr>
        <w:pStyle w:val="a4"/>
        <w:shd w:val="clear" w:color="auto" w:fill="auto"/>
        <w:spacing w:before="0" w:after="0" w:line="317" w:lineRule="exact"/>
        <w:ind w:left="20" w:right="20" w:firstLine="960"/>
        <w:jc w:val="left"/>
      </w:pPr>
      <w:r w:rsidRPr="00D81EDA">
        <w:rPr>
          <w:rStyle w:val="1"/>
          <w:color w:val="000000"/>
        </w:rPr>
        <w:t>непосредственно у специалистов МФЦ или Отдела (на информационном стенде, при личном консультировании);</w:t>
      </w:r>
    </w:p>
    <w:p w:rsidR="00F357A0" w:rsidRPr="00D81EDA" w:rsidRDefault="00F357A0">
      <w:pPr>
        <w:pStyle w:val="a4"/>
        <w:shd w:val="clear" w:color="auto" w:fill="auto"/>
        <w:spacing w:before="0" w:after="0" w:line="317" w:lineRule="exact"/>
        <w:ind w:left="20" w:right="20" w:firstLine="960"/>
        <w:jc w:val="left"/>
      </w:pPr>
      <w:r w:rsidRPr="00D81EDA">
        <w:rPr>
          <w:rStyle w:val="1"/>
          <w:color w:val="000000"/>
        </w:rPr>
        <w:t>на официальном сайте Администрации в информационно</w:t>
      </w:r>
      <w:r w:rsidRPr="00D81EDA">
        <w:rPr>
          <w:rStyle w:val="1"/>
          <w:color w:val="000000"/>
        </w:rPr>
        <w:softHyphen/>
        <w:t>телекоммуникационной сети «Интернет»;</w:t>
      </w:r>
    </w:p>
    <w:p w:rsidR="00F357A0" w:rsidRPr="00D81EDA" w:rsidRDefault="00F357A0">
      <w:pPr>
        <w:pStyle w:val="a4"/>
        <w:shd w:val="clear" w:color="auto" w:fill="auto"/>
        <w:spacing w:before="0" w:after="0" w:line="317" w:lineRule="exact"/>
        <w:ind w:left="20" w:right="20" w:firstLine="960"/>
        <w:jc w:val="left"/>
      </w:pPr>
      <w:r w:rsidRPr="00D81EDA">
        <w:rPr>
          <w:rStyle w:val="1"/>
          <w:color w:val="000000"/>
        </w:rPr>
        <w:lastRenderedPageBreak/>
        <w:t>через информационный терминал, расположенный в здании Администрации (г. Светлогорск, Калининградский пр-кт, 77 «А»);</w:t>
      </w:r>
    </w:p>
    <w:p w:rsidR="00F357A0" w:rsidRPr="00D81EDA" w:rsidRDefault="00F357A0">
      <w:pPr>
        <w:pStyle w:val="a4"/>
        <w:numPr>
          <w:ilvl w:val="0"/>
          <w:numId w:val="4"/>
        </w:numPr>
        <w:shd w:val="clear" w:color="auto" w:fill="auto"/>
        <w:tabs>
          <w:tab w:val="left" w:pos="817"/>
        </w:tabs>
        <w:spacing w:before="0" w:after="0" w:line="317" w:lineRule="exact"/>
        <w:ind w:left="20" w:right="20" w:firstLine="540"/>
        <w:jc w:val="both"/>
      </w:pPr>
      <w:r w:rsidRPr="00D81EDA">
        <w:rPr>
          <w:rStyle w:val="1"/>
          <w:color w:val="000000"/>
        </w:rPr>
        <w:t>в федеральной государственной информационной системе «Единый портал государственных и муниципальных услуг (функций)»;</w:t>
      </w:r>
    </w:p>
    <w:p w:rsidR="00F357A0" w:rsidRPr="00D81EDA" w:rsidRDefault="00F357A0">
      <w:pPr>
        <w:pStyle w:val="a4"/>
        <w:numPr>
          <w:ilvl w:val="0"/>
          <w:numId w:val="13"/>
        </w:numPr>
        <w:shd w:val="clear" w:color="auto" w:fill="auto"/>
        <w:tabs>
          <w:tab w:val="left" w:pos="1059"/>
        </w:tabs>
        <w:spacing w:before="0" w:after="0" w:line="317" w:lineRule="exact"/>
        <w:ind w:left="20" w:right="20" w:firstLine="540"/>
        <w:jc w:val="both"/>
      </w:pPr>
      <w:r w:rsidRPr="00D81EDA">
        <w:rPr>
          <w:rStyle w:val="1"/>
          <w:color w:val="000000"/>
        </w:rPr>
        <w:t>возможность выбора заявителем порядка подачи заявления о предоставлении муниципальной услуги:</w:t>
      </w:r>
    </w:p>
    <w:p w:rsidR="00F357A0" w:rsidRPr="00D81EDA" w:rsidRDefault="00F357A0">
      <w:pPr>
        <w:pStyle w:val="a4"/>
        <w:numPr>
          <w:ilvl w:val="0"/>
          <w:numId w:val="4"/>
        </w:numPr>
        <w:shd w:val="clear" w:color="auto" w:fill="auto"/>
        <w:tabs>
          <w:tab w:val="left" w:pos="817"/>
        </w:tabs>
        <w:spacing w:before="0" w:after="0" w:line="317" w:lineRule="exact"/>
        <w:ind w:left="20" w:firstLine="540"/>
        <w:jc w:val="both"/>
      </w:pPr>
      <w:r w:rsidRPr="00D81EDA">
        <w:rPr>
          <w:rStyle w:val="1"/>
          <w:color w:val="000000"/>
        </w:rPr>
        <w:t>путем личного обращения;</w:t>
      </w:r>
    </w:p>
    <w:p w:rsidR="00F357A0" w:rsidRPr="00D81EDA" w:rsidRDefault="00F357A0">
      <w:pPr>
        <w:pStyle w:val="a4"/>
        <w:numPr>
          <w:ilvl w:val="0"/>
          <w:numId w:val="4"/>
        </w:numPr>
        <w:shd w:val="clear" w:color="auto" w:fill="auto"/>
        <w:tabs>
          <w:tab w:val="left" w:pos="817"/>
        </w:tabs>
        <w:spacing w:before="0" w:after="0" w:line="317" w:lineRule="exact"/>
        <w:ind w:left="20" w:firstLine="540"/>
        <w:jc w:val="both"/>
      </w:pPr>
      <w:r w:rsidRPr="00D81EDA">
        <w:rPr>
          <w:rStyle w:val="1"/>
          <w:color w:val="000000"/>
        </w:rPr>
        <w:t>посредством почтовой связи;</w:t>
      </w:r>
    </w:p>
    <w:p w:rsidR="00F357A0" w:rsidRPr="00D81EDA" w:rsidRDefault="00F357A0">
      <w:pPr>
        <w:pStyle w:val="a4"/>
        <w:numPr>
          <w:ilvl w:val="0"/>
          <w:numId w:val="4"/>
        </w:numPr>
        <w:shd w:val="clear" w:color="auto" w:fill="auto"/>
        <w:tabs>
          <w:tab w:val="left" w:pos="817"/>
        </w:tabs>
        <w:spacing w:before="0" w:after="0" w:line="317" w:lineRule="exact"/>
        <w:ind w:left="20" w:firstLine="540"/>
        <w:jc w:val="both"/>
      </w:pPr>
      <w:r w:rsidRPr="00D81EDA">
        <w:rPr>
          <w:rStyle w:val="1"/>
          <w:color w:val="000000"/>
        </w:rPr>
        <w:t>посредством электронной почты;</w:t>
      </w:r>
    </w:p>
    <w:p w:rsidR="00F357A0" w:rsidRPr="00D81EDA" w:rsidRDefault="00F357A0">
      <w:pPr>
        <w:pStyle w:val="a4"/>
        <w:numPr>
          <w:ilvl w:val="0"/>
          <w:numId w:val="13"/>
        </w:numPr>
        <w:shd w:val="clear" w:color="auto" w:fill="auto"/>
        <w:tabs>
          <w:tab w:val="left" w:pos="817"/>
        </w:tabs>
        <w:spacing w:before="0" w:after="0" w:line="317" w:lineRule="exact"/>
        <w:ind w:left="20" w:firstLine="540"/>
        <w:jc w:val="both"/>
      </w:pPr>
      <w:r w:rsidRPr="00D81EDA">
        <w:rPr>
          <w:rStyle w:val="1"/>
          <w:color w:val="000000"/>
        </w:rPr>
        <w:t>возможность получения заявителем примерного бланка заявления:</w:t>
      </w:r>
    </w:p>
    <w:p w:rsidR="00F357A0" w:rsidRPr="00D81EDA" w:rsidRDefault="00F357A0">
      <w:pPr>
        <w:pStyle w:val="a4"/>
        <w:numPr>
          <w:ilvl w:val="0"/>
          <w:numId w:val="4"/>
        </w:numPr>
        <w:shd w:val="clear" w:color="auto" w:fill="auto"/>
        <w:tabs>
          <w:tab w:val="left" w:pos="817"/>
        </w:tabs>
        <w:spacing w:before="0" w:after="0" w:line="317" w:lineRule="exact"/>
        <w:ind w:left="20" w:firstLine="540"/>
        <w:jc w:val="both"/>
      </w:pPr>
      <w:r w:rsidRPr="00D81EDA">
        <w:rPr>
          <w:rStyle w:val="1"/>
          <w:color w:val="000000"/>
        </w:rPr>
        <w:t>у специалистов МФЦ или Отдела;</w:t>
      </w:r>
    </w:p>
    <w:p w:rsidR="00F357A0" w:rsidRPr="00D81EDA" w:rsidRDefault="00F357A0">
      <w:pPr>
        <w:pStyle w:val="a4"/>
        <w:numPr>
          <w:ilvl w:val="0"/>
          <w:numId w:val="4"/>
        </w:numPr>
        <w:shd w:val="clear" w:color="auto" w:fill="auto"/>
        <w:tabs>
          <w:tab w:val="left" w:pos="817"/>
        </w:tabs>
        <w:spacing w:before="0" w:after="0" w:line="317" w:lineRule="exact"/>
        <w:ind w:left="20" w:right="20" w:firstLine="540"/>
        <w:jc w:val="both"/>
      </w:pPr>
      <w:r w:rsidRPr="00D81EDA">
        <w:rPr>
          <w:rStyle w:val="1"/>
          <w:color w:val="000000"/>
        </w:rPr>
        <w:t>в федеральной государственной информационной системе «Единый портал государственных и муниципальных услуг (функций)»;</w:t>
      </w:r>
    </w:p>
    <w:p w:rsidR="00F357A0" w:rsidRPr="00D81EDA" w:rsidRDefault="00F357A0">
      <w:pPr>
        <w:pStyle w:val="a4"/>
        <w:shd w:val="clear" w:color="auto" w:fill="auto"/>
        <w:spacing w:before="0" w:after="0" w:line="317" w:lineRule="exact"/>
        <w:ind w:left="20" w:right="20" w:firstLine="960"/>
        <w:jc w:val="left"/>
      </w:pPr>
      <w:r w:rsidRPr="00D81EDA">
        <w:rPr>
          <w:rStyle w:val="1"/>
          <w:color w:val="000000"/>
        </w:rPr>
        <w:t>на официальном сайте Администрации в информационно</w:t>
      </w:r>
      <w:r w:rsidRPr="00D81EDA">
        <w:rPr>
          <w:rStyle w:val="1"/>
          <w:color w:val="000000"/>
        </w:rPr>
        <w:softHyphen/>
        <w:t>телекоммуникационной сети «Интернет»;</w:t>
      </w:r>
    </w:p>
    <w:p w:rsidR="00F357A0" w:rsidRPr="00D81EDA" w:rsidRDefault="00F357A0">
      <w:pPr>
        <w:pStyle w:val="a4"/>
        <w:numPr>
          <w:ilvl w:val="0"/>
          <w:numId w:val="13"/>
        </w:numPr>
        <w:shd w:val="clear" w:color="auto" w:fill="auto"/>
        <w:tabs>
          <w:tab w:val="left" w:pos="817"/>
        </w:tabs>
        <w:spacing w:before="0" w:after="0" w:line="317" w:lineRule="exact"/>
        <w:ind w:left="20" w:right="20" w:firstLine="540"/>
        <w:jc w:val="both"/>
      </w:pPr>
      <w:r w:rsidRPr="00D81EDA">
        <w:rPr>
          <w:rStyle w:val="1"/>
          <w:color w:val="000000"/>
        </w:rPr>
        <w:t>обеспечение беспрепятственного доступа к помещениям, в которых осуществляются прием документов и выдача результата предоставления муниципальной услуги.</w:t>
      </w:r>
    </w:p>
    <w:p w:rsidR="00F357A0" w:rsidRPr="00D81EDA" w:rsidRDefault="00F357A0">
      <w:pPr>
        <w:pStyle w:val="a4"/>
        <w:numPr>
          <w:ilvl w:val="2"/>
          <w:numId w:val="12"/>
        </w:numPr>
        <w:shd w:val="clear" w:color="auto" w:fill="auto"/>
        <w:tabs>
          <w:tab w:val="left" w:pos="1400"/>
        </w:tabs>
        <w:spacing w:before="0" w:after="0" w:line="317" w:lineRule="exact"/>
        <w:ind w:left="20" w:firstLine="540"/>
        <w:jc w:val="both"/>
      </w:pPr>
      <w:r w:rsidRPr="00D81EDA">
        <w:rPr>
          <w:rStyle w:val="1"/>
          <w:color w:val="000000"/>
        </w:rPr>
        <w:t>Показатели качества муниципальной услуги:</w:t>
      </w:r>
    </w:p>
    <w:p w:rsidR="00F357A0" w:rsidRPr="00D81EDA" w:rsidRDefault="00F357A0">
      <w:pPr>
        <w:pStyle w:val="a4"/>
        <w:numPr>
          <w:ilvl w:val="0"/>
          <w:numId w:val="14"/>
        </w:numPr>
        <w:shd w:val="clear" w:color="auto" w:fill="auto"/>
        <w:tabs>
          <w:tab w:val="left" w:pos="1059"/>
        </w:tabs>
        <w:spacing w:before="0" w:after="0" w:line="317" w:lineRule="exact"/>
        <w:ind w:left="20" w:right="20" w:firstLine="540"/>
        <w:jc w:val="both"/>
      </w:pPr>
      <w:r w:rsidRPr="00D81EDA">
        <w:rPr>
          <w:rStyle w:val="1"/>
          <w:color w:val="000000"/>
        </w:rPr>
        <w:t>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F357A0" w:rsidRPr="00D81EDA" w:rsidRDefault="00F357A0">
      <w:pPr>
        <w:pStyle w:val="a4"/>
        <w:numPr>
          <w:ilvl w:val="0"/>
          <w:numId w:val="14"/>
        </w:numPr>
        <w:shd w:val="clear" w:color="auto" w:fill="auto"/>
        <w:tabs>
          <w:tab w:val="left" w:pos="1059"/>
        </w:tabs>
        <w:spacing w:before="0" w:after="0" w:line="317" w:lineRule="exact"/>
        <w:ind w:left="20" w:right="20" w:firstLine="540"/>
        <w:jc w:val="both"/>
      </w:pPr>
      <w:r w:rsidRPr="00D81EDA">
        <w:rPr>
          <w:rStyle w:val="1"/>
          <w:color w:val="000000"/>
        </w:rPr>
        <w:t>полнота и актуальность информации о порядке предоставления муниципальной услуги:</w:t>
      </w:r>
    </w:p>
    <w:p w:rsidR="00F357A0" w:rsidRPr="00D81EDA" w:rsidRDefault="00F357A0">
      <w:pPr>
        <w:pStyle w:val="a4"/>
        <w:numPr>
          <w:ilvl w:val="0"/>
          <w:numId w:val="4"/>
        </w:numPr>
        <w:shd w:val="clear" w:color="auto" w:fill="auto"/>
        <w:tabs>
          <w:tab w:val="left" w:pos="817"/>
        </w:tabs>
        <w:spacing w:before="0" w:after="0" w:line="317" w:lineRule="exact"/>
        <w:ind w:left="20" w:firstLine="540"/>
        <w:jc w:val="both"/>
      </w:pPr>
      <w:r w:rsidRPr="00D81EDA">
        <w:rPr>
          <w:rStyle w:val="1"/>
          <w:color w:val="000000"/>
        </w:rPr>
        <w:t>на информационном стенде;</w:t>
      </w:r>
    </w:p>
    <w:p w:rsidR="00F357A0" w:rsidRPr="00D81EDA" w:rsidRDefault="00F357A0">
      <w:pPr>
        <w:pStyle w:val="a4"/>
        <w:numPr>
          <w:ilvl w:val="0"/>
          <w:numId w:val="4"/>
        </w:numPr>
        <w:shd w:val="clear" w:color="auto" w:fill="auto"/>
        <w:tabs>
          <w:tab w:val="left" w:pos="817"/>
        </w:tabs>
        <w:spacing w:before="0" w:after="0" w:line="317" w:lineRule="exact"/>
        <w:ind w:left="20" w:right="20" w:firstLine="540"/>
        <w:jc w:val="both"/>
      </w:pPr>
      <w:r w:rsidRPr="00D81EDA">
        <w:rPr>
          <w:rStyle w:val="1"/>
          <w:color w:val="000000"/>
        </w:rPr>
        <w:t>в федеральной государственной информационной системе «Единый портал государственных и муниципальных услуг (функций)»;</w:t>
      </w:r>
    </w:p>
    <w:p w:rsidR="00F357A0" w:rsidRPr="00D81EDA" w:rsidRDefault="00F357A0">
      <w:pPr>
        <w:pStyle w:val="a4"/>
        <w:shd w:val="clear" w:color="auto" w:fill="auto"/>
        <w:spacing w:before="0" w:after="0" w:line="317" w:lineRule="exact"/>
        <w:ind w:left="20" w:right="20" w:firstLine="960"/>
        <w:jc w:val="left"/>
      </w:pPr>
      <w:r w:rsidRPr="00D81EDA">
        <w:rPr>
          <w:rStyle w:val="1"/>
          <w:color w:val="000000"/>
        </w:rPr>
        <w:t>на официальном сайте Администрации в информационно</w:t>
      </w:r>
      <w:r w:rsidRPr="00D81EDA">
        <w:rPr>
          <w:rStyle w:val="1"/>
          <w:color w:val="000000"/>
        </w:rPr>
        <w:softHyphen/>
        <w:t>телекоммуникационной сети «Интернет»;</w:t>
      </w:r>
    </w:p>
    <w:p w:rsidR="00F357A0" w:rsidRPr="00D81EDA" w:rsidRDefault="00F357A0">
      <w:pPr>
        <w:pStyle w:val="a4"/>
        <w:numPr>
          <w:ilvl w:val="0"/>
          <w:numId w:val="14"/>
        </w:numPr>
        <w:shd w:val="clear" w:color="auto" w:fill="auto"/>
        <w:tabs>
          <w:tab w:val="left" w:pos="817"/>
        </w:tabs>
        <w:spacing w:before="0" w:after="0" w:line="317" w:lineRule="exact"/>
        <w:ind w:left="20" w:right="20" w:firstLine="540"/>
        <w:jc w:val="both"/>
      </w:pPr>
      <w:r w:rsidRPr="00D81EDA">
        <w:rPr>
          <w:rStyle w:val="1"/>
          <w:color w:val="000000"/>
        </w:rPr>
        <w:t>соответствие помещений, в которых осуществляются прием заявлений и выдача результата, мест ожидания приема заявителями санитарно- эпидемиологическим нормам, а также требованиям, установленным настоящим Административным регламентом в части комфортности;</w:t>
      </w:r>
    </w:p>
    <w:p w:rsidR="00F357A0" w:rsidRPr="00D81EDA" w:rsidRDefault="00F357A0">
      <w:pPr>
        <w:pStyle w:val="a4"/>
        <w:numPr>
          <w:ilvl w:val="0"/>
          <w:numId w:val="14"/>
        </w:numPr>
        <w:shd w:val="clear" w:color="auto" w:fill="auto"/>
        <w:tabs>
          <w:tab w:val="left" w:pos="817"/>
        </w:tabs>
        <w:spacing w:before="0" w:after="0" w:line="317" w:lineRule="exact"/>
        <w:ind w:left="20" w:right="20" w:firstLine="540"/>
        <w:jc w:val="both"/>
      </w:pPr>
      <w:r w:rsidRPr="00D81EDA">
        <w:rPr>
          <w:rStyle w:val="1"/>
          <w:color w:val="000000"/>
        </w:rPr>
        <w:t>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F357A0" w:rsidRPr="00D81EDA" w:rsidRDefault="00F357A0">
      <w:pPr>
        <w:pStyle w:val="a4"/>
        <w:numPr>
          <w:ilvl w:val="0"/>
          <w:numId w:val="14"/>
        </w:numPr>
        <w:shd w:val="clear" w:color="auto" w:fill="auto"/>
        <w:tabs>
          <w:tab w:val="left" w:pos="817"/>
        </w:tabs>
        <w:spacing w:before="0" w:after="0" w:line="317" w:lineRule="exact"/>
        <w:ind w:left="20" w:right="20" w:firstLine="540"/>
        <w:jc w:val="both"/>
      </w:pPr>
      <w:r w:rsidRPr="00D81EDA">
        <w:rPr>
          <w:rStyle w:val="1"/>
          <w:color w:val="000000"/>
        </w:rPr>
        <w:t>соблюдение должностными лицами МФЦ, Администрации и Отдела,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F357A0" w:rsidRPr="00D81EDA" w:rsidRDefault="00F357A0">
      <w:pPr>
        <w:pStyle w:val="a4"/>
        <w:numPr>
          <w:ilvl w:val="0"/>
          <w:numId w:val="14"/>
        </w:numPr>
        <w:shd w:val="clear" w:color="auto" w:fill="auto"/>
        <w:tabs>
          <w:tab w:val="left" w:pos="815"/>
        </w:tabs>
        <w:spacing w:before="0" w:after="0" w:line="317" w:lineRule="exact"/>
        <w:ind w:left="20" w:right="20" w:firstLine="540"/>
        <w:jc w:val="both"/>
      </w:pPr>
      <w:r w:rsidRPr="00D81EDA">
        <w:rPr>
          <w:rStyle w:val="1"/>
          <w:color w:val="000000"/>
        </w:rPr>
        <w:t>компетентность, вежливость и корректность должностных лиц МФЦ, Администрации и Отдела, осуществляющих непосредственное взаимодействие с заявителем;</w:t>
      </w:r>
    </w:p>
    <w:p w:rsidR="00F357A0" w:rsidRPr="00D81EDA" w:rsidRDefault="00F357A0">
      <w:pPr>
        <w:pStyle w:val="a4"/>
        <w:numPr>
          <w:ilvl w:val="0"/>
          <w:numId w:val="14"/>
        </w:numPr>
        <w:shd w:val="clear" w:color="auto" w:fill="auto"/>
        <w:tabs>
          <w:tab w:val="left" w:pos="815"/>
        </w:tabs>
        <w:spacing w:before="0" w:after="0" w:line="317" w:lineRule="exact"/>
        <w:ind w:left="20" w:right="20" w:firstLine="540"/>
        <w:jc w:val="both"/>
      </w:pPr>
      <w:r w:rsidRPr="00D81EDA">
        <w:rPr>
          <w:rStyle w:val="1"/>
          <w:color w:val="000000"/>
        </w:rPr>
        <w:t>отсутствие фактов более 4 переадресаций звонков, поступивших от заявителей, обратившихся за консультацией.</w:t>
      </w:r>
    </w:p>
    <w:p w:rsidR="00F357A0" w:rsidRPr="00D81EDA" w:rsidRDefault="00F357A0">
      <w:pPr>
        <w:pStyle w:val="a4"/>
        <w:numPr>
          <w:ilvl w:val="2"/>
          <w:numId w:val="12"/>
        </w:numPr>
        <w:shd w:val="clear" w:color="auto" w:fill="auto"/>
        <w:tabs>
          <w:tab w:val="left" w:pos="1518"/>
          <w:tab w:val="left" w:pos="5929"/>
        </w:tabs>
        <w:spacing w:before="0" w:after="0" w:line="317" w:lineRule="exact"/>
        <w:ind w:left="20" w:right="20" w:firstLine="540"/>
        <w:jc w:val="both"/>
      </w:pPr>
      <w:r w:rsidRPr="00D81EDA">
        <w:rPr>
          <w:rStyle w:val="1"/>
          <w:color w:val="000000"/>
        </w:rPr>
        <w:lastRenderedPageBreak/>
        <w:t>При личном обращении за предоставлением муниципальной услуги Заявитель взаимодействует со специалистом МФЦ, ответственным за прием и выдачу документов, два раза:</w:t>
      </w:r>
      <w:r w:rsidRPr="00D81EDA">
        <w:rPr>
          <w:rStyle w:val="1"/>
          <w:color w:val="000000"/>
        </w:rPr>
        <w:tab/>
        <w:t>при подаче заявления о</w:t>
      </w:r>
    </w:p>
    <w:p w:rsidR="00F357A0" w:rsidRPr="00D81EDA" w:rsidRDefault="00F357A0">
      <w:pPr>
        <w:pStyle w:val="a4"/>
        <w:shd w:val="clear" w:color="auto" w:fill="auto"/>
        <w:spacing w:before="0" w:after="0" w:line="317" w:lineRule="exact"/>
        <w:ind w:left="20" w:right="20" w:firstLine="0"/>
        <w:jc w:val="both"/>
      </w:pPr>
      <w:r w:rsidRPr="00D81EDA">
        <w:rPr>
          <w:rStyle w:val="1"/>
          <w:color w:val="000000"/>
        </w:rPr>
        <w:t>предоставлении муниципальной услуги и при получении результата предоставления муниципальной услуги.</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При обращении за предоставлением муниципальной услуги по почте либо по электронной почте Заявитель взаимодействует со специалистом МФЦ, ответственным за прием и выдачу документов, один раз в случае, если в заявлении указан способ получения результата предоставления муниципальной услуги - при личном обращении. В случае, если в заявлении указан способ получения результата предоставления муниципальной услуги - по почте либо по электронной почте, заявитель со специалистом МФЦ, ответственным за прием и выдачу документов, не взаимодействует.</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Продолжительность каждого взаимодействия составляет не более 30 минут.</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Заявитель может получить информацию о ходе предоставления муниципальной услуги, используя входящий номер своего заявления:</w:t>
      </w:r>
    </w:p>
    <w:p w:rsidR="00F357A0" w:rsidRPr="00D81EDA" w:rsidRDefault="00F357A0">
      <w:pPr>
        <w:pStyle w:val="a4"/>
        <w:numPr>
          <w:ilvl w:val="0"/>
          <w:numId w:val="4"/>
        </w:numPr>
        <w:shd w:val="clear" w:color="auto" w:fill="auto"/>
        <w:tabs>
          <w:tab w:val="left" w:pos="815"/>
        </w:tabs>
        <w:spacing w:before="0" w:after="0" w:line="317" w:lineRule="exact"/>
        <w:ind w:left="20" w:firstLine="540"/>
        <w:jc w:val="both"/>
      </w:pPr>
      <w:r w:rsidRPr="00D81EDA">
        <w:rPr>
          <w:rStyle w:val="1"/>
          <w:color w:val="000000"/>
        </w:rPr>
        <w:t>непосредственно у специалистов МФЦ или Отдела;</w:t>
      </w:r>
    </w:p>
    <w:p w:rsidR="00F357A0" w:rsidRPr="00D81EDA" w:rsidRDefault="00F357A0">
      <w:pPr>
        <w:pStyle w:val="a4"/>
        <w:numPr>
          <w:ilvl w:val="0"/>
          <w:numId w:val="4"/>
        </w:numPr>
        <w:shd w:val="clear" w:color="auto" w:fill="auto"/>
        <w:tabs>
          <w:tab w:val="left" w:pos="815"/>
        </w:tabs>
        <w:spacing w:before="0" w:after="0" w:line="317" w:lineRule="exact"/>
        <w:ind w:left="20" w:right="20" w:firstLine="540"/>
        <w:jc w:val="both"/>
      </w:pPr>
      <w:r w:rsidRPr="00D81EDA">
        <w:rPr>
          <w:rStyle w:val="1"/>
          <w:color w:val="000000"/>
        </w:rPr>
        <w:t>с использованием средств телефонной связи у специалистов МФЦ и Отдела.</w:t>
      </w:r>
    </w:p>
    <w:p w:rsidR="00F357A0" w:rsidRPr="00D81EDA" w:rsidRDefault="00F357A0">
      <w:pPr>
        <w:pStyle w:val="a4"/>
        <w:numPr>
          <w:ilvl w:val="1"/>
          <w:numId w:val="12"/>
        </w:numPr>
        <w:shd w:val="clear" w:color="auto" w:fill="auto"/>
        <w:tabs>
          <w:tab w:val="left" w:pos="1369"/>
        </w:tabs>
        <w:spacing w:before="0" w:after="0" w:line="317" w:lineRule="exact"/>
        <w:ind w:left="20" w:right="20" w:firstLine="540"/>
        <w:jc w:val="both"/>
      </w:pPr>
      <w:r w:rsidRPr="00D81EDA">
        <w:rPr>
          <w:rStyle w:val="1"/>
          <w:color w:val="000000"/>
        </w:rPr>
        <w:t>Иные требования, в том числе учитывающие особенности предоставления муниципальной услуги в электронной форме.</w:t>
      </w:r>
    </w:p>
    <w:p w:rsidR="00F357A0" w:rsidRPr="00D81EDA" w:rsidRDefault="00F357A0">
      <w:pPr>
        <w:pStyle w:val="a4"/>
        <w:numPr>
          <w:ilvl w:val="2"/>
          <w:numId w:val="12"/>
        </w:numPr>
        <w:shd w:val="clear" w:color="auto" w:fill="auto"/>
        <w:tabs>
          <w:tab w:val="left" w:pos="1369"/>
        </w:tabs>
        <w:spacing w:before="0" w:after="0" w:line="317" w:lineRule="exact"/>
        <w:ind w:left="20" w:right="20" w:firstLine="540"/>
        <w:jc w:val="both"/>
      </w:pPr>
      <w:r w:rsidRPr="00D81EDA">
        <w:rPr>
          <w:rStyle w:val="1"/>
          <w:color w:val="000000"/>
        </w:rPr>
        <w:t>Специалистами МФЦ или Отдела предоставляются консультации по следующим вопросам:</w:t>
      </w:r>
    </w:p>
    <w:p w:rsidR="00F357A0" w:rsidRPr="00D81EDA" w:rsidRDefault="00F357A0">
      <w:pPr>
        <w:pStyle w:val="a4"/>
        <w:numPr>
          <w:ilvl w:val="0"/>
          <w:numId w:val="4"/>
        </w:numPr>
        <w:shd w:val="clear" w:color="auto" w:fill="auto"/>
        <w:tabs>
          <w:tab w:val="left" w:pos="815"/>
        </w:tabs>
        <w:spacing w:before="0" w:after="0" w:line="317" w:lineRule="exact"/>
        <w:ind w:left="20" w:right="20" w:firstLine="540"/>
        <w:jc w:val="both"/>
      </w:pPr>
      <w:r w:rsidRPr="00D81EDA">
        <w:rPr>
          <w:rStyle w:val="1"/>
          <w:color w:val="000000"/>
        </w:rPr>
        <w:t>порядок заполнения заявления о предоставлении муниципальной услуги;</w:t>
      </w:r>
    </w:p>
    <w:p w:rsidR="00F357A0" w:rsidRPr="00D81EDA" w:rsidRDefault="00F357A0">
      <w:pPr>
        <w:pStyle w:val="a4"/>
        <w:shd w:val="clear" w:color="auto" w:fill="auto"/>
        <w:spacing w:before="0" w:after="0" w:line="317" w:lineRule="exact"/>
        <w:ind w:left="20" w:right="20" w:firstLine="1040"/>
        <w:jc w:val="left"/>
      </w:pPr>
      <w:r w:rsidRPr="00D81EDA">
        <w:rPr>
          <w:rStyle w:val="1"/>
          <w:color w:val="000000"/>
        </w:rPr>
        <w:t>исчерпывающий перечень документов, необходимых для предоставления муниципальной услуги;</w:t>
      </w:r>
    </w:p>
    <w:p w:rsidR="00F357A0" w:rsidRPr="00D81EDA" w:rsidRDefault="00F357A0">
      <w:pPr>
        <w:pStyle w:val="a4"/>
        <w:numPr>
          <w:ilvl w:val="0"/>
          <w:numId w:val="4"/>
        </w:numPr>
        <w:shd w:val="clear" w:color="auto" w:fill="auto"/>
        <w:tabs>
          <w:tab w:val="left" w:pos="815"/>
        </w:tabs>
        <w:spacing w:before="0" w:after="0" w:line="317" w:lineRule="exact"/>
        <w:ind w:left="20" w:firstLine="540"/>
        <w:jc w:val="both"/>
      </w:pPr>
      <w:r w:rsidRPr="00D81EDA">
        <w:rPr>
          <w:rStyle w:val="1"/>
          <w:color w:val="000000"/>
        </w:rPr>
        <w:t>срок рассмотрения заявления;</w:t>
      </w:r>
    </w:p>
    <w:p w:rsidR="00F357A0" w:rsidRPr="00D81EDA" w:rsidRDefault="00F357A0">
      <w:pPr>
        <w:pStyle w:val="a4"/>
        <w:numPr>
          <w:ilvl w:val="0"/>
          <w:numId w:val="4"/>
        </w:numPr>
        <w:shd w:val="clear" w:color="auto" w:fill="auto"/>
        <w:tabs>
          <w:tab w:val="left" w:pos="815"/>
        </w:tabs>
        <w:spacing w:before="0" w:after="0" w:line="317" w:lineRule="exact"/>
        <w:ind w:left="20" w:firstLine="540"/>
        <w:jc w:val="both"/>
      </w:pPr>
      <w:r w:rsidRPr="00D81EDA">
        <w:rPr>
          <w:rStyle w:val="1"/>
          <w:color w:val="000000"/>
        </w:rPr>
        <w:t>время приёма на консультацию или подачи заявления;</w:t>
      </w:r>
    </w:p>
    <w:p w:rsidR="00F357A0" w:rsidRPr="00D81EDA" w:rsidRDefault="00F357A0">
      <w:pPr>
        <w:pStyle w:val="a4"/>
        <w:numPr>
          <w:ilvl w:val="0"/>
          <w:numId w:val="4"/>
        </w:numPr>
        <w:shd w:val="clear" w:color="auto" w:fill="auto"/>
        <w:tabs>
          <w:tab w:val="left" w:pos="815"/>
        </w:tabs>
        <w:spacing w:before="0" w:after="0" w:line="317" w:lineRule="exact"/>
        <w:ind w:left="20" w:right="20" w:firstLine="540"/>
        <w:jc w:val="both"/>
      </w:pPr>
      <w:r w:rsidRPr="00D81EDA">
        <w:rPr>
          <w:rStyle w:val="1"/>
          <w:color w:val="000000"/>
        </w:rPr>
        <w:t>перечень оснований для отказа в предоставлении муниципальной услуги;</w:t>
      </w:r>
    </w:p>
    <w:p w:rsidR="00F357A0" w:rsidRPr="00D81EDA" w:rsidRDefault="00F357A0">
      <w:pPr>
        <w:pStyle w:val="a4"/>
        <w:numPr>
          <w:ilvl w:val="0"/>
          <w:numId w:val="4"/>
        </w:numPr>
        <w:shd w:val="clear" w:color="auto" w:fill="auto"/>
        <w:tabs>
          <w:tab w:val="left" w:pos="815"/>
        </w:tabs>
        <w:spacing w:before="0" w:after="0" w:line="317" w:lineRule="exact"/>
        <w:ind w:left="20" w:firstLine="540"/>
        <w:jc w:val="both"/>
      </w:pPr>
      <w:r w:rsidRPr="00D81EDA">
        <w:rPr>
          <w:rStyle w:val="1"/>
          <w:color w:val="000000"/>
        </w:rPr>
        <w:t>место нахождения и график работы МФЦ и Отдела;</w:t>
      </w:r>
    </w:p>
    <w:p w:rsidR="00F357A0" w:rsidRPr="00D81EDA" w:rsidRDefault="00F357A0">
      <w:pPr>
        <w:pStyle w:val="a4"/>
        <w:numPr>
          <w:ilvl w:val="0"/>
          <w:numId w:val="4"/>
        </w:numPr>
        <w:shd w:val="clear" w:color="auto" w:fill="auto"/>
        <w:tabs>
          <w:tab w:val="left" w:pos="815"/>
        </w:tabs>
        <w:spacing w:before="0" w:after="0" w:line="317" w:lineRule="exact"/>
        <w:ind w:left="20" w:right="20" w:firstLine="540"/>
        <w:jc w:val="both"/>
      </w:pPr>
      <w:r w:rsidRPr="00D81EDA">
        <w:rPr>
          <w:rStyle w:val="1"/>
          <w:color w:val="000000"/>
        </w:rPr>
        <w:t>номера справочных телефонов подразделений, предоставляющих муниципальную услугу;</w:t>
      </w:r>
    </w:p>
    <w:p w:rsidR="00F357A0" w:rsidRPr="00D81EDA" w:rsidRDefault="00F357A0">
      <w:pPr>
        <w:pStyle w:val="a4"/>
        <w:numPr>
          <w:ilvl w:val="0"/>
          <w:numId w:val="4"/>
        </w:numPr>
        <w:shd w:val="clear" w:color="auto" w:fill="auto"/>
        <w:tabs>
          <w:tab w:val="left" w:pos="815"/>
        </w:tabs>
        <w:spacing w:before="0" w:after="0" w:line="317" w:lineRule="exact"/>
        <w:ind w:left="20" w:right="20" w:firstLine="540"/>
        <w:jc w:val="both"/>
      </w:pPr>
      <w:r w:rsidRPr="00D81EDA">
        <w:rPr>
          <w:rStyle w:val="1"/>
          <w:color w:val="000000"/>
        </w:rPr>
        <w:t>адрес официального сайта Администрации в информационно</w:t>
      </w:r>
      <w:r w:rsidRPr="00D81EDA">
        <w:rPr>
          <w:rStyle w:val="1"/>
          <w:color w:val="000000"/>
        </w:rPr>
        <w:softHyphen/>
        <w:t>телекоммуникационной сети «Интернет», содержащего информацию о</w:t>
      </w:r>
    </w:p>
    <w:p w:rsidR="00F357A0" w:rsidRPr="00D81EDA" w:rsidRDefault="00F357A0">
      <w:pPr>
        <w:pStyle w:val="a4"/>
        <w:shd w:val="clear" w:color="auto" w:fill="auto"/>
        <w:spacing w:before="0" w:after="0" w:line="317" w:lineRule="exact"/>
        <w:ind w:left="20" w:firstLine="0"/>
        <w:jc w:val="left"/>
      </w:pPr>
      <w:r w:rsidRPr="00D81EDA">
        <w:rPr>
          <w:rStyle w:val="1"/>
          <w:color w:val="000000"/>
        </w:rPr>
        <w:t>порядке предоставления муниципальной услуги;</w:t>
      </w:r>
    </w:p>
    <w:p w:rsidR="00F357A0" w:rsidRPr="00D81EDA" w:rsidRDefault="00F357A0">
      <w:pPr>
        <w:pStyle w:val="a4"/>
        <w:numPr>
          <w:ilvl w:val="0"/>
          <w:numId w:val="4"/>
        </w:numPr>
        <w:shd w:val="clear" w:color="auto" w:fill="auto"/>
        <w:tabs>
          <w:tab w:val="left" w:pos="782"/>
        </w:tabs>
        <w:spacing w:before="0" w:after="0" w:line="317" w:lineRule="exact"/>
        <w:ind w:left="20" w:firstLine="520"/>
        <w:jc w:val="both"/>
      </w:pPr>
      <w:r w:rsidRPr="00D81EDA">
        <w:rPr>
          <w:rStyle w:val="1"/>
          <w:color w:val="000000"/>
        </w:rPr>
        <w:t>адрес электронной почты МФЦ и Отдела;</w:t>
      </w:r>
    </w:p>
    <w:p w:rsidR="00F357A0" w:rsidRPr="00D81EDA" w:rsidRDefault="00F357A0">
      <w:pPr>
        <w:pStyle w:val="a4"/>
        <w:shd w:val="clear" w:color="auto" w:fill="auto"/>
        <w:spacing w:before="0" w:after="0" w:line="317" w:lineRule="exact"/>
        <w:ind w:left="20" w:right="20" w:firstLine="960"/>
        <w:jc w:val="both"/>
      </w:pPr>
      <w:r w:rsidRPr="00D81EDA">
        <w:rPr>
          <w:rStyle w:val="1"/>
          <w:color w:val="000000"/>
        </w:rPr>
        <w:t>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F357A0" w:rsidRPr="00D81EDA" w:rsidRDefault="00F357A0">
      <w:pPr>
        <w:pStyle w:val="a4"/>
        <w:numPr>
          <w:ilvl w:val="0"/>
          <w:numId w:val="4"/>
        </w:numPr>
        <w:shd w:val="clear" w:color="auto" w:fill="auto"/>
        <w:tabs>
          <w:tab w:val="left" w:pos="782"/>
        </w:tabs>
        <w:spacing w:before="0" w:after="0" w:line="317" w:lineRule="exact"/>
        <w:ind w:left="20" w:right="20" w:firstLine="520"/>
        <w:jc w:val="both"/>
      </w:pPr>
      <w:r w:rsidRPr="00D81EDA">
        <w:rPr>
          <w:rStyle w:val="1"/>
          <w:color w:val="000000"/>
        </w:rPr>
        <w:t>по желанию гражданина, обратившегося на консультативный прием, специалисты МФЦ или Отдела выдают бланк заявления и образец его заполнения;</w:t>
      </w:r>
    </w:p>
    <w:p w:rsidR="00F357A0" w:rsidRPr="00D81EDA" w:rsidRDefault="00F357A0">
      <w:pPr>
        <w:pStyle w:val="a4"/>
        <w:numPr>
          <w:ilvl w:val="0"/>
          <w:numId w:val="4"/>
        </w:numPr>
        <w:shd w:val="clear" w:color="auto" w:fill="auto"/>
        <w:tabs>
          <w:tab w:val="left" w:pos="782"/>
        </w:tabs>
        <w:spacing w:before="0" w:after="0" w:line="317" w:lineRule="exact"/>
        <w:ind w:left="20" w:right="20" w:firstLine="520"/>
        <w:jc w:val="both"/>
      </w:pPr>
      <w:r w:rsidRPr="00D81EDA">
        <w:rPr>
          <w:rStyle w:val="1"/>
          <w:color w:val="000000"/>
        </w:rPr>
        <w:t>порядок обжалования действий (бездействия) и решений, принятых в ходе предоставления муниципальной услуги.</w:t>
      </w:r>
    </w:p>
    <w:p w:rsidR="00F357A0" w:rsidRPr="00D81EDA" w:rsidRDefault="00F357A0">
      <w:pPr>
        <w:pStyle w:val="a4"/>
        <w:shd w:val="clear" w:color="auto" w:fill="auto"/>
        <w:spacing w:before="0" w:after="0" w:line="317" w:lineRule="exact"/>
        <w:ind w:left="20" w:right="20" w:firstLine="520"/>
        <w:jc w:val="both"/>
      </w:pPr>
      <w:r w:rsidRPr="00D81EDA">
        <w:rPr>
          <w:rStyle w:val="1"/>
          <w:color w:val="000000"/>
        </w:rPr>
        <w:t>Максимальное время устной консультации о процедуре предоставления муниципальной услуги не должно превышать 20 минут.</w:t>
      </w:r>
    </w:p>
    <w:p w:rsidR="00F357A0" w:rsidRPr="00D81EDA" w:rsidRDefault="00F357A0">
      <w:pPr>
        <w:pStyle w:val="a4"/>
        <w:numPr>
          <w:ilvl w:val="2"/>
          <w:numId w:val="12"/>
        </w:numPr>
        <w:shd w:val="clear" w:color="auto" w:fill="auto"/>
        <w:tabs>
          <w:tab w:val="left" w:pos="1461"/>
        </w:tabs>
        <w:spacing w:before="0" w:after="0" w:line="317" w:lineRule="exact"/>
        <w:ind w:left="20" w:right="20" w:firstLine="520"/>
        <w:jc w:val="both"/>
      </w:pPr>
      <w:r w:rsidRPr="00D81EDA">
        <w:rPr>
          <w:rStyle w:val="1"/>
          <w:color w:val="000000"/>
        </w:rPr>
        <w:t>Информация о сроке предоставления муниципальной услуги сообщается Заявителю специалистом МФЦ при приеме заявления.</w:t>
      </w:r>
    </w:p>
    <w:p w:rsidR="00F357A0" w:rsidRPr="00D81EDA" w:rsidRDefault="00F357A0">
      <w:pPr>
        <w:pStyle w:val="a4"/>
        <w:numPr>
          <w:ilvl w:val="2"/>
          <w:numId w:val="12"/>
        </w:numPr>
        <w:shd w:val="clear" w:color="auto" w:fill="auto"/>
        <w:tabs>
          <w:tab w:val="left" w:pos="1461"/>
        </w:tabs>
        <w:spacing w:before="0" w:after="0" w:line="317" w:lineRule="exact"/>
        <w:ind w:left="20" w:right="20" w:firstLine="520"/>
        <w:jc w:val="both"/>
      </w:pPr>
      <w:r w:rsidRPr="00D81EDA">
        <w:rPr>
          <w:rStyle w:val="1"/>
          <w:color w:val="000000"/>
        </w:rPr>
        <w:lastRenderedPageBreak/>
        <w:t>Начальник Отдела осуществляет контроль за передачей в МФЦ результата предоставления муниципальной услуги (справки) в срок, не позднее 17 часов рабочего дня, предшествующего дню выдачи Заявителю готового результата, указанному в расписке.</w:t>
      </w:r>
    </w:p>
    <w:p w:rsidR="00F357A0" w:rsidRPr="00D81EDA" w:rsidRDefault="00F357A0">
      <w:pPr>
        <w:pStyle w:val="a4"/>
        <w:numPr>
          <w:ilvl w:val="2"/>
          <w:numId w:val="12"/>
        </w:numPr>
        <w:shd w:val="clear" w:color="auto" w:fill="auto"/>
        <w:tabs>
          <w:tab w:val="left" w:pos="1461"/>
        </w:tabs>
        <w:spacing w:before="0" w:after="0" w:line="317" w:lineRule="exact"/>
        <w:ind w:left="20" w:right="20" w:firstLine="520"/>
        <w:jc w:val="both"/>
      </w:pPr>
      <w:r w:rsidRPr="00D81EDA">
        <w:rPr>
          <w:rStyle w:val="1"/>
          <w:color w:val="000000"/>
        </w:rPr>
        <w:t>Специалисты МФЦ или Отдела, ответственные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обязаны:</w:t>
      </w:r>
    </w:p>
    <w:p w:rsidR="00F357A0" w:rsidRPr="00D81EDA" w:rsidRDefault="00F357A0">
      <w:pPr>
        <w:pStyle w:val="a4"/>
        <w:numPr>
          <w:ilvl w:val="0"/>
          <w:numId w:val="4"/>
        </w:numPr>
        <w:shd w:val="clear" w:color="auto" w:fill="auto"/>
        <w:tabs>
          <w:tab w:val="left" w:pos="782"/>
        </w:tabs>
        <w:spacing w:before="0" w:after="0" w:line="317" w:lineRule="exact"/>
        <w:ind w:left="20" w:right="20" w:firstLine="520"/>
        <w:jc w:val="both"/>
      </w:pPr>
      <w:r w:rsidRPr="00D81EDA">
        <w:rPr>
          <w:rStyle w:val="1"/>
          <w:color w:val="000000"/>
        </w:rPr>
        <w:t>при консультировании по телефону назвать свою фамилию, должность, а также наименование подразделения Администрации, а затем в вежливой форме четко и подробно проинформировать обратившегося по интересующим его вопросам. При невозможности специалистами МФЦ или Отдела,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телефонный номер, по которому можно получить необходимую информацию. Не допускается переадресация обратившегося более 4 раз. Во время ответа по телефону не допускать параллельных разговоров с окружающими людьми;</w:t>
      </w:r>
    </w:p>
    <w:p w:rsidR="00F357A0" w:rsidRPr="00D81EDA" w:rsidRDefault="00F357A0">
      <w:pPr>
        <w:pStyle w:val="a4"/>
        <w:numPr>
          <w:ilvl w:val="0"/>
          <w:numId w:val="4"/>
        </w:numPr>
        <w:shd w:val="clear" w:color="auto" w:fill="auto"/>
        <w:tabs>
          <w:tab w:val="left" w:pos="946"/>
        </w:tabs>
        <w:spacing w:before="0" w:after="0" w:line="317" w:lineRule="exact"/>
        <w:ind w:left="20" w:right="20" w:firstLine="520"/>
        <w:jc w:val="both"/>
      </w:pPr>
      <w:r w:rsidRPr="00D81EDA">
        <w:rPr>
          <w:rStyle w:val="1"/>
          <w:color w:val="000000"/>
        </w:rPr>
        <w:t>при консультировании посредством индивидуального устного информирования дать Заявителю полный, точный и оперативный ответ на поставленные вопросы;</w:t>
      </w:r>
    </w:p>
    <w:p w:rsidR="00F357A0" w:rsidRPr="00D81EDA" w:rsidRDefault="00F357A0">
      <w:pPr>
        <w:pStyle w:val="a4"/>
        <w:numPr>
          <w:ilvl w:val="0"/>
          <w:numId w:val="4"/>
        </w:numPr>
        <w:shd w:val="clear" w:color="auto" w:fill="auto"/>
        <w:tabs>
          <w:tab w:val="left" w:pos="782"/>
        </w:tabs>
        <w:spacing w:before="0" w:after="0" w:line="317" w:lineRule="exact"/>
        <w:ind w:left="20" w:right="20" w:firstLine="520"/>
        <w:jc w:val="both"/>
      </w:pPr>
      <w:r w:rsidRPr="00D81EDA">
        <w:rPr>
          <w:rStyle w:val="1"/>
          <w:color w:val="000000"/>
        </w:rPr>
        <w:t>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роспись или направляется по почте (по электронной почте) на адрес, указанный Заявителем, в срок, не превышающий 5 рабочих дней с момента поступления письменного обращения.</w:t>
      </w:r>
    </w:p>
    <w:p w:rsidR="00F357A0" w:rsidRPr="00D81EDA" w:rsidRDefault="00F357A0">
      <w:pPr>
        <w:pStyle w:val="a4"/>
        <w:numPr>
          <w:ilvl w:val="2"/>
          <w:numId w:val="12"/>
        </w:numPr>
        <w:shd w:val="clear" w:color="auto" w:fill="auto"/>
        <w:tabs>
          <w:tab w:val="left" w:pos="1461"/>
        </w:tabs>
        <w:spacing w:before="0" w:after="0" w:line="317" w:lineRule="exact"/>
        <w:ind w:left="20" w:right="20" w:firstLine="520"/>
        <w:jc w:val="both"/>
      </w:pPr>
      <w:r w:rsidRPr="00D81EDA">
        <w:rPr>
          <w:rStyle w:val="1"/>
          <w:color w:val="000000"/>
        </w:rPr>
        <w:t>Сроки прохождения отдельных административных процедур, необходимых для предоставления муниципальной услуги:</w:t>
      </w:r>
    </w:p>
    <w:p w:rsidR="00F357A0" w:rsidRPr="00D81EDA" w:rsidRDefault="00F357A0">
      <w:pPr>
        <w:pStyle w:val="a4"/>
        <w:numPr>
          <w:ilvl w:val="0"/>
          <w:numId w:val="4"/>
        </w:numPr>
        <w:shd w:val="clear" w:color="auto" w:fill="auto"/>
        <w:tabs>
          <w:tab w:val="left" w:pos="426"/>
        </w:tabs>
        <w:spacing w:before="0" w:after="0" w:line="317" w:lineRule="exact"/>
        <w:ind w:left="20" w:firstLine="520"/>
        <w:jc w:val="both"/>
      </w:pPr>
      <w:r w:rsidRPr="00D81EDA">
        <w:rPr>
          <w:rStyle w:val="1"/>
          <w:color w:val="000000"/>
        </w:rPr>
        <w:t>прием, проверка и регистрация заявления - административная процедура осуществляется в 1-й рабочий день с момента поступления заявления. В случае принятия решения об отказе в приеме заявления административная процедура заканчивается административным действием - выдача (направление) уведомления об отказе в приеме заявления о предоставлении муниципальной услуги. Данная процедура должна быть завершена не позднее 2 рабочих дней с момента регистрации заявления;</w:t>
      </w:r>
    </w:p>
    <w:p w:rsidR="00F357A0" w:rsidRPr="00D81EDA" w:rsidRDefault="00F357A0">
      <w:pPr>
        <w:pStyle w:val="a4"/>
        <w:numPr>
          <w:ilvl w:val="0"/>
          <w:numId w:val="4"/>
        </w:numPr>
        <w:shd w:val="clear" w:color="auto" w:fill="auto"/>
        <w:tabs>
          <w:tab w:val="left" w:pos="829"/>
        </w:tabs>
        <w:spacing w:before="0" w:after="0" w:line="317" w:lineRule="exact"/>
        <w:ind w:left="20" w:right="20" w:firstLine="540"/>
        <w:jc w:val="both"/>
      </w:pPr>
      <w:r w:rsidRPr="00D81EDA">
        <w:rPr>
          <w:rStyle w:val="1"/>
          <w:color w:val="000000"/>
        </w:rPr>
        <w:t>передача заявления начальнику Отдела (лицу, его замещающему) - административная процедура осуществляется в первый рабочий день с момента регистрации заявления в СЭД или не позднее 10 часов следующего рабочего дня, если заявление поступило после 17 часов;</w:t>
      </w:r>
    </w:p>
    <w:p w:rsidR="00F357A0" w:rsidRPr="00D81EDA" w:rsidRDefault="00F357A0">
      <w:pPr>
        <w:pStyle w:val="a4"/>
        <w:shd w:val="clear" w:color="auto" w:fill="auto"/>
        <w:spacing w:before="0" w:after="0" w:line="317" w:lineRule="exact"/>
        <w:ind w:left="20" w:right="20" w:firstLine="980"/>
        <w:jc w:val="both"/>
      </w:pPr>
      <w:r w:rsidRPr="00D81EDA">
        <w:rPr>
          <w:rStyle w:val="1"/>
          <w:color w:val="000000"/>
        </w:rPr>
        <w:t>рассмотрение заявления начальником Отдела (лицом, его замещающим) и назначение ответственного исполнителя - административная процедура осуществляется во 2-й рабочий день;</w:t>
      </w:r>
    </w:p>
    <w:p w:rsidR="00F357A0" w:rsidRPr="00D81EDA" w:rsidRDefault="00F357A0">
      <w:pPr>
        <w:pStyle w:val="a4"/>
        <w:numPr>
          <w:ilvl w:val="0"/>
          <w:numId w:val="4"/>
        </w:numPr>
        <w:shd w:val="clear" w:color="auto" w:fill="auto"/>
        <w:tabs>
          <w:tab w:val="left" w:pos="829"/>
        </w:tabs>
        <w:spacing w:before="0" w:after="0" w:line="317" w:lineRule="exact"/>
        <w:ind w:left="20" w:right="20" w:firstLine="540"/>
        <w:jc w:val="both"/>
      </w:pPr>
      <w:r w:rsidRPr="00D81EDA">
        <w:rPr>
          <w:rStyle w:val="1"/>
          <w:color w:val="000000"/>
        </w:rPr>
        <w:t>изучение ответственным исполнителем заявления, подготовка проекта справки - административная процедура осуществляется не позднее 5-го рабочего дня;</w:t>
      </w:r>
    </w:p>
    <w:p w:rsidR="00F357A0" w:rsidRPr="00D81EDA" w:rsidRDefault="00F357A0">
      <w:pPr>
        <w:pStyle w:val="a4"/>
        <w:numPr>
          <w:ilvl w:val="0"/>
          <w:numId w:val="4"/>
        </w:numPr>
        <w:shd w:val="clear" w:color="auto" w:fill="auto"/>
        <w:tabs>
          <w:tab w:val="left" w:pos="829"/>
        </w:tabs>
        <w:spacing w:before="0" w:after="0" w:line="317" w:lineRule="exact"/>
        <w:ind w:left="20" w:right="20" w:firstLine="540"/>
        <w:jc w:val="both"/>
      </w:pPr>
      <w:r w:rsidRPr="00D81EDA">
        <w:rPr>
          <w:rStyle w:val="1"/>
          <w:color w:val="000000"/>
        </w:rPr>
        <w:t xml:space="preserve">визирование справки начальником Отдела - административная процедура </w:t>
      </w:r>
      <w:r w:rsidRPr="00D81EDA">
        <w:rPr>
          <w:rStyle w:val="1"/>
          <w:color w:val="000000"/>
        </w:rPr>
        <w:lastRenderedPageBreak/>
        <w:t>осуществляется не позднее 5-го рабочего дня;</w:t>
      </w:r>
    </w:p>
    <w:p w:rsidR="00F357A0" w:rsidRPr="00D81EDA" w:rsidRDefault="00F357A0">
      <w:pPr>
        <w:pStyle w:val="a4"/>
        <w:numPr>
          <w:ilvl w:val="0"/>
          <w:numId w:val="4"/>
        </w:numPr>
        <w:shd w:val="clear" w:color="auto" w:fill="auto"/>
        <w:tabs>
          <w:tab w:val="left" w:pos="829"/>
        </w:tabs>
        <w:spacing w:before="0" w:after="0" w:line="317" w:lineRule="exact"/>
        <w:ind w:left="20" w:right="20" w:firstLine="540"/>
        <w:jc w:val="both"/>
      </w:pPr>
      <w:r w:rsidRPr="00D81EDA">
        <w:rPr>
          <w:rStyle w:val="1"/>
          <w:color w:val="000000"/>
        </w:rPr>
        <w:t>подписание справки главой Администрации - административная процедура осуществляется не позднее 6-го рабочего дня;</w:t>
      </w:r>
    </w:p>
    <w:p w:rsidR="00F357A0" w:rsidRPr="00D81EDA" w:rsidRDefault="00F357A0">
      <w:pPr>
        <w:pStyle w:val="a4"/>
        <w:numPr>
          <w:ilvl w:val="0"/>
          <w:numId w:val="4"/>
        </w:numPr>
        <w:shd w:val="clear" w:color="auto" w:fill="auto"/>
        <w:tabs>
          <w:tab w:val="left" w:pos="829"/>
        </w:tabs>
        <w:spacing w:before="0" w:after="0" w:line="317" w:lineRule="exact"/>
        <w:ind w:left="20" w:right="20" w:firstLine="540"/>
        <w:jc w:val="both"/>
      </w:pPr>
      <w:r w:rsidRPr="00D81EDA">
        <w:rPr>
          <w:rStyle w:val="1"/>
          <w:color w:val="000000"/>
        </w:rPr>
        <w:t>регистрация справки - административная процедура осуществляется не позднее 6-го рабочего дня;</w:t>
      </w:r>
    </w:p>
    <w:p w:rsidR="00F357A0" w:rsidRPr="00D81EDA" w:rsidRDefault="00F357A0">
      <w:pPr>
        <w:pStyle w:val="a4"/>
        <w:numPr>
          <w:ilvl w:val="0"/>
          <w:numId w:val="4"/>
        </w:numPr>
        <w:shd w:val="clear" w:color="auto" w:fill="auto"/>
        <w:tabs>
          <w:tab w:val="left" w:pos="829"/>
        </w:tabs>
        <w:spacing w:before="0" w:after="0" w:line="317" w:lineRule="exact"/>
        <w:ind w:left="20" w:right="20" w:firstLine="540"/>
        <w:jc w:val="both"/>
      </w:pPr>
      <w:r w:rsidRPr="00D81EDA">
        <w:rPr>
          <w:rStyle w:val="1"/>
          <w:color w:val="000000"/>
        </w:rPr>
        <w:t>выдача (направление) справки заявителю, подшивка в дело - административная процедура осуществляется не позднее 7-го рабочего дня.</w:t>
      </w:r>
    </w:p>
    <w:p w:rsidR="00F357A0" w:rsidRPr="00D81EDA" w:rsidRDefault="00F357A0">
      <w:pPr>
        <w:pStyle w:val="a4"/>
        <w:numPr>
          <w:ilvl w:val="2"/>
          <w:numId w:val="12"/>
        </w:numPr>
        <w:shd w:val="clear" w:color="auto" w:fill="auto"/>
        <w:tabs>
          <w:tab w:val="left" w:pos="1671"/>
        </w:tabs>
        <w:spacing w:before="0" w:after="0" w:line="317" w:lineRule="exact"/>
        <w:ind w:left="20" w:right="20" w:firstLine="540"/>
        <w:jc w:val="both"/>
      </w:pPr>
      <w:r w:rsidRPr="00D81EDA">
        <w:rPr>
          <w:rStyle w:val="1"/>
          <w:color w:val="000000"/>
        </w:rPr>
        <w:t>Особенности предоставления муниципальной услуги в электронной форме.</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Заявитель имеет возможность получения информации об объектах культурного наследия местного (муниципального) значения и включенных в единый государственный реестр объектов культурного наследия (памятников истории и культуры) народов Российской Федерации, в информационно</w:t>
      </w:r>
      <w:r w:rsidRPr="00D81EDA">
        <w:rPr>
          <w:rStyle w:val="1"/>
          <w:color w:val="000000"/>
        </w:rPr>
        <w:softHyphen/>
        <w:t>телекоммуникационной сети «Интернет» на официальном сайте Администрации.</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Заявитель имеет возможность получения примерного бланка заявления в электронном виде.</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При поступлении заявления по электронной почте специалист МФЦ, ответственный за прием и выдачу документов, не позднее рабочего дня, следующего за днем получения заявления, оформляет и направляет расписку о получении заявления по адресу электронной почты, указанному заявителем.</w:t>
      </w:r>
    </w:p>
    <w:p w:rsidR="00F357A0" w:rsidRPr="00D81EDA" w:rsidRDefault="00F357A0">
      <w:pPr>
        <w:pStyle w:val="a4"/>
        <w:shd w:val="clear" w:color="auto" w:fill="auto"/>
        <w:spacing w:before="0" w:after="0" w:line="322" w:lineRule="exact"/>
        <w:ind w:left="20" w:right="20" w:firstLine="540"/>
        <w:jc w:val="both"/>
      </w:pPr>
      <w:r w:rsidRPr="00D81EDA">
        <w:rPr>
          <w:rStyle w:val="1"/>
          <w:color w:val="000000"/>
        </w:rPr>
        <w:t>Фактом направления расписки заявителю посредством электронной почты является электронная копия отправленного сообщения с указанием электронного адреса заявителя, даты и времени отправки такого сообщения, и электронная запись в журнале действий программного обеспечения.</w:t>
      </w:r>
    </w:p>
    <w:p w:rsidR="00F357A0" w:rsidRPr="00D81EDA" w:rsidRDefault="00F357A0">
      <w:pPr>
        <w:pStyle w:val="a4"/>
        <w:shd w:val="clear" w:color="auto" w:fill="auto"/>
        <w:spacing w:before="0" w:after="0" w:line="322" w:lineRule="exact"/>
        <w:ind w:left="20" w:right="20" w:firstLine="540"/>
        <w:jc w:val="both"/>
      </w:pPr>
      <w:r w:rsidRPr="00D81EDA">
        <w:rPr>
          <w:rStyle w:val="1"/>
          <w:color w:val="000000"/>
        </w:rPr>
        <w:t>Специалист МФЦ, ответственный за прием и выдачу документов, регистрирует заявление в СЭД и направляет заявление начальнику Отдела через СЭД, прикрепляя электронный образ заявления к регистрационной карточке.</w:t>
      </w:r>
    </w:p>
    <w:p w:rsidR="00F357A0" w:rsidRPr="00D81EDA" w:rsidRDefault="00F357A0">
      <w:pPr>
        <w:pStyle w:val="a4"/>
        <w:shd w:val="clear" w:color="auto" w:fill="auto"/>
        <w:spacing w:before="0" w:after="0" w:line="322" w:lineRule="exact"/>
        <w:ind w:left="20" w:right="20" w:firstLine="500"/>
        <w:jc w:val="both"/>
      </w:pPr>
      <w:r w:rsidRPr="00D81EDA">
        <w:rPr>
          <w:rStyle w:val="1"/>
          <w:color w:val="000000"/>
        </w:rPr>
        <w:t>Начальник Отдела назначает ответственного исполнителя и передает ему заявление.</w:t>
      </w:r>
    </w:p>
    <w:p w:rsidR="00F357A0" w:rsidRPr="00D81EDA" w:rsidRDefault="00F357A0">
      <w:pPr>
        <w:pStyle w:val="a4"/>
        <w:shd w:val="clear" w:color="auto" w:fill="auto"/>
        <w:spacing w:before="0" w:after="240" w:line="322" w:lineRule="exact"/>
        <w:ind w:left="20" w:right="20" w:firstLine="500"/>
        <w:jc w:val="both"/>
      </w:pPr>
      <w:r w:rsidRPr="00D81EDA">
        <w:rPr>
          <w:rStyle w:val="1"/>
          <w:color w:val="000000"/>
        </w:rPr>
        <w:t>Отдел в установленном порядке размещает на официальном сайте Администрации списки объектов культурного наследия местного (муниципального) значения и включенных в единый государственный реестр объектов культурного наследия (памятников истории и культуры) народов Российской Федерации. Изменения в списках объектов культурного наследия местного (муниципального) значения вносятся в течение 3 рабочих дней со дня получения официального уведомления из службы государственной охраны объектов культурного наследия Калининградской области о включении (исключении) объекта в список (из списка) объектов культурного наследия. Ответственным лицом за актуальность и достоверность размещаемой на сайте информации является специалист отдела культурно- массовой работы и охраны культурного наследия Отдела.</w:t>
      </w:r>
    </w:p>
    <w:p w:rsidR="00F357A0" w:rsidRPr="00D81EDA" w:rsidRDefault="00F357A0">
      <w:pPr>
        <w:pStyle w:val="a4"/>
        <w:shd w:val="clear" w:color="auto" w:fill="auto"/>
        <w:spacing w:before="0" w:after="0" w:line="322" w:lineRule="exact"/>
        <w:ind w:left="520" w:right="20" w:hanging="500"/>
        <w:jc w:val="left"/>
      </w:pPr>
      <w:r w:rsidRPr="00D81EDA">
        <w:rPr>
          <w:rStyle w:val="1"/>
          <w:color w:val="000000"/>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w:t>
      </w:r>
    </w:p>
    <w:p w:rsidR="00F357A0" w:rsidRPr="00D81EDA" w:rsidRDefault="00F357A0">
      <w:pPr>
        <w:pStyle w:val="a4"/>
        <w:shd w:val="clear" w:color="auto" w:fill="auto"/>
        <w:spacing w:before="0" w:after="311" w:line="240" w:lineRule="exact"/>
        <w:ind w:firstLine="0"/>
      </w:pPr>
      <w:r w:rsidRPr="00D81EDA">
        <w:rPr>
          <w:rStyle w:val="1"/>
          <w:color w:val="000000"/>
        </w:rPr>
        <w:lastRenderedPageBreak/>
        <w:t>ЭЛЕКТРОННОЙ ФОРМЕ</w:t>
      </w:r>
    </w:p>
    <w:p w:rsidR="00F357A0" w:rsidRPr="00D81EDA" w:rsidRDefault="00F357A0">
      <w:pPr>
        <w:pStyle w:val="a4"/>
        <w:numPr>
          <w:ilvl w:val="0"/>
          <w:numId w:val="15"/>
        </w:numPr>
        <w:shd w:val="clear" w:color="auto" w:fill="auto"/>
        <w:tabs>
          <w:tab w:val="left" w:pos="1274"/>
        </w:tabs>
        <w:spacing w:before="0" w:after="0" w:line="317" w:lineRule="exact"/>
        <w:ind w:left="20" w:right="20" w:firstLine="500"/>
        <w:jc w:val="both"/>
      </w:pPr>
      <w:r w:rsidRPr="00D81EDA">
        <w:rPr>
          <w:rStyle w:val="1"/>
          <w:color w:val="000000"/>
        </w:rPr>
        <w:t>Исчерпывающий перечень административных процедур при предоставлении муниципальной услуги:</w:t>
      </w:r>
    </w:p>
    <w:p w:rsidR="00F357A0" w:rsidRPr="00D81EDA" w:rsidRDefault="00F357A0">
      <w:pPr>
        <w:pStyle w:val="a4"/>
        <w:numPr>
          <w:ilvl w:val="0"/>
          <w:numId w:val="4"/>
        </w:numPr>
        <w:shd w:val="clear" w:color="auto" w:fill="auto"/>
        <w:tabs>
          <w:tab w:val="left" w:pos="702"/>
        </w:tabs>
        <w:spacing w:before="0" w:after="0" w:line="317" w:lineRule="exact"/>
        <w:ind w:left="20" w:firstLine="500"/>
        <w:jc w:val="both"/>
      </w:pPr>
      <w:r w:rsidRPr="00D81EDA">
        <w:rPr>
          <w:rStyle w:val="1"/>
          <w:color w:val="000000"/>
        </w:rPr>
        <w:t>прием, проверка и регистрация заявления;</w:t>
      </w:r>
    </w:p>
    <w:p w:rsidR="00F357A0" w:rsidRPr="00D81EDA" w:rsidRDefault="00F357A0">
      <w:pPr>
        <w:pStyle w:val="a4"/>
        <w:numPr>
          <w:ilvl w:val="0"/>
          <w:numId w:val="4"/>
        </w:numPr>
        <w:shd w:val="clear" w:color="auto" w:fill="auto"/>
        <w:tabs>
          <w:tab w:val="left" w:pos="702"/>
        </w:tabs>
        <w:spacing w:before="0" w:after="0" w:line="317" w:lineRule="exact"/>
        <w:ind w:left="20" w:firstLine="500"/>
        <w:jc w:val="both"/>
      </w:pPr>
      <w:r w:rsidRPr="00D81EDA">
        <w:rPr>
          <w:rStyle w:val="1"/>
          <w:color w:val="000000"/>
        </w:rPr>
        <w:t>передача заявления начальнику Отдела (лицу, его замещающему);</w:t>
      </w:r>
    </w:p>
    <w:p w:rsidR="00F357A0" w:rsidRPr="00D81EDA" w:rsidRDefault="00F357A0">
      <w:pPr>
        <w:pStyle w:val="a4"/>
        <w:shd w:val="clear" w:color="auto" w:fill="auto"/>
        <w:spacing w:before="0" w:after="0" w:line="317" w:lineRule="exact"/>
        <w:ind w:left="20" w:right="20" w:firstLine="980"/>
        <w:jc w:val="both"/>
      </w:pPr>
      <w:r w:rsidRPr="00D81EDA">
        <w:rPr>
          <w:rStyle w:val="1"/>
          <w:color w:val="000000"/>
        </w:rPr>
        <w:t>рассмотрение заявления начальником Отдела (лицом, его замещающим) и назначение ответственного исполнителя, передача ему заявления;</w:t>
      </w:r>
    </w:p>
    <w:p w:rsidR="00F357A0" w:rsidRPr="00D81EDA" w:rsidRDefault="00F357A0">
      <w:pPr>
        <w:pStyle w:val="a4"/>
        <w:numPr>
          <w:ilvl w:val="0"/>
          <w:numId w:val="4"/>
        </w:numPr>
        <w:shd w:val="clear" w:color="auto" w:fill="auto"/>
        <w:tabs>
          <w:tab w:val="left" w:pos="702"/>
        </w:tabs>
        <w:spacing w:before="0" w:after="0" w:line="317" w:lineRule="exact"/>
        <w:ind w:left="20" w:right="20" w:firstLine="500"/>
        <w:jc w:val="both"/>
      </w:pPr>
      <w:r w:rsidRPr="00D81EDA">
        <w:rPr>
          <w:rStyle w:val="1"/>
          <w:color w:val="000000"/>
        </w:rPr>
        <w:t>изучение ответственным исполнителем заявления, подготовка проекта справки;</w:t>
      </w:r>
    </w:p>
    <w:p w:rsidR="00F357A0" w:rsidRPr="00D81EDA" w:rsidRDefault="00F357A0">
      <w:pPr>
        <w:pStyle w:val="a4"/>
        <w:numPr>
          <w:ilvl w:val="0"/>
          <w:numId w:val="4"/>
        </w:numPr>
        <w:shd w:val="clear" w:color="auto" w:fill="auto"/>
        <w:tabs>
          <w:tab w:val="left" w:pos="702"/>
        </w:tabs>
        <w:spacing w:before="0" w:after="0" w:line="317" w:lineRule="exact"/>
        <w:ind w:left="20" w:firstLine="500"/>
        <w:jc w:val="both"/>
      </w:pPr>
      <w:r w:rsidRPr="00D81EDA">
        <w:rPr>
          <w:rStyle w:val="1"/>
          <w:color w:val="000000"/>
        </w:rPr>
        <w:t>визирование проекта справки начальником Отдела;</w:t>
      </w:r>
    </w:p>
    <w:p w:rsidR="00F357A0" w:rsidRPr="00D81EDA" w:rsidRDefault="00F357A0">
      <w:pPr>
        <w:pStyle w:val="a4"/>
        <w:numPr>
          <w:ilvl w:val="0"/>
          <w:numId w:val="4"/>
        </w:numPr>
        <w:shd w:val="clear" w:color="auto" w:fill="auto"/>
        <w:tabs>
          <w:tab w:val="left" w:pos="702"/>
        </w:tabs>
        <w:spacing w:before="0" w:after="0" w:line="317" w:lineRule="exact"/>
        <w:ind w:left="20" w:firstLine="500"/>
        <w:jc w:val="both"/>
      </w:pPr>
      <w:r w:rsidRPr="00D81EDA">
        <w:rPr>
          <w:rStyle w:val="1"/>
          <w:color w:val="000000"/>
        </w:rPr>
        <w:t>подписание справки начальником главой Администрации;</w:t>
      </w:r>
    </w:p>
    <w:p w:rsidR="00F357A0" w:rsidRPr="00D81EDA" w:rsidRDefault="00F357A0">
      <w:pPr>
        <w:pStyle w:val="a4"/>
        <w:numPr>
          <w:ilvl w:val="0"/>
          <w:numId w:val="4"/>
        </w:numPr>
        <w:shd w:val="clear" w:color="auto" w:fill="auto"/>
        <w:tabs>
          <w:tab w:val="left" w:pos="702"/>
        </w:tabs>
        <w:spacing w:before="0" w:after="0" w:line="317" w:lineRule="exact"/>
        <w:ind w:left="20" w:firstLine="500"/>
        <w:jc w:val="both"/>
      </w:pPr>
      <w:r w:rsidRPr="00D81EDA">
        <w:rPr>
          <w:rStyle w:val="1"/>
          <w:color w:val="000000"/>
        </w:rPr>
        <w:t>постановка печати Администрации на справке;</w:t>
      </w:r>
    </w:p>
    <w:p w:rsidR="00F357A0" w:rsidRPr="00D81EDA" w:rsidRDefault="00F357A0">
      <w:pPr>
        <w:pStyle w:val="a4"/>
        <w:numPr>
          <w:ilvl w:val="0"/>
          <w:numId w:val="4"/>
        </w:numPr>
        <w:shd w:val="clear" w:color="auto" w:fill="auto"/>
        <w:tabs>
          <w:tab w:val="left" w:pos="702"/>
        </w:tabs>
        <w:spacing w:before="0" w:after="0" w:line="317" w:lineRule="exact"/>
        <w:ind w:left="20" w:firstLine="500"/>
        <w:jc w:val="both"/>
      </w:pPr>
      <w:r w:rsidRPr="00D81EDA">
        <w:rPr>
          <w:rStyle w:val="1"/>
          <w:color w:val="000000"/>
        </w:rPr>
        <w:t>регистрация справки;</w:t>
      </w:r>
    </w:p>
    <w:p w:rsidR="00F357A0" w:rsidRPr="00D81EDA" w:rsidRDefault="00F357A0">
      <w:pPr>
        <w:pStyle w:val="a4"/>
        <w:numPr>
          <w:ilvl w:val="0"/>
          <w:numId w:val="4"/>
        </w:numPr>
        <w:shd w:val="clear" w:color="auto" w:fill="auto"/>
        <w:tabs>
          <w:tab w:val="left" w:pos="702"/>
        </w:tabs>
        <w:spacing w:before="0" w:after="0" w:line="317" w:lineRule="exact"/>
        <w:ind w:left="20" w:firstLine="500"/>
        <w:jc w:val="both"/>
      </w:pPr>
      <w:r w:rsidRPr="00D81EDA">
        <w:rPr>
          <w:rStyle w:val="1"/>
          <w:color w:val="000000"/>
        </w:rPr>
        <w:t>выдача (направление) справки Заявителю, подшивка в дело.</w:t>
      </w:r>
    </w:p>
    <w:p w:rsidR="00F357A0" w:rsidRPr="00D81EDA" w:rsidRDefault="00F357A0">
      <w:pPr>
        <w:pStyle w:val="a4"/>
        <w:numPr>
          <w:ilvl w:val="0"/>
          <w:numId w:val="15"/>
        </w:numPr>
        <w:shd w:val="clear" w:color="auto" w:fill="auto"/>
        <w:tabs>
          <w:tab w:val="left" w:pos="1274"/>
        </w:tabs>
        <w:spacing w:before="0" w:after="0" w:line="317" w:lineRule="exact"/>
        <w:ind w:left="20" w:right="20" w:firstLine="500"/>
        <w:jc w:val="both"/>
      </w:pPr>
      <w:r w:rsidRPr="00D81EDA">
        <w:rPr>
          <w:rStyle w:val="1"/>
          <w:color w:val="000000"/>
        </w:rPr>
        <w:t>Состав документов, которые находятся в распоряжении Администрации, предоставляющей муниципальную услугу:</w:t>
      </w:r>
    </w:p>
    <w:p w:rsidR="00F357A0" w:rsidRPr="00D81EDA" w:rsidRDefault="00F357A0">
      <w:pPr>
        <w:pStyle w:val="a4"/>
        <w:numPr>
          <w:ilvl w:val="0"/>
          <w:numId w:val="4"/>
        </w:numPr>
        <w:shd w:val="clear" w:color="auto" w:fill="auto"/>
        <w:tabs>
          <w:tab w:val="left" w:pos="702"/>
        </w:tabs>
        <w:spacing w:before="0" w:after="0" w:line="317" w:lineRule="exact"/>
        <w:ind w:left="20" w:right="20" w:firstLine="500"/>
        <w:jc w:val="both"/>
      </w:pPr>
      <w:r w:rsidRPr="00D81EDA">
        <w:rPr>
          <w:rStyle w:val="1"/>
          <w:color w:val="000000"/>
        </w:rPr>
        <w:t>Постановление Правительства Калининградской области от 23.03.2007 № 132 «Об объектах культурного наследия регионального и местного значения».</w:t>
      </w:r>
    </w:p>
    <w:p w:rsidR="00F357A0" w:rsidRPr="00D81EDA" w:rsidRDefault="00F357A0">
      <w:pPr>
        <w:pStyle w:val="a4"/>
        <w:numPr>
          <w:ilvl w:val="0"/>
          <w:numId w:val="15"/>
        </w:numPr>
        <w:shd w:val="clear" w:color="auto" w:fill="auto"/>
        <w:tabs>
          <w:tab w:val="left" w:pos="1274"/>
        </w:tabs>
        <w:spacing w:before="0" w:after="0" w:line="317" w:lineRule="exact"/>
        <w:ind w:left="20" w:right="20" w:firstLine="500"/>
        <w:jc w:val="both"/>
        <w:sectPr w:rsidR="00F357A0" w:rsidRPr="00D81EDA">
          <w:pgSz w:w="11909" w:h="16838"/>
          <w:pgMar w:top="1239" w:right="1356" w:bottom="889" w:left="1188" w:header="0" w:footer="3" w:gutter="0"/>
          <w:cols w:space="720"/>
          <w:noEndnote/>
          <w:docGrid w:linePitch="360"/>
        </w:sectPr>
      </w:pPr>
      <w:r w:rsidRPr="00D81EDA">
        <w:rPr>
          <w:rStyle w:val="1"/>
          <w:color w:val="000000"/>
        </w:rPr>
        <w:t xml:space="preserve">Порядок осуществления в электронной форме следующих административных процедур, в том числе с использованием федеральной государственной информационной системы «Единый портал </w:t>
      </w:r>
    </w:p>
    <w:p w:rsidR="00F357A0" w:rsidRPr="00D81EDA" w:rsidRDefault="00F357A0">
      <w:pPr>
        <w:pStyle w:val="a4"/>
        <w:shd w:val="clear" w:color="auto" w:fill="auto"/>
        <w:tabs>
          <w:tab w:val="left" w:pos="1274"/>
        </w:tabs>
        <w:spacing w:before="0" w:after="0" w:line="317" w:lineRule="exact"/>
        <w:ind w:left="20" w:right="20" w:firstLine="500"/>
        <w:jc w:val="both"/>
      </w:pPr>
      <w:r w:rsidRPr="00D81EDA">
        <w:rPr>
          <w:rStyle w:val="1"/>
          <w:color w:val="000000"/>
        </w:rPr>
        <w:lastRenderedPageBreak/>
        <w:t>государственных и муниципальных услуг (функций)».</w:t>
      </w:r>
    </w:p>
    <w:p w:rsidR="00F357A0" w:rsidRPr="00D81EDA" w:rsidRDefault="00F357A0">
      <w:pPr>
        <w:pStyle w:val="a4"/>
        <w:numPr>
          <w:ilvl w:val="0"/>
          <w:numId w:val="16"/>
        </w:numPr>
        <w:shd w:val="clear" w:color="auto" w:fill="auto"/>
        <w:tabs>
          <w:tab w:val="left" w:pos="1328"/>
        </w:tabs>
        <w:spacing w:before="0" w:after="0" w:line="317" w:lineRule="exact"/>
        <w:ind w:left="20" w:firstLine="540"/>
        <w:jc w:val="both"/>
      </w:pPr>
      <w:r w:rsidRPr="00D81EDA">
        <w:rPr>
          <w:rStyle w:val="1"/>
          <w:color w:val="000000"/>
        </w:rPr>
        <w:t>Заявителю предоставляется информация и обеспечивается доступ к</w:t>
      </w:r>
    </w:p>
    <w:p w:rsidR="00F357A0" w:rsidRPr="00D81EDA" w:rsidRDefault="00F357A0">
      <w:pPr>
        <w:pStyle w:val="a4"/>
        <w:shd w:val="clear" w:color="auto" w:fill="auto"/>
        <w:tabs>
          <w:tab w:val="right" w:pos="9379"/>
        </w:tabs>
        <w:spacing w:before="0" w:after="0" w:line="317" w:lineRule="exact"/>
        <w:ind w:left="20" w:right="20" w:firstLine="0"/>
        <w:jc w:val="both"/>
      </w:pPr>
      <w:r w:rsidRPr="00D81EDA">
        <w:rPr>
          <w:rStyle w:val="1"/>
          <w:color w:val="000000"/>
        </w:rPr>
        <w:t>сведениям о муниципальной услуге через информационно</w:t>
      </w:r>
      <w:r w:rsidRPr="00D81EDA">
        <w:rPr>
          <w:rStyle w:val="1"/>
          <w:color w:val="000000"/>
        </w:rPr>
        <w:softHyphen/>
        <w:t>телекоммуникационную сеть «Интернет» в федеральной государственной информационной системе «Единый портал</w:t>
      </w:r>
      <w:r w:rsidRPr="00D81EDA">
        <w:rPr>
          <w:rStyle w:val="1"/>
          <w:color w:val="000000"/>
        </w:rPr>
        <w:tab/>
        <w:t>государственных и</w:t>
      </w:r>
    </w:p>
    <w:p w:rsidR="00F357A0" w:rsidRPr="00D81EDA" w:rsidRDefault="00F357A0">
      <w:pPr>
        <w:pStyle w:val="a4"/>
        <w:shd w:val="clear" w:color="auto" w:fill="auto"/>
        <w:tabs>
          <w:tab w:val="right" w:pos="6392"/>
          <w:tab w:val="right" w:pos="9379"/>
        </w:tabs>
        <w:spacing w:before="0" w:after="0" w:line="317" w:lineRule="exact"/>
        <w:ind w:left="20" w:firstLine="0"/>
        <w:jc w:val="both"/>
      </w:pPr>
      <w:r w:rsidRPr="00D81EDA">
        <w:rPr>
          <w:rStyle w:val="1"/>
          <w:color w:val="000000"/>
        </w:rPr>
        <w:t>муниципальных услуг (функций)»</w:t>
      </w:r>
      <w:r w:rsidRPr="00D81EDA">
        <w:rPr>
          <w:rStyle w:val="1"/>
          <w:color w:val="000000"/>
        </w:rPr>
        <w:tab/>
      </w:r>
      <w:r w:rsidRPr="00D81EDA">
        <w:rPr>
          <w:rStyle w:val="1"/>
          <w:color w:val="000000"/>
          <w:lang w:val="en-US" w:eastAsia="en-US"/>
        </w:rPr>
        <w:t>gosuslugi</w:t>
      </w:r>
      <w:r w:rsidRPr="00D81EDA">
        <w:rPr>
          <w:rStyle w:val="1"/>
          <w:color w:val="000000"/>
          <w:lang w:eastAsia="en-US"/>
        </w:rPr>
        <w:t>.</w:t>
      </w:r>
      <w:r w:rsidRPr="00D81EDA">
        <w:rPr>
          <w:rStyle w:val="1"/>
          <w:color w:val="000000"/>
          <w:lang w:val="en-US" w:eastAsia="en-US"/>
        </w:rPr>
        <w:t>ru</w:t>
      </w:r>
      <w:r w:rsidRPr="00D81EDA">
        <w:rPr>
          <w:rStyle w:val="1"/>
          <w:color w:val="000000"/>
          <w:lang w:eastAsia="en-US"/>
        </w:rPr>
        <w:tab/>
      </w:r>
      <w:r w:rsidRPr="00D81EDA">
        <w:rPr>
          <w:rStyle w:val="1"/>
          <w:color w:val="000000"/>
        </w:rPr>
        <w:t>и официальный сайт</w:t>
      </w:r>
    </w:p>
    <w:p w:rsidR="00F357A0" w:rsidRPr="00D81EDA" w:rsidRDefault="00F357A0">
      <w:pPr>
        <w:pStyle w:val="a4"/>
        <w:shd w:val="clear" w:color="auto" w:fill="auto"/>
        <w:tabs>
          <w:tab w:val="left" w:pos="1328"/>
        </w:tabs>
        <w:spacing w:before="0" w:after="0" w:line="317" w:lineRule="exact"/>
        <w:ind w:left="20" w:right="20" w:firstLine="0"/>
        <w:jc w:val="both"/>
      </w:pPr>
      <w:r w:rsidRPr="00D81EDA">
        <w:rPr>
          <w:rStyle w:val="1"/>
          <w:color w:val="000000"/>
        </w:rPr>
        <w:t xml:space="preserve">администрации муниципального образования «Светлогорский район» в информационно-телекоммуникационной сети «Интернет» </w:t>
      </w:r>
      <w:r w:rsidRPr="00D81EDA">
        <w:rPr>
          <w:rStyle w:val="1"/>
          <w:color w:val="000000"/>
          <w:lang w:val="en-US" w:eastAsia="en-US"/>
        </w:rPr>
        <w:t>svetlogorsk</w:t>
      </w:r>
      <w:r w:rsidRPr="00D81EDA">
        <w:rPr>
          <w:rStyle w:val="1"/>
          <w:color w:val="000000"/>
          <w:lang w:eastAsia="en-US"/>
        </w:rPr>
        <w:t>39.</w:t>
      </w:r>
      <w:r w:rsidRPr="00D81EDA">
        <w:rPr>
          <w:rStyle w:val="1"/>
          <w:color w:val="000000"/>
          <w:lang w:val="en-US" w:eastAsia="en-US"/>
        </w:rPr>
        <w:t>ru</w:t>
      </w:r>
      <w:r w:rsidRPr="00D81EDA">
        <w:rPr>
          <w:rStyle w:val="1"/>
          <w:color w:val="000000"/>
          <w:lang w:eastAsia="en-US"/>
        </w:rPr>
        <w:t xml:space="preserve">, </w:t>
      </w:r>
      <w:r w:rsidRPr="00D81EDA">
        <w:rPr>
          <w:rStyle w:val="1"/>
          <w:color w:val="000000"/>
        </w:rPr>
        <w:t>блоке «Предоставление информации об объектах культурного наследия местного</w:t>
      </w:r>
      <w:r w:rsidRPr="00D81EDA">
        <w:rPr>
          <w:rStyle w:val="1"/>
          <w:color w:val="000000"/>
        </w:rPr>
        <w:tab/>
        <w:t>(муниципального) значения и включенных в единый</w:t>
      </w:r>
    </w:p>
    <w:p w:rsidR="00F357A0" w:rsidRPr="00D81EDA" w:rsidRDefault="00F357A0">
      <w:pPr>
        <w:pStyle w:val="a4"/>
        <w:shd w:val="clear" w:color="auto" w:fill="auto"/>
        <w:tabs>
          <w:tab w:val="right" w:pos="6392"/>
          <w:tab w:val="right" w:pos="9379"/>
        </w:tabs>
        <w:spacing w:before="0" w:after="0" w:line="317" w:lineRule="exact"/>
        <w:ind w:left="20" w:firstLine="0"/>
        <w:jc w:val="both"/>
      </w:pPr>
      <w:r w:rsidRPr="00D81EDA">
        <w:rPr>
          <w:rStyle w:val="1"/>
          <w:color w:val="000000"/>
        </w:rPr>
        <w:t>государственный реестр объектов</w:t>
      </w:r>
      <w:r w:rsidRPr="00D81EDA">
        <w:rPr>
          <w:rStyle w:val="1"/>
          <w:color w:val="000000"/>
        </w:rPr>
        <w:tab/>
        <w:t>культурного</w:t>
      </w:r>
      <w:r w:rsidRPr="00D81EDA">
        <w:rPr>
          <w:rStyle w:val="1"/>
          <w:color w:val="000000"/>
        </w:rPr>
        <w:tab/>
        <w:t>наследия (памятников</w:t>
      </w:r>
    </w:p>
    <w:p w:rsidR="00F357A0" w:rsidRPr="00D81EDA" w:rsidRDefault="00F357A0">
      <w:pPr>
        <w:pStyle w:val="a4"/>
        <w:shd w:val="clear" w:color="auto" w:fill="auto"/>
        <w:spacing w:before="0" w:after="0" w:line="317" w:lineRule="exact"/>
        <w:ind w:left="20" w:firstLine="0"/>
        <w:jc w:val="both"/>
      </w:pPr>
      <w:r w:rsidRPr="00D81EDA">
        <w:rPr>
          <w:rStyle w:val="1"/>
          <w:color w:val="000000"/>
        </w:rPr>
        <w:t>истории и культуры) народов Российской Федерации».</w:t>
      </w:r>
    </w:p>
    <w:p w:rsidR="00F357A0" w:rsidRPr="00D81EDA" w:rsidRDefault="00F357A0">
      <w:pPr>
        <w:pStyle w:val="a4"/>
        <w:numPr>
          <w:ilvl w:val="0"/>
          <w:numId w:val="16"/>
        </w:numPr>
        <w:shd w:val="clear" w:color="auto" w:fill="auto"/>
        <w:tabs>
          <w:tab w:val="left" w:pos="1328"/>
        </w:tabs>
        <w:spacing w:before="0" w:after="0" w:line="317" w:lineRule="exact"/>
        <w:ind w:left="20" w:right="20" w:firstLine="540"/>
        <w:jc w:val="both"/>
      </w:pPr>
      <w:r w:rsidRPr="00D81EDA">
        <w:rPr>
          <w:rStyle w:val="1"/>
          <w:color w:val="000000"/>
        </w:rPr>
        <w:t>Заявитель вправе подать заявление о предоставлении муниципальной услуги посредством электронной почты.</w:t>
      </w:r>
    </w:p>
    <w:p w:rsidR="00F357A0" w:rsidRPr="00D81EDA" w:rsidRDefault="00F357A0">
      <w:pPr>
        <w:pStyle w:val="a4"/>
        <w:shd w:val="clear" w:color="auto" w:fill="auto"/>
        <w:tabs>
          <w:tab w:val="right" w:pos="6392"/>
          <w:tab w:val="right" w:pos="9379"/>
        </w:tabs>
        <w:spacing w:before="0" w:after="0" w:line="317" w:lineRule="exact"/>
        <w:ind w:left="20" w:firstLine="540"/>
        <w:jc w:val="both"/>
      </w:pPr>
      <w:r w:rsidRPr="00D81EDA">
        <w:rPr>
          <w:rStyle w:val="1"/>
          <w:color w:val="000000"/>
        </w:rPr>
        <w:t>При поступлении в МФЦ</w:t>
      </w:r>
      <w:r w:rsidRPr="00D81EDA">
        <w:rPr>
          <w:rStyle w:val="1"/>
          <w:color w:val="000000"/>
        </w:rPr>
        <w:tab/>
        <w:t>заявления</w:t>
      </w:r>
      <w:r w:rsidRPr="00D81EDA">
        <w:rPr>
          <w:rStyle w:val="1"/>
          <w:color w:val="000000"/>
        </w:rPr>
        <w:tab/>
        <w:t>по информационно</w:t>
      </w:r>
      <w:r w:rsidRPr="00D81EDA">
        <w:rPr>
          <w:rStyle w:val="1"/>
          <w:color w:val="000000"/>
        </w:rPr>
        <w:softHyphen/>
      </w:r>
    </w:p>
    <w:p w:rsidR="00F357A0" w:rsidRPr="00D81EDA" w:rsidRDefault="00F357A0">
      <w:pPr>
        <w:pStyle w:val="a4"/>
        <w:shd w:val="clear" w:color="auto" w:fill="auto"/>
        <w:spacing w:before="0" w:after="0" w:line="317" w:lineRule="exact"/>
        <w:ind w:left="20" w:right="20" w:firstLine="0"/>
        <w:jc w:val="both"/>
      </w:pPr>
      <w:r w:rsidRPr="00D81EDA">
        <w:rPr>
          <w:rStyle w:val="1"/>
          <w:color w:val="000000"/>
        </w:rPr>
        <w:t>коммуникационной сети «Интернет» специалист МФЦ не позднее рабочего дня, следующего за днем получения заявления, оформляет и направляет расписку о получении заявления по адресу электронной почты, указанному Заявителем.</w:t>
      </w:r>
    </w:p>
    <w:p w:rsidR="00F357A0" w:rsidRPr="00D81EDA" w:rsidRDefault="00F357A0">
      <w:pPr>
        <w:pStyle w:val="a4"/>
        <w:numPr>
          <w:ilvl w:val="0"/>
          <w:numId w:val="16"/>
        </w:numPr>
        <w:shd w:val="clear" w:color="auto" w:fill="auto"/>
        <w:tabs>
          <w:tab w:val="left" w:pos="1328"/>
        </w:tabs>
        <w:spacing w:before="0" w:after="0" w:line="317" w:lineRule="exact"/>
        <w:ind w:left="20" w:right="20" w:firstLine="540"/>
        <w:jc w:val="both"/>
      </w:pPr>
      <w:r w:rsidRPr="00D81EDA">
        <w:rPr>
          <w:rStyle w:val="1"/>
          <w:color w:val="000000"/>
        </w:rPr>
        <w:t>Заявитель вправе получить сведения о ходе выполнения заявления о предоставлении муниципальной услуги с использованием электронной почты с указании фамилии, имени, отчества, номера заявления и даты.</w:t>
      </w:r>
    </w:p>
    <w:p w:rsidR="00F357A0" w:rsidRPr="00D81EDA" w:rsidRDefault="00F357A0">
      <w:pPr>
        <w:pStyle w:val="a4"/>
        <w:numPr>
          <w:ilvl w:val="0"/>
          <w:numId w:val="16"/>
        </w:numPr>
        <w:shd w:val="clear" w:color="auto" w:fill="auto"/>
        <w:tabs>
          <w:tab w:val="left" w:pos="1328"/>
        </w:tabs>
        <w:spacing w:before="0" w:after="0" w:line="317" w:lineRule="exact"/>
        <w:ind w:left="20" w:right="20" w:firstLine="540"/>
        <w:jc w:val="both"/>
      </w:pPr>
      <w:r w:rsidRPr="00D81EDA">
        <w:rPr>
          <w:rStyle w:val="1"/>
          <w:color w:val="000000"/>
        </w:rPr>
        <w:t>При предоставлении муниципальной услуги отсутствует необходимость взаимодействия Отдела с иными органами и организациями.</w:t>
      </w:r>
    </w:p>
    <w:p w:rsidR="00F357A0" w:rsidRPr="00D81EDA" w:rsidRDefault="00F357A0">
      <w:pPr>
        <w:pStyle w:val="a4"/>
        <w:numPr>
          <w:ilvl w:val="0"/>
          <w:numId w:val="16"/>
        </w:numPr>
        <w:shd w:val="clear" w:color="auto" w:fill="auto"/>
        <w:tabs>
          <w:tab w:val="left" w:pos="1328"/>
        </w:tabs>
        <w:spacing w:before="0" w:after="0" w:line="317" w:lineRule="exact"/>
        <w:ind w:left="20" w:right="20" w:firstLine="540"/>
        <w:jc w:val="both"/>
      </w:pPr>
      <w:r w:rsidRPr="00D81EDA">
        <w:rPr>
          <w:rStyle w:val="1"/>
          <w:color w:val="000000"/>
        </w:rPr>
        <w:t>Получение заявителем результата предоставления муниципальной услуги в электронной форме не предусмотрено до введения электронной цифровой подписи.</w:t>
      </w:r>
    </w:p>
    <w:p w:rsidR="00F357A0" w:rsidRPr="00D81EDA" w:rsidRDefault="00F357A0">
      <w:pPr>
        <w:pStyle w:val="a4"/>
        <w:numPr>
          <w:ilvl w:val="0"/>
          <w:numId w:val="16"/>
        </w:numPr>
        <w:shd w:val="clear" w:color="auto" w:fill="auto"/>
        <w:tabs>
          <w:tab w:val="left" w:pos="1328"/>
        </w:tabs>
        <w:spacing w:before="0" w:after="0" w:line="317" w:lineRule="exact"/>
        <w:ind w:left="20" w:right="20" w:firstLine="540"/>
        <w:jc w:val="both"/>
      </w:pPr>
      <w:r w:rsidRPr="00D81EDA">
        <w:rPr>
          <w:rStyle w:val="1"/>
          <w:color w:val="000000"/>
        </w:rPr>
        <w:t>Иные действия, необходимые для предоставления муниципальной услуги в электронной форме, не предусмотрены.</w:t>
      </w:r>
    </w:p>
    <w:p w:rsidR="00F357A0" w:rsidRPr="00D81EDA" w:rsidRDefault="00F357A0">
      <w:pPr>
        <w:pStyle w:val="a4"/>
        <w:numPr>
          <w:ilvl w:val="0"/>
          <w:numId w:val="15"/>
        </w:numPr>
        <w:shd w:val="clear" w:color="auto" w:fill="auto"/>
        <w:tabs>
          <w:tab w:val="left" w:pos="1328"/>
        </w:tabs>
        <w:spacing w:before="0" w:after="0" w:line="317" w:lineRule="exact"/>
        <w:ind w:left="20" w:right="20" w:firstLine="540"/>
        <w:jc w:val="both"/>
      </w:pPr>
      <w:r w:rsidRPr="00D81EDA">
        <w:rPr>
          <w:rStyle w:val="1"/>
          <w:color w:val="000000"/>
        </w:rPr>
        <w:t>Блок-схема предоставления муниципальной услуги по предоставлению информации об объектах культурного наследия местного (муниципального) значения и включенных в единый государственный реестр объектов культурного наследия (памятников истории и культуры) народов Российской Федерации, приводится в приложении № 3 к настоящему Административному регламенту. Порядок прохождения документов при предоставлении муниципальной услуги (технологическая карта) приводится в приложении № 4 к настоящему Административному регламенту.</w:t>
      </w:r>
    </w:p>
    <w:p w:rsidR="00F357A0" w:rsidRPr="00D81EDA" w:rsidRDefault="00F357A0">
      <w:pPr>
        <w:pStyle w:val="a4"/>
        <w:numPr>
          <w:ilvl w:val="0"/>
          <w:numId w:val="15"/>
        </w:numPr>
        <w:shd w:val="clear" w:color="auto" w:fill="auto"/>
        <w:tabs>
          <w:tab w:val="left" w:pos="1059"/>
        </w:tabs>
        <w:spacing w:before="0" w:after="0" w:line="317" w:lineRule="exact"/>
        <w:ind w:left="20" w:firstLine="540"/>
        <w:jc w:val="both"/>
      </w:pPr>
      <w:r w:rsidRPr="00D81EDA">
        <w:rPr>
          <w:rStyle w:val="1"/>
          <w:color w:val="000000"/>
        </w:rPr>
        <w:t>Прием, проверка и регистрация заявления.</w:t>
      </w:r>
    </w:p>
    <w:p w:rsidR="00F357A0" w:rsidRPr="00D81EDA" w:rsidRDefault="00F357A0">
      <w:pPr>
        <w:pStyle w:val="a4"/>
        <w:numPr>
          <w:ilvl w:val="0"/>
          <w:numId w:val="17"/>
        </w:numPr>
        <w:shd w:val="clear" w:color="auto" w:fill="auto"/>
        <w:tabs>
          <w:tab w:val="left" w:pos="1328"/>
        </w:tabs>
        <w:spacing w:before="0" w:after="0" w:line="317" w:lineRule="exact"/>
        <w:ind w:left="20" w:right="20" w:firstLine="540"/>
        <w:jc w:val="both"/>
      </w:pPr>
      <w:r w:rsidRPr="00D81EDA">
        <w:rPr>
          <w:rStyle w:val="1"/>
          <w:color w:val="000000"/>
        </w:rPr>
        <w:t>Основанием для начала административной процедуры является поступившее заявление от Заявителя в МФЦ.</w:t>
      </w:r>
    </w:p>
    <w:p w:rsidR="00F357A0" w:rsidRPr="00D81EDA" w:rsidRDefault="00F357A0">
      <w:pPr>
        <w:pStyle w:val="a4"/>
        <w:numPr>
          <w:ilvl w:val="0"/>
          <w:numId w:val="17"/>
        </w:numPr>
        <w:shd w:val="clear" w:color="auto" w:fill="auto"/>
        <w:tabs>
          <w:tab w:val="left" w:pos="1328"/>
        </w:tabs>
        <w:spacing w:before="0" w:after="0" w:line="317" w:lineRule="exact"/>
        <w:ind w:left="20" w:right="20" w:firstLine="540"/>
        <w:jc w:val="both"/>
      </w:pPr>
      <w:r w:rsidRPr="00D81EDA">
        <w:rPr>
          <w:rStyle w:val="1"/>
          <w:color w:val="000000"/>
        </w:rPr>
        <w:t>Специалист МФЦ, ответственный за прием и выдачу документов, при получении заявления при личном обращении заявителя либо по почте:</w:t>
      </w:r>
    </w:p>
    <w:p w:rsidR="00F357A0" w:rsidRPr="00D81EDA" w:rsidRDefault="00F357A0">
      <w:pPr>
        <w:pStyle w:val="a4"/>
        <w:numPr>
          <w:ilvl w:val="0"/>
          <w:numId w:val="4"/>
        </w:numPr>
        <w:shd w:val="clear" w:color="auto" w:fill="auto"/>
        <w:tabs>
          <w:tab w:val="left" w:pos="801"/>
        </w:tabs>
        <w:spacing w:before="0" w:after="0" w:line="317" w:lineRule="exact"/>
        <w:ind w:left="20" w:right="20" w:firstLine="540"/>
        <w:jc w:val="both"/>
      </w:pPr>
      <w:r w:rsidRPr="00D81EDA">
        <w:rPr>
          <w:rStyle w:val="1"/>
          <w:color w:val="000000"/>
        </w:rPr>
        <w:t>устанавливает предмет заявления, проверяет соответствие заявления установленным требованиям, удостоверяясь, что:</w:t>
      </w:r>
    </w:p>
    <w:p w:rsidR="00F357A0" w:rsidRPr="00D81EDA" w:rsidRDefault="00F357A0">
      <w:pPr>
        <w:pStyle w:val="a4"/>
        <w:numPr>
          <w:ilvl w:val="0"/>
          <w:numId w:val="18"/>
        </w:numPr>
        <w:shd w:val="clear" w:color="auto" w:fill="auto"/>
        <w:tabs>
          <w:tab w:val="left" w:pos="801"/>
        </w:tabs>
        <w:spacing w:before="0" w:after="0" w:line="317" w:lineRule="exact"/>
        <w:ind w:left="20" w:firstLine="540"/>
        <w:jc w:val="both"/>
        <w:sectPr w:rsidR="00F357A0" w:rsidRPr="00D81EDA">
          <w:pgSz w:w="11909" w:h="16838"/>
          <w:pgMar w:top="1239" w:right="1356" w:bottom="889" w:left="1188" w:header="0" w:footer="3" w:gutter="0"/>
          <w:cols w:space="720"/>
          <w:noEndnote/>
          <w:docGrid w:linePitch="360"/>
        </w:sectPr>
      </w:pPr>
      <w:r w:rsidRPr="00D81EDA">
        <w:rPr>
          <w:rStyle w:val="1"/>
          <w:color w:val="000000"/>
        </w:rPr>
        <w:t>текст заявления написан разборчиво;</w:t>
      </w:r>
    </w:p>
    <w:p w:rsidR="00F357A0" w:rsidRPr="00D81EDA" w:rsidRDefault="00F357A0">
      <w:pPr>
        <w:pStyle w:val="a4"/>
        <w:numPr>
          <w:ilvl w:val="0"/>
          <w:numId w:val="18"/>
        </w:numPr>
        <w:shd w:val="clear" w:color="auto" w:fill="auto"/>
        <w:tabs>
          <w:tab w:val="left" w:pos="797"/>
        </w:tabs>
        <w:spacing w:before="0" w:after="0" w:line="317" w:lineRule="exact"/>
        <w:ind w:left="20" w:right="20" w:firstLine="540"/>
        <w:jc w:val="both"/>
      </w:pPr>
      <w:r w:rsidRPr="00D81EDA">
        <w:rPr>
          <w:rStyle w:val="1"/>
          <w:color w:val="000000"/>
        </w:rPr>
        <w:lastRenderedPageBreak/>
        <w:t>указано полное наименование юридического лица, организационно</w:t>
      </w:r>
      <w:r w:rsidRPr="00D81EDA">
        <w:rPr>
          <w:rStyle w:val="1"/>
          <w:color w:val="000000"/>
        </w:rPr>
        <w:softHyphen/>
        <w:t>правовая форма (только для юридических лиц), фамилия, имя, отчество (только для индивидуальных предпринимателей и физических лиц), контактный телефон, почтовый адрес написаны полностью;</w:t>
      </w:r>
    </w:p>
    <w:p w:rsidR="00F357A0" w:rsidRPr="00D81EDA" w:rsidRDefault="00F357A0">
      <w:pPr>
        <w:pStyle w:val="a4"/>
        <w:numPr>
          <w:ilvl w:val="0"/>
          <w:numId w:val="18"/>
        </w:numPr>
        <w:shd w:val="clear" w:color="auto" w:fill="auto"/>
        <w:tabs>
          <w:tab w:val="left" w:pos="797"/>
        </w:tabs>
        <w:spacing w:before="0" w:after="0" w:line="317" w:lineRule="exact"/>
        <w:ind w:left="20" w:right="20" w:firstLine="540"/>
        <w:jc w:val="both"/>
      </w:pPr>
      <w:r w:rsidRPr="00D81EDA">
        <w:rPr>
          <w:rStyle w:val="1"/>
          <w:color w:val="000000"/>
        </w:rPr>
        <w:t>заявление не имеет серьезных повреждений, наличие которых не позволяет однозначно истолковать его содержание;</w:t>
      </w:r>
    </w:p>
    <w:p w:rsidR="00F357A0" w:rsidRPr="00D81EDA" w:rsidRDefault="00F357A0">
      <w:pPr>
        <w:pStyle w:val="a4"/>
        <w:numPr>
          <w:ilvl w:val="0"/>
          <w:numId w:val="18"/>
        </w:numPr>
        <w:shd w:val="clear" w:color="auto" w:fill="auto"/>
        <w:tabs>
          <w:tab w:val="left" w:pos="797"/>
        </w:tabs>
        <w:spacing w:before="0" w:after="0" w:line="317" w:lineRule="exact"/>
        <w:ind w:left="20" w:right="20" w:firstLine="540"/>
        <w:jc w:val="both"/>
      </w:pPr>
      <w:r w:rsidRPr="00D81EDA">
        <w:rPr>
          <w:rStyle w:val="1"/>
          <w:color w:val="000000"/>
        </w:rPr>
        <w:t>перечень запрашиваемой информации соответствует п. 2.1 настоящего Административного регламента;</w:t>
      </w:r>
    </w:p>
    <w:p w:rsidR="00F357A0" w:rsidRPr="00D81EDA" w:rsidRDefault="00F357A0">
      <w:pPr>
        <w:pStyle w:val="a4"/>
        <w:numPr>
          <w:ilvl w:val="0"/>
          <w:numId w:val="18"/>
        </w:numPr>
        <w:shd w:val="clear" w:color="auto" w:fill="auto"/>
        <w:tabs>
          <w:tab w:val="left" w:pos="797"/>
        </w:tabs>
        <w:spacing w:before="0" w:after="0" w:line="317" w:lineRule="exact"/>
        <w:ind w:left="20" w:right="20" w:firstLine="540"/>
        <w:jc w:val="both"/>
      </w:pPr>
      <w:r w:rsidRPr="00D81EDA">
        <w:rPr>
          <w:rStyle w:val="1"/>
          <w:color w:val="000000"/>
        </w:rPr>
        <w:t>заявление содержит сведения об объекте культурного наследия, интересующие заявителя;</w:t>
      </w:r>
    </w:p>
    <w:p w:rsidR="00F357A0" w:rsidRPr="00D81EDA" w:rsidRDefault="00F357A0">
      <w:pPr>
        <w:pStyle w:val="a4"/>
        <w:numPr>
          <w:ilvl w:val="0"/>
          <w:numId w:val="4"/>
        </w:numPr>
        <w:shd w:val="clear" w:color="auto" w:fill="auto"/>
        <w:tabs>
          <w:tab w:val="left" w:pos="797"/>
        </w:tabs>
        <w:spacing w:before="0" w:after="0" w:line="317" w:lineRule="exact"/>
        <w:ind w:left="20" w:firstLine="540"/>
        <w:jc w:val="both"/>
      </w:pPr>
      <w:r w:rsidRPr="00D81EDA">
        <w:rPr>
          <w:rStyle w:val="1"/>
          <w:color w:val="000000"/>
        </w:rPr>
        <w:t>регистрирует поступившее заявление в день его получения в СЭД;</w:t>
      </w:r>
    </w:p>
    <w:p w:rsidR="00F357A0" w:rsidRPr="00D81EDA" w:rsidRDefault="00F357A0">
      <w:pPr>
        <w:pStyle w:val="a4"/>
        <w:numPr>
          <w:ilvl w:val="0"/>
          <w:numId w:val="4"/>
        </w:numPr>
        <w:shd w:val="clear" w:color="auto" w:fill="auto"/>
        <w:tabs>
          <w:tab w:val="left" w:pos="797"/>
        </w:tabs>
        <w:spacing w:before="0" w:after="0" w:line="317" w:lineRule="exact"/>
        <w:ind w:left="20" w:right="20" w:firstLine="540"/>
        <w:jc w:val="both"/>
      </w:pPr>
      <w:r w:rsidRPr="00D81EDA">
        <w:rPr>
          <w:rStyle w:val="1"/>
          <w:color w:val="000000"/>
        </w:rPr>
        <w:t>проставляет на заявлении номер и дату документа в соответствии с записью в СЭД;</w:t>
      </w:r>
    </w:p>
    <w:p w:rsidR="00F357A0" w:rsidRPr="00D81EDA" w:rsidRDefault="00F357A0">
      <w:pPr>
        <w:pStyle w:val="a4"/>
        <w:numPr>
          <w:ilvl w:val="0"/>
          <w:numId w:val="4"/>
        </w:numPr>
        <w:shd w:val="clear" w:color="auto" w:fill="auto"/>
        <w:tabs>
          <w:tab w:val="left" w:pos="797"/>
        </w:tabs>
        <w:spacing w:before="0" w:after="0" w:line="317" w:lineRule="exact"/>
        <w:ind w:left="20" w:right="20" w:firstLine="540"/>
        <w:jc w:val="both"/>
      </w:pPr>
      <w:r w:rsidRPr="00D81EDA">
        <w:rPr>
          <w:rStyle w:val="1"/>
          <w:color w:val="000000"/>
        </w:rPr>
        <w:t>на основании порядка прохождения документов при предоставлении муниципальной услуги (технологической карты) рассчитывает дату выдачи готового результата заявителю, указывает ее в электронной регистрационной карточке СЭД и ставит на контроль;</w:t>
      </w:r>
    </w:p>
    <w:p w:rsidR="00F357A0" w:rsidRPr="00D81EDA" w:rsidRDefault="00F357A0">
      <w:pPr>
        <w:pStyle w:val="a4"/>
        <w:numPr>
          <w:ilvl w:val="0"/>
          <w:numId w:val="4"/>
        </w:numPr>
        <w:shd w:val="clear" w:color="auto" w:fill="auto"/>
        <w:tabs>
          <w:tab w:val="left" w:pos="797"/>
        </w:tabs>
        <w:spacing w:before="0" w:after="0" w:line="317" w:lineRule="exact"/>
        <w:ind w:left="20" w:right="20" w:firstLine="540"/>
        <w:jc w:val="both"/>
      </w:pPr>
      <w:r w:rsidRPr="00D81EDA">
        <w:rPr>
          <w:rStyle w:val="1"/>
          <w:color w:val="000000"/>
        </w:rPr>
        <w:t>оформляет расписку о приеме документов, проставляет на расписке номер, дату приема заявления, дату выдачи расписки, дату получения результата предоставления муниципальной услуги, заверяет личной подписью с указанием должности, фамилии, инициалов (бланк расписки представлен в приложении № 5 к настоящему Административному регламенту);</w:t>
      </w:r>
    </w:p>
    <w:p w:rsidR="00F357A0" w:rsidRPr="00D81EDA" w:rsidRDefault="00F357A0">
      <w:pPr>
        <w:pStyle w:val="a4"/>
        <w:numPr>
          <w:ilvl w:val="0"/>
          <w:numId w:val="4"/>
        </w:numPr>
        <w:shd w:val="clear" w:color="auto" w:fill="auto"/>
        <w:tabs>
          <w:tab w:val="left" w:pos="797"/>
        </w:tabs>
        <w:spacing w:before="0" w:after="0" w:line="317" w:lineRule="exact"/>
        <w:ind w:left="20" w:firstLine="540"/>
        <w:jc w:val="both"/>
      </w:pPr>
      <w:r w:rsidRPr="00D81EDA">
        <w:rPr>
          <w:rStyle w:val="1"/>
          <w:color w:val="000000"/>
        </w:rPr>
        <w:t>передает заявителю на подпись расписку о приеме документов;</w:t>
      </w:r>
    </w:p>
    <w:p w:rsidR="00F357A0" w:rsidRPr="00D81EDA" w:rsidRDefault="00F357A0">
      <w:pPr>
        <w:pStyle w:val="a4"/>
        <w:numPr>
          <w:ilvl w:val="0"/>
          <w:numId w:val="4"/>
        </w:numPr>
        <w:shd w:val="clear" w:color="auto" w:fill="auto"/>
        <w:tabs>
          <w:tab w:val="left" w:pos="797"/>
        </w:tabs>
        <w:spacing w:before="0" w:after="0" w:line="317" w:lineRule="exact"/>
        <w:ind w:left="20" w:right="20" w:firstLine="540"/>
        <w:jc w:val="both"/>
      </w:pPr>
      <w:r w:rsidRPr="00D81EDA">
        <w:rPr>
          <w:rStyle w:val="1"/>
          <w:color w:val="000000"/>
        </w:rPr>
        <w:t>информирует заявителя о сроке и способах получения результата предоставления муниципальной услуги;</w:t>
      </w:r>
    </w:p>
    <w:p w:rsidR="00F357A0" w:rsidRPr="00D81EDA" w:rsidRDefault="00F357A0">
      <w:pPr>
        <w:pStyle w:val="a4"/>
        <w:numPr>
          <w:ilvl w:val="0"/>
          <w:numId w:val="4"/>
        </w:numPr>
        <w:shd w:val="clear" w:color="auto" w:fill="auto"/>
        <w:tabs>
          <w:tab w:val="left" w:pos="797"/>
        </w:tabs>
        <w:spacing w:before="0" w:after="0" w:line="317" w:lineRule="exact"/>
        <w:ind w:left="20" w:right="20" w:firstLine="540"/>
        <w:jc w:val="both"/>
      </w:pPr>
      <w:r w:rsidRPr="00D81EDA">
        <w:rPr>
          <w:rStyle w:val="1"/>
          <w:color w:val="000000"/>
        </w:rPr>
        <w:t>сканирует заявление заявителя, расписку о получении заявления и прикрепляет электронный образ файла (файлов) к регистрационной карточке в СЭД;</w:t>
      </w:r>
    </w:p>
    <w:p w:rsidR="00F357A0" w:rsidRPr="00D81EDA" w:rsidRDefault="00F357A0">
      <w:pPr>
        <w:pStyle w:val="a4"/>
        <w:numPr>
          <w:ilvl w:val="0"/>
          <w:numId w:val="4"/>
        </w:numPr>
        <w:shd w:val="clear" w:color="auto" w:fill="auto"/>
        <w:tabs>
          <w:tab w:val="left" w:pos="797"/>
        </w:tabs>
        <w:spacing w:before="0" w:after="0" w:line="317" w:lineRule="exact"/>
        <w:ind w:left="20" w:firstLine="540"/>
        <w:jc w:val="both"/>
      </w:pPr>
      <w:r w:rsidRPr="00D81EDA">
        <w:rPr>
          <w:rStyle w:val="1"/>
          <w:color w:val="000000"/>
        </w:rPr>
        <w:t>выдает (направляет) заявителю расписку в приеме документов;</w:t>
      </w:r>
    </w:p>
    <w:p w:rsidR="00F357A0" w:rsidRPr="00D81EDA" w:rsidRDefault="00F357A0">
      <w:pPr>
        <w:pStyle w:val="a4"/>
        <w:numPr>
          <w:ilvl w:val="0"/>
          <w:numId w:val="4"/>
        </w:numPr>
        <w:shd w:val="clear" w:color="auto" w:fill="auto"/>
        <w:tabs>
          <w:tab w:val="left" w:pos="797"/>
        </w:tabs>
        <w:spacing w:before="0" w:after="0" w:line="317" w:lineRule="exact"/>
        <w:ind w:left="20" w:right="20" w:firstLine="540"/>
        <w:jc w:val="both"/>
      </w:pPr>
      <w:r w:rsidRPr="00D81EDA">
        <w:rPr>
          <w:rStyle w:val="1"/>
          <w:color w:val="000000"/>
        </w:rPr>
        <w:t>второй экземпляр расписки о приеме заявления оставляет в МФЦ для контроля его исполнения;</w:t>
      </w:r>
    </w:p>
    <w:p w:rsidR="00F357A0" w:rsidRPr="00D81EDA" w:rsidRDefault="00F357A0">
      <w:pPr>
        <w:pStyle w:val="a4"/>
        <w:numPr>
          <w:ilvl w:val="0"/>
          <w:numId w:val="4"/>
        </w:numPr>
        <w:shd w:val="clear" w:color="auto" w:fill="auto"/>
        <w:tabs>
          <w:tab w:val="left" w:pos="797"/>
        </w:tabs>
        <w:spacing w:before="0" w:after="0" w:line="317" w:lineRule="exact"/>
        <w:ind w:left="20" w:firstLine="540"/>
        <w:jc w:val="both"/>
      </w:pPr>
      <w:r w:rsidRPr="00D81EDA">
        <w:rPr>
          <w:rStyle w:val="1"/>
          <w:color w:val="000000"/>
        </w:rPr>
        <w:t>передает заявление начальнику Отдела (лицу, его замещающему).</w:t>
      </w:r>
    </w:p>
    <w:p w:rsidR="00F357A0" w:rsidRPr="00D81EDA" w:rsidRDefault="00F357A0">
      <w:pPr>
        <w:pStyle w:val="a4"/>
        <w:shd w:val="clear" w:color="auto" w:fill="auto"/>
        <w:spacing w:before="0" w:after="0" w:line="317" w:lineRule="exact"/>
        <w:ind w:left="20" w:firstLine="540"/>
        <w:jc w:val="both"/>
      </w:pPr>
      <w:r w:rsidRPr="00D81EDA">
        <w:rPr>
          <w:rStyle w:val="1"/>
          <w:color w:val="000000"/>
        </w:rPr>
        <w:t>Максимальный срок выполнения административной процедуры не</w:t>
      </w:r>
    </w:p>
    <w:p w:rsidR="00F357A0" w:rsidRPr="00D81EDA" w:rsidRDefault="00F357A0">
      <w:pPr>
        <w:pStyle w:val="a4"/>
        <w:shd w:val="clear" w:color="auto" w:fill="auto"/>
        <w:spacing w:before="0" w:after="0" w:line="317" w:lineRule="exact"/>
        <w:ind w:left="20" w:firstLine="0"/>
        <w:jc w:val="left"/>
      </w:pPr>
      <w:r w:rsidRPr="00D81EDA">
        <w:rPr>
          <w:rStyle w:val="1"/>
          <w:color w:val="000000"/>
        </w:rPr>
        <w:t>должен превышать 1 рабочий день.</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При поступлении документов по почте, посредством факсимильной связи, посредством заполнения интерактивной формы на региональном сегменте Портала регистрацию производит административный Отдел, далее направляет заявление в Отдел для оказания услуги.</w:t>
      </w:r>
    </w:p>
    <w:p w:rsidR="00F357A0" w:rsidRPr="00D81EDA" w:rsidRDefault="00F357A0">
      <w:pPr>
        <w:pStyle w:val="a4"/>
        <w:numPr>
          <w:ilvl w:val="0"/>
          <w:numId w:val="17"/>
        </w:numPr>
        <w:shd w:val="clear" w:color="auto" w:fill="auto"/>
        <w:tabs>
          <w:tab w:val="left" w:pos="1268"/>
        </w:tabs>
        <w:spacing w:before="0" w:after="0" w:line="317" w:lineRule="exact"/>
        <w:ind w:left="20" w:right="20" w:firstLine="540"/>
        <w:jc w:val="both"/>
      </w:pPr>
      <w:r w:rsidRPr="00D81EDA">
        <w:rPr>
          <w:rStyle w:val="1"/>
          <w:color w:val="000000"/>
        </w:rPr>
        <w:t>Специалист МФЦ, ответственный за прием и выдачу документов, при получении заявления посредством электронной почты:</w:t>
      </w:r>
    </w:p>
    <w:p w:rsidR="00F357A0" w:rsidRPr="00D81EDA" w:rsidRDefault="00F357A0">
      <w:pPr>
        <w:pStyle w:val="a4"/>
        <w:numPr>
          <w:ilvl w:val="0"/>
          <w:numId w:val="4"/>
        </w:numPr>
        <w:shd w:val="clear" w:color="auto" w:fill="auto"/>
        <w:tabs>
          <w:tab w:val="left" w:pos="797"/>
        </w:tabs>
        <w:spacing w:before="0" w:after="0" w:line="317" w:lineRule="exact"/>
        <w:ind w:left="20" w:firstLine="540"/>
        <w:jc w:val="both"/>
      </w:pPr>
      <w:r w:rsidRPr="00D81EDA">
        <w:rPr>
          <w:rStyle w:val="1"/>
          <w:color w:val="000000"/>
        </w:rPr>
        <w:t>проверяет наличие электронной цифровой подписи;</w:t>
      </w:r>
    </w:p>
    <w:p w:rsidR="00F357A0" w:rsidRPr="00D81EDA" w:rsidRDefault="00F357A0">
      <w:pPr>
        <w:pStyle w:val="a4"/>
        <w:numPr>
          <w:ilvl w:val="0"/>
          <w:numId w:val="4"/>
        </w:numPr>
        <w:shd w:val="clear" w:color="auto" w:fill="auto"/>
        <w:tabs>
          <w:tab w:val="left" w:pos="797"/>
        </w:tabs>
        <w:spacing w:before="0" w:after="0" w:line="317" w:lineRule="exact"/>
        <w:ind w:left="20" w:firstLine="540"/>
        <w:jc w:val="both"/>
      </w:pPr>
      <w:r w:rsidRPr="00D81EDA">
        <w:rPr>
          <w:rStyle w:val="1"/>
          <w:color w:val="000000"/>
        </w:rPr>
        <w:t>проверяет подлинность электронной цифровой подписи;</w:t>
      </w:r>
    </w:p>
    <w:p w:rsidR="00F357A0" w:rsidRPr="00D81EDA" w:rsidRDefault="00F357A0">
      <w:pPr>
        <w:pStyle w:val="a4"/>
        <w:numPr>
          <w:ilvl w:val="0"/>
          <w:numId w:val="4"/>
        </w:numPr>
        <w:shd w:val="clear" w:color="auto" w:fill="auto"/>
        <w:tabs>
          <w:tab w:val="left" w:pos="797"/>
        </w:tabs>
        <w:spacing w:before="0" w:after="0" w:line="317" w:lineRule="exact"/>
        <w:ind w:left="20" w:right="20" w:firstLine="540"/>
        <w:jc w:val="both"/>
        <w:sectPr w:rsidR="00F357A0" w:rsidRPr="00D81EDA">
          <w:pgSz w:w="11909" w:h="16838"/>
          <w:pgMar w:top="1239" w:right="1356" w:bottom="889" w:left="1188" w:header="0" w:footer="3" w:gutter="0"/>
          <w:cols w:space="720"/>
          <w:noEndnote/>
          <w:docGrid w:linePitch="360"/>
        </w:sectPr>
      </w:pPr>
      <w:r w:rsidRPr="00D81EDA">
        <w:rPr>
          <w:rStyle w:val="1"/>
          <w:color w:val="000000"/>
        </w:rPr>
        <w:t>регистрирует заявление путем внесения соответствующих записей в СЭД и прикрепляет электронный образ документа к регистрационной</w:t>
      </w:r>
    </w:p>
    <w:p w:rsidR="00F357A0" w:rsidRPr="00D81EDA" w:rsidRDefault="00F357A0">
      <w:pPr>
        <w:pStyle w:val="a4"/>
        <w:shd w:val="clear" w:color="auto" w:fill="auto"/>
        <w:spacing w:before="0" w:after="0" w:line="317" w:lineRule="exact"/>
        <w:ind w:left="20" w:firstLine="0"/>
        <w:jc w:val="left"/>
      </w:pPr>
      <w:r w:rsidRPr="00D81EDA">
        <w:rPr>
          <w:rStyle w:val="1"/>
          <w:color w:val="000000"/>
        </w:rPr>
        <w:lastRenderedPageBreak/>
        <w:t>карточке;</w:t>
      </w:r>
    </w:p>
    <w:p w:rsidR="00F357A0" w:rsidRPr="00D81EDA" w:rsidRDefault="00F357A0">
      <w:pPr>
        <w:pStyle w:val="a4"/>
        <w:numPr>
          <w:ilvl w:val="0"/>
          <w:numId w:val="4"/>
        </w:numPr>
        <w:shd w:val="clear" w:color="auto" w:fill="auto"/>
        <w:tabs>
          <w:tab w:val="left" w:pos="843"/>
        </w:tabs>
        <w:spacing w:before="0" w:after="0" w:line="317" w:lineRule="exact"/>
        <w:ind w:left="20" w:right="20" w:firstLine="520"/>
        <w:jc w:val="both"/>
      </w:pPr>
      <w:r w:rsidRPr="00D81EDA">
        <w:rPr>
          <w:rStyle w:val="1"/>
          <w:color w:val="000000"/>
        </w:rPr>
        <w:t>на основании порядка прохождения документов по предоставлению муниципальной услуги (технологической карты) рассчитывает дату выдачи готового результата заявителю, указывает ее в регистрационной карточке в СЭД и ставит на контроль;</w:t>
      </w:r>
    </w:p>
    <w:p w:rsidR="00F357A0" w:rsidRPr="00D81EDA" w:rsidRDefault="00F357A0">
      <w:pPr>
        <w:pStyle w:val="a4"/>
        <w:numPr>
          <w:ilvl w:val="0"/>
          <w:numId w:val="4"/>
        </w:numPr>
        <w:shd w:val="clear" w:color="auto" w:fill="auto"/>
        <w:tabs>
          <w:tab w:val="left" w:pos="843"/>
        </w:tabs>
        <w:spacing w:before="0" w:after="0" w:line="317" w:lineRule="exact"/>
        <w:ind w:left="20" w:right="20" w:firstLine="520"/>
        <w:jc w:val="both"/>
      </w:pPr>
      <w:r w:rsidRPr="00D81EDA">
        <w:rPr>
          <w:rStyle w:val="1"/>
          <w:color w:val="000000"/>
        </w:rPr>
        <w:t>оформляет и направляет в электронном виде по адресу электронной почты, указанному заявителем, расписку о получении заявления с указанием даты его получения, номера, в соответствии с записью в СЭД, даты выдачи готового результата (бланк расписки представлен в приложении № 5 к настоящему Административному регламенту);</w:t>
      </w:r>
    </w:p>
    <w:p w:rsidR="00F357A0" w:rsidRPr="00D81EDA" w:rsidRDefault="00F357A0">
      <w:pPr>
        <w:pStyle w:val="a4"/>
        <w:numPr>
          <w:ilvl w:val="0"/>
          <w:numId w:val="4"/>
        </w:numPr>
        <w:shd w:val="clear" w:color="auto" w:fill="auto"/>
        <w:tabs>
          <w:tab w:val="left" w:pos="843"/>
        </w:tabs>
        <w:spacing w:before="0" w:after="0" w:line="317" w:lineRule="exact"/>
        <w:ind w:left="20" w:right="20" w:firstLine="520"/>
        <w:jc w:val="both"/>
      </w:pPr>
      <w:r w:rsidRPr="00D81EDA">
        <w:rPr>
          <w:rStyle w:val="1"/>
          <w:color w:val="000000"/>
        </w:rPr>
        <w:t>прикрепляет расписку о получении заявления к регистрационной карточке.</w:t>
      </w:r>
    </w:p>
    <w:p w:rsidR="00F357A0" w:rsidRPr="00D81EDA" w:rsidRDefault="00F357A0">
      <w:pPr>
        <w:pStyle w:val="a4"/>
        <w:shd w:val="clear" w:color="auto" w:fill="auto"/>
        <w:spacing w:before="0" w:after="0" w:line="317" w:lineRule="exact"/>
        <w:ind w:left="20" w:right="20" w:firstLine="520"/>
        <w:jc w:val="both"/>
      </w:pPr>
      <w:r w:rsidRPr="00D81EDA">
        <w:rPr>
          <w:rStyle w:val="1"/>
          <w:color w:val="000000"/>
        </w:rPr>
        <w:t>Максимальный срок выполнения административного действия не должен превышать 30 минут.</w:t>
      </w:r>
    </w:p>
    <w:p w:rsidR="00F357A0" w:rsidRPr="00D81EDA" w:rsidRDefault="00F357A0">
      <w:pPr>
        <w:pStyle w:val="a4"/>
        <w:numPr>
          <w:ilvl w:val="0"/>
          <w:numId w:val="17"/>
        </w:numPr>
        <w:shd w:val="clear" w:color="auto" w:fill="auto"/>
        <w:tabs>
          <w:tab w:val="left" w:pos="1252"/>
        </w:tabs>
        <w:spacing w:before="0" w:after="0" w:line="317" w:lineRule="exact"/>
        <w:ind w:left="20" w:right="20" w:firstLine="520"/>
        <w:jc w:val="both"/>
      </w:pPr>
      <w:r w:rsidRPr="00D81EDA">
        <w:rPr>
          <w:rStyle w:val="1"/>
          <w:color w:val="000000"/>
        </w:rPr>
        <w:t>В случае наличия в заявлении оснований, указанных в пункте 2.8 настоящего Административного регламента:</w:t>
      </w:r>
    </w:p>
    <w:p w:rsidR="00F357A0" w:rsidRPr="00D81EDA" w:rsidRDefault="00F357A0">
      <w:pPr>
        <w:pStyle w:val="a4"/>
        <w:numPr>
          <w:ilvl w:val="0"/>
          <w:numId w:val="4"/>
        </w:numPr>
        <w:shd w:val="clear" w:color="auto" w:fill="auto"/>
        <w:tabs>
          <w:tab w:val="left" w:pos="843"/>
        </w:tabs>
        <w:spacing w:before="0" w:after="0" w:line="317" w:lineRule="exact"/>
        <w:ind w:left="20" w:right="20" w:firstLine="520"/>
        <w:jc w:val="both"/>
      </w:pPr>
      <w:r w:rsidRPr="00D81EDA">
        <w:rPr>
          <w:rStyle w:val="1"/>
          <w:color w:val="000000"/>
        </w:rPr>
        <w:t>уведомляет в устной форме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личном обращении заявителя);</w:t>
      </w:r>
    </w:p>
    <w:p w:rsidR="00F357A0" w:rsidRPr="00D81EDA" w:rsidRDefault="00F357A0">
      <w:pPr>
        <w:pStyle w:val="a4"/>
        <w:shd w:val="clear" w:color="auto" w:fill="auto"/>
        <w:spacing w:before="0" w:after="0" w:line="317" w:lineRule="exact"/>
        <w:ind w:left="20" w:right="20" w:firstLine="940"/>
        <w:jc w:val="both"/>
      </w:pPr>
      <w:r w:rsidRPr="00D81EDA">
        <w:rPr>
          <w:rStyle w:val="1"/>
          <w:color w:val="000000"/>
        </w:rPr>
        <w:t>оформляет уведомление об отказе в приеме заявления о предоставлении муниципальной услуги (бланк уведомления представлен в приложении № 6 к настоящему Административному регламенту);</w:t>
      </w:r>
    </w:p>
    <w:p w:rsidR="00F357A0" w:rsidRPr="00D81EDA" w:rsidRDefault="00F357A0">
      <w:pPr>
        <w:pStyle w:val="a4"/>
        <w:numPr>
          <w:ilvl w:val="0"/>
          <w:numId w:val="4"/>
        </w:numPr>
        <w:shd w:val="clear" w:color="auto" w:fill="auto"/>
        <w:tabs>
          <w:tab w:val="left" w:pos="843"/>
        </w:tabs>
        <w:spacing w:before="0" w:after="0" w:line="317" w:lineRule="exact"/>
        <w:ind w:left="20" w:right="20" w:firstLine="520"/>
        <w:jc w:val="both"/>
      </w:pPr>
      <w:r w:rsidRPr="00D81EDA">
        <w:rPr>
          <w:rStyle w:val="1"/>
          <w:color w:val="000000"/>
        </w:rPr>
        <w:t>представляет уведомление об отказе в приеме заявления о предоставлении муниципальной услуги директору МФЦ (лицу, его замещающему);</w:t>
      </w:r>
    </w:p>
    <w:p w:rsidR="00F357A0" w:rsidRPr="00D81EDA" w:rsidRDefault="00F357A0">
      <w:pPr>
        <w:pStyle w:val="a4"/>
        <w:numPr>
          <w:ilvl w:val="0"/>
          <w:numId w:val="4"/>
        </w:numPr>
        <w:shd w:val="clear" w:color="auto" w:fill="auto"/>
        <w:tabs>
          <w:tab w:val="left" w:pos="843"/>
        </w:tabs>
        <w:spacing w:before="0" w:after="0" w:line="317" w:lineRule="exact"/>
        <w:ind w:left="20" w:right="20" w:firstLine="520"/>
        <w:jc w:val="both"/>
      </w:pPr>
      <w:r w:rsidRPr="00D81EDA">
        <w:rPr>
          <w:rStyle w:val="1"/>
          <w:color w:val="000000"/>
        </w:rPr>
        <w:t>после подписания директором МФЦ (лицом, его замещающим) уведомления об отказе в приеме заявления о предоставлении муниципальной услуги передает заявителю под роспись (направляет по почте либо другим способом, указанным в заявлении) уведомление об отказе в приеме заявления о предоставлении муниципальной услуги, вносит запись о выдаче (направлении) уведомления об отказе в приеме заявления о предоставлении муниципальной услуги в СЭД, сканирует и заносит электронный образ документа в учетную карточку обращения в СЭД.</w:t>
      </w:r>
    </w:p>
    <w:p w:rsidR="00F357A0" w:rsidRPr="00D81EDA" w:rsidRDefault="00F357A0">
      <w:pPr>
        <w:pStyle w:val="a4"/>
        <w:shd w:val="clear" w:color="auto" w:fill="auto"/>
        <w:spacing w:before="0" w:after="0" w:line="317" w:lineRule="exact"/>
        <w:ind w:left="20" w:right="20" w:firstLine="520"/>
        <w:jc w:val="both"/>
      </w:pPr>
      <w:r w:rsidRPr="00D81EDA">
        <w:rPr>
          <w:rStyle w:val="1"/>
          <w:color w:val="000000"/>
        </w:rPr>
        <w:t>Максимальный срок выполнения административного действия не должен превышать 30 минут.</w:t>
      </w:r>
    </w:p>
    <w:p w:rsidR="00F357A0" w:rsidRPr="00D81EDA" w:rsidRDefault="00F357A0">
      <w:pPr>
        <w:pStyle w:val="a4"/>
        <w:numPr>
          <w:ilvl w:val="0"/>
          <w:numId w:val="19"/>
        </w:numPr>
        <w:shd w:val="clear" w:color="auto" w:fill="auto"/>
        <w:tabs>
          <w:tab w:val="left" w:pos="1252"/>
        </w:tabs>
        <w:spacing w:before="0" w:after="0" w:line="317" w:lineRule="exact"/>
        <w:ind w:left="20" w:firstLine="520"/>
        <w:jc w:val="both"/>
      </w:pPr>
      <w:r w:rsidRPr="00D81EDA">
        <w:rPr>
          <w:rStyle w:val="1"/>
          <w:color w:val="000000"/>
        </w:rPr>
        <w:t>Директор МФЦ (лицо, его замещающее):</w:t>
      </w:r>
    </w:p>
    <w:p w:rsidR="00F357A0" w:rsidRPr="00D81EDA" w:rsidRDefault="00F357A0">
      <w:pPr>
        <w:pStyle w:val="a4"/>
        <w:numPr>
          <w:ilvl w:val="0"/>
          <w:numId w:val="4"/>
        </w:numPr>
        <w:shd w:val="clear" w:color="auto" w:fill="auto"/>
        <w:tabs>
          <w:tab w:val="left" w:pos="843"/>
        </w:tabs>
        <w:spacing w:before="0" w:after="0" w:line="317" w:lineRule="exact"/>
        <w:ind w:left="20" w:right="20" w:firstLine="520"/>
        <w:jc w:val="both"/>
      </w:pPr>
      <w:r w:rsidRPr="00D81EDA">
        <w:rPr>
          <w:rStyle w:val="1"/>
          <w:color w:val="000000"/>
        </w:rPr>
        <w:t>рассматривает уведомление об отказе в приеме заявления о предоставлении муниципальной услуги;</w:t>
      </w:r>
    </w:p>
    <w:p w:rsidR="00F357A0" w:rsidRPr="00D81EDA" w:rsidRDefault="00F357A0">
      <w:pPr>
        <w:pStyle w:val="a4"/>
        <w:numPr>
          <w:ilvl w:val="0"/>
          <w:numId w:val="4"/>
        </w:numPr>
        <w:shd w:val="clear" w:color="auto" w:fill="auto"/>
        <w:tabs>
          <w:tab w:val="left" w:pos="843"/>
        </w:tabs>
        <w:spacing w:before="0" w:after="0" w:line="317" w:lineRule="exact"/>
        <w:ind w:left="20" w:right="20" w:firstLine="520"/>
        <w:jc w:val="both"/>
      </w:pPr>
      <w:r w:rsidRPr="00D81EDA">
        <w:rPr>
          <w:rStyle w:val="1"/>
          <w:color w:val="000000"/>
        </w:rPr>
        <w:t>проверяет обоснованность отказа в приеме заявления о предоставлении муниципальной услуги в соответствии с основаниями, указанными в пункте 2.8 настоящего Административного регламента;</w:t>
      </w:r>
    </w:p>
    <w:p w:rsidR="00F357A0" w:rsidRPr="00D81EDA" w:rsidRDefault="00F357A0">
      <w:pPr>
        <w:pStyle w:val="a4"/>
        <w:numPr>
          <w:ilvl w:val="0"/>
          <w:numId w:val="4"/>
        </w:numPr>
        <w:shd w:val="clear" w:color="auto" w:fill="auto"/>
        <w:tabs>
          <w:tab w:val="left" w:pos="843"/>
        </w:tabs>
        <w:spacing w:before="0" w:after="0" w:line="317" w:lineRule="exact"/>
        <w:ind w:left="20" w:right="20" w:firstLine="520"/>
        <w:jc w:val="both"/>
      </w:pPr>
      <w:r w:rsidRPr="00D81EDA">
        <w:rPr>
          <w:rStyle w:val="1"/>
          <w:color w:val="000000"/>
        </w:rPr>
        <w:t>подписывает уведомление об отказе в приеме заявления о предоставлении муниципальной услуги и возвращает его специалисту МФЦ, ответственному за прием и выдачу документов.</w:t>
      </w:r>
    </w:p>
    <w:p w:rsidR="00F357A0" w:rsidRPr="00D81EDA" w:rsidRDefault="00F357A0">
      <w:pPr>
        <w:pStyle w:val="a4"/>
        <w:shd w:val="clear" w:color="auto" w:fill="auto"/>
        <w:spacing w:before="0" w:after="0" w:line="317" w:lineRule="exact"/>
        <w:ind w:left="20" w:right="20" w:firstLine="520"/>
        <w:jc w:val="both"/>
      </w:pPr>
      <w:r w:rsidRPr="00D81EDA">
        <w:rPr>
          <w:rStyle w:val="1"/>
          <w:color w:val="000000"/>
        </w:rPr>
        <w:t>Максимальный срок выполнения административного действия не должен превышать 30 минут.</w:t>
      </w:r>
    </w:p>
    <w:p w:rsidR="00F357A0" w:rsidRPr="00D81EDA" w:rsidRDefault="00F357A0">
      <w:pPr>
        <w:pStyle w:val="a4"/>
        <w:numPr>
          <w:ilvl w:val="0"/>
          <w:numId w:val="19"/>
        </w:numPr>
        <w:shd w:val="clear" w:color="auto" w:fill="auto"/>
        <w:tabs>
          <w:tab w:val="left" w:pos="1370"/>
        </w:tabs>
        <w:spacing w:before="0" w:after="0" w:line="317" w:lineRule="exact"/>
        <w:ind w:left="20" w:right="20" w:firstLine="520"/>
        <w:jc w:val="both"/>
      </w:pPr>
      <w:r w:rsidRPr="00D81EDA">
        <w:rPr>
          <w:rStyle w:val="1"/>
          <w:color w:val="000000"/>
        </w:rPr>
        <w:t xml:space="preserve">Должностные лица, ответственные за выполнение каждого </w:t>
      </w:r>
      <w:r w:rsidRPr="00D81EDA">
        <w:rPr>
          <w:rStyle w:val="1"/>
          <w:color w:val="000000"/>
        </w:rPr>
        <w:lastRenderedPageBreak/>
        <w:t>административного действия, входящего в состав административной процедуры: специалист МФЦ, ответственный за прием и выдачу документов (п. 3.5.2), директор МФЦ (лицо, его замещающее, - п. 3.5.3).</w:t>
      </w:r>
    </w:p>
    <w:p w:rsidR="00F357A0" w:rsidRPr="00D81EDA" w:rsidRDefault="00F357A0">
      <w:pPr>
        <w:pStyle w:val="a4"/>
        <w:numPr>
          <w:ilvl w:val="0"/>
          <w:numId w:val="19"/>
        </w:numPr>
        <w:shd w:val="clear" w:color="auto" w:fill="auto"/>
        <w:tabs>
          <w:tab w:val="left" w:pos="1370"/>
        </w:tabs>
        <w:spacing w:before="0" w:after="0" w:line="317" w:lineRule="exact"/>
        <w:ind w:left="20" w:firstLine="520"/>
        <w:jc w:val="both"/>
      </w:pPr>
      <w:r w:rsidRPr="00D81EDA">
        <w:rPr>
          <w:rStyle w:val="1"/>
          <w:color w:val="000000"/>
        </w:rPr>
        <w:t>Критерии принятия решений:</w:t>
      </w:r>
    </w:p>
    <w:p w:rsidR="00F357A0" w:rsidRPr="00D81EDA" w:rsidRDefault="00F357A0">
      <w:pPr>
        <w:pStyle w:val="a4"/>
        <w:numPr>
          <w:ilvl w:val="0"/>
          <w:numId w:val="4"/>
        </w:numPr>
        <w:shd w:val="clear" w:color="auto" w:fill="auto"/>
        <w:tabs>
          <w:tab w:val="left" w:pos="793"/>
        </w:tabs>
        <w:spacing w:before="0" w:after="0" w:line="317" w:lineRule="exact"/>
        <w:ind w:left="20" w:right="20" w:firstLine="520"/>
        <w:jc w:val="both"/>
      </w:pPr>
      <w:r w:rsidRPr="00D81EDA">
        <w:rPr>
          <w:rStyle w:val="1"/>
          <w:color w:val="000000"/>
        </w:rPr>
        <w:t>соответствие заявления о предоставлении муниципальной услуги требованиям п. 2.6 настоящего Административного регламента;</w:t>
      </w:r>
    </w:p>
    <w:p w:rsidR="00F357A0" w:rsidRPr="00D81EDA" w:rsidRDefault="00F357A0">
      <w:pPr>
        <w:pStyle w:val="a4"/>
        <w:numPr>
          <w:ilvl w:val="0"/>
          <w:numId w:val="4"/>
        </w:numPr>
        <w:shd w:val="clear" w:color="auto" w:fill="auto"/>
        <w:tabs>
          <w:tab w:val="left" w:pos="793"/>
        </w:tabs>
        <w:spacing w:before="0" w:after="0" w:line="317" w:lineRule="exact"/>
        <w:ind w:left="20" w:right="20" w:firstLine="520"/>
        <w:jc w:val="both"/>
      </w:pPr>
      <w:r w:rsidRPr="00D81EDA">
        <w:rPr>
          <w:rStyle w:val="1"/>
          <w:color w:val="000000"/>
        </w:rPr>
        <w:t>наличие оснований для отказа заявителю в приеме заявления о предоставлении муниципальной услуги в соответствии с п. 2.8 настоящего Административного регламента.</w:t>
      </w:r>
    </w:p>
    <w:p w:rsidR="00F357A0" w:rsidRPr="00D81EDA" w:rsidRDefault="00F357A0">
      <w:pPr>
        <w:pStyle w:val="a4"/>
        <w:numPr>
          <w:ilvl w:val="0"/>
          <w:numId w:val="19"/>
        </w:numPr>
        <w:shd w:val="clear" w:color="auto" w:fill="auto"/>
        <w:tabs>
          <w:tab w:val="left" w:pos="1370"/>
        </w:tabs>
        <w:spacing w:before="0" w:after="0" w:line="317" w:lineRule="exact"/>
        <w:ind w:left="20" w:right="20" w:firstLine="520"/>
        <w:jc w:val="both"/>
      </w:pPr>
      <w:r w:rsidRPr="00D81EDA">
        <w:rPr>
          <w:rStyle w:val="1"/>
          <w:color w:val="000000"/>
        </w:rPr>
        <w:t>Результатом административной процедуры является выдача (направление) Заявителю расписки (приложение № 5 к настоящему Административному регламенту) о приеме заявления для предоставлении муниципальной услуги либо уведомления об отказе в приеме заявления о предоставлении муниципальной услуги (приложение № 6 к настоящему Административному регламенту).</w:t>
      </w:r>
    </w:p>
    <w:p w:rsidR="00F357A0" w:rsidRPr="00D81EDA" w:rsidRDefault="00F357A0">
      <w:pPr>
        <w:pStyle w:val="a4"/>
        <w:numPr>
          <w:ilvl w:val="0"/>
          <w:numId w:val="19"/>
        </w:numPr>
        <w:shd w:val="clear" w:color="auto" w:fill="auto"/>
        <w:tabs>
          <w:tab w:val="left" w:pos="1370"/>
        </w:tabs>
        <w:spacing w:before="0" w:after="0" w:line="317" w:lineRule="exact"/>
        <w:ind w:left="20" w:right="20" w:firstLine="520"/>
        <w:jc w:val="both"/>
      </w:pPr>
      <w:r w:rsidRPr="00D81EDA">
        <w:rPr>
          <w:rStyle w:val="1"/>
          <w:color w:val="000000"/>
        </w:rPr>
        <w:t>Способами фиксации результата выполнения административной процедуры являются:</w:t>
      </w:r>
    </w:p>
    <w:p w:rsidR="00F357A0" w:rsidRPr="00D81EDA" w:rsidRDefault="00F357A0">
      <w:pPr>
        <w:pStyle w:val="a4"/>
        <w:numPr>
          <w:ilvl w:val="0"/>
          <w:numId w:val="4"/>
        </w:numPr>
        <w:shd w:val="clear" w:color="auto" w:fill="auto"/>
        <w:tabs>
          <w:tab w:val="left" w:pos="793"/>
        </w:tabs>
        <w:spacing w:before="0" w:after="0" w:line="317" w:lineRule="exact"/>
        <w:ind w:left="20" w:right="20" w:firstLine="520"/>
        <w:jc w:val="both"/>
      </w:pPr>
      <w:r w:rsidRPr="00D81EDA">
        <w:rPr>
          <w:rStyle w:val="1"/>
          <w:color w:val="000000"/>
        </w:rPr>
        <w:t>присвоение заявлению (уведомлению об отказе в приеме заявления о предоставлении муниципальной услуги) регистрационного номера в СЭД;</w:t>
      </w:r>
    </w:p>
    <w:p w:rsidR="00F357A0" w:rsidRPr="00D81EDA" w:rsidRDefault="00F357A0">
      <w:pPr>
        <w:pStyle w:val="a4"/>
        <w:numPr>
          <w:ilvl w:val="0"/>
          <w:numId w:val="4"/>
        </w:numPr>
        <w:shd w:val="clear" w:color="auto" w:fill="auto"/>
        <w:tabs>
          <w:tab w:val="left" w:pos="793"/>
        </w:tabs>
        <w:spacing w:before="0" w:after="0" w:line="317" w:lineRule="exact"/>
        <w:ind w:left="20" w:right="20" w:firstLine="520"/>
        <w:jc w:val="both"/>
      </w:pPr>
      <w:r w:rsidRPr="00D81EDA">
        <w:rPr>
          <w:rStyle w:val="1"/>
          <w:color w:val="000000"/>
        </w:rPr>
        <w:t>выдача (направление) Заявителю расписки о приеме заявления о предоставлении муниципальной услуги (уведомления об отказе в приеме заявления о предоставлении муниципальной услуги);</w:t>
      </w:r>
    </w:p>
    <w:p w:rsidR="00F357A0" w:rsidRPr="00D81EDA" w:rsidRDefault="00F357A0">
      <w:pPr>
        <w:pStyle w:val="a4"/>
        <w:numPr>
          <w:ilvl w:val="0"/>
          <w:numId w:val="4"/>
        </w:numPr>
        <w:shd w:val="clear" w:color="auto" w:fill="auto"/>
        <w:tabs>
          <w:tab w:val="left" w:pos="793"/>
        </w:tabs>
        <w:spacing w:before="0" w:after="0" w:line="317" w:lineRule="exact"/>
        <w:ind w:left="20" w:right="20" w:firstLine="520"/>
        <w:jc w:val="both"/>
      </w:pPr>
      <w:r w:rsidRPr="00D81EDA">
        <w:rPr>
          <w:rStyle w:val="1"/>
          <w:color w:val="000000"/>
        </w:rPr>
        <w:t>прикрепление файла со сканированным образом заявления, расписки о приеме заявления о предоставлении муниципальной услуги к регистрационной карточке в СЭД.</w:t>
      </w:r>
    </w:p>
    <w:p w:rsidR="00F357A0" w:rsidRPr="00D81EDA" w:rsidRDefault="00F357A0">
      <w:pPr>
        <w:pStyle w:val="a4"/>
        <w:numPr>
          <w:ilvl w:val="0"/>
          <w:numId w:val="15"/>
        </w:numPr>
        <w:shd w:val="clear" w:color="auto" w:fill="auto"/>
        <w:tabs>
          <w:tab w:val="left" w:pos="1034"/>
        </w:tabs>
        <w:spacing w:before="0" w:after="0" w:line="317" w:lineRule="exact"/>
        <w:ind w:left="20" w:firstLine="520"/>
        <w:jc w:val="both"/>
      </w:pPr>
      <w:r w:rsidRPr="00D81EDA">
        <w:rPr>
          <w:rStyle w:val="1"/>
          <w:color w:val="000000"/>
        </w:rPr>
        <w:t>Передача заявления начальнику Отдела (лицу, его замещающему).</w:t>
      </w:r>
    </w:p>
    <w:p w:rsidR="00F357A0" w:rsidRPr="00D81EDA" w:rsidRDefault="00F357A0">
      <w:pPr>
        <w:pStyle w:val="a4"/>
        <w:numPr>
          <w:ilvl w:val="0"/>
          <w:numId w:val="20"/>
        </w:numPr>
        <w:shd w:val="clear" w:color="auto" w:fill="auto"/>
        <w:tabs>
          <w:tab w:val="left" w:pos="1370"/>
        </w:tabs>
        <w:spacing w:before="0" w:after="0" w:line="317" w:lineRule="exact"/>
        <w:ind w:left="20" w:right="20" w:firstLine="520"/>
        <w:jc w:val="both"/>
      </w:pPr>
      <w:r w:rsidRPr="00D81EDA">
        <w:rPr>
          <w:rStyle w:val="1"/>
          <w:color w:val="000000"/>
        </w:rPr>
        <w:t>Основанием для начала административной процедуры является полученное зарегистрированное заявление.</w:t>
      </w:r>
    </w:p>
    <w:p w:rsidR="00F357A0" w:rsidRPr="00D81EDA" w:rsidRDefault="00F357A0">
      <w:pPr>
        <w:pStyle w:val="a4"/>
        <w:numPr>
          <w:ilvl w:val="0"/>
          <w:numId w:val="20"/>
        </w:numPr>
        <w:shd w:val="clear" w:color="auto" w:fill="auto"/>
        <w:tabs>
          <w:tab w:val="left" w:pos="1370"/>
        </w:tabs>
        <w:spacing w:before="0" w:after="0" w:line="317" w:lineRule="exact"/>
        <w:ind w:left="20" w:firstLine="520"/>
        <w:jc w:val="both"/>
      </w:pPr>
      <w:r w:rsidRPr="00D81EDA">
        <w:rPr>
          <w:rStyle w:val="1"/>
          <w:color w:val="000000"/>
        </w:rPr>
        <w:t>Специалист МФЦ, ответственный за прием и выдачу документов:</w:t>
      </w:r>
    </w:p>
    <w:p w:rsidR="00F357A0" w:rsidRPr="00D81EDA" w:rsidRDefault="00F357A0">
      <w:pPr>
        <w:pStyle w:val="a4"/>
        <w:numPr>
          <w:ilvl w:val="0"/>
          <w:numId w:val="4"/>
        </w:numPr>
        <w:shd w:val="clear" w:color="auto" w:fill="auto"/>
        <w:tabs>
          <w:tab w:val="left" w:pos="793"/>
        </w:tabs>
        <w:spacing w:before="0" w:after="0" w:line="317" w:lineRule="exact"/>
        <w:ind w:left="20" w:right="20" w:firstLine="520"/>
        <w:jc w:val="both"/>
      </w:pPr>
      <w:r w:rsidRPr="00D81EDA">
        <w:rPr>
          <w:rStyle w:val="1"/>
          <w:color w:val="000000"/>
        </w:rPr>
        <w:t>направляет регистрационную карточку посредством СЭД начальнику Отдела (лицу, его замещающему);</w:t>
      </w:r>
    </w:p>
    <w:p w:rsidR="00F357A0" w:rsidRPr="00D81EDA" w:rsidRDefault="00F357A0">
      <w:pPr>
        <w:pStyle w:val="a4"/>
        <w:numPr>
          <w:ilvl w:val="0"/>
          <w:numId w:val="4"/>
        </w:numPr>
        <w:shd w:val="clear" w:color="auto" w:fill="auto"/>
        <w:tabs>
          <w:tab w:val="left" w:pos="793"/>
        </w:tabs>
        <w:spacing w:before="0" w:after="0" w:line="317" w:lineRule="exact"/>
        <w:ind w:left="20" w:right="20" w:firstLine="520"/>
        <w:jc w:val="both"/>
      </w:pPr>
      <w:r w:rsidRPr="00D81EDA">
        <w:rPr>
          <w:rStyle w:val="1"/>
          <w:color w:val="000000"/>
        </w:rPr>
        <w:t>передает в тот же рабочий день или не позднее 10 часов следующего рабочего дня, если заявление поступило после 17 часов заявление начальнику Отдела (лицу, его замещающему).</w:t>
      </w:r>
    </w:p>
    <w:p w:rsidR="00F357A0" w:rsidRPr="00D81EDA" w:rsidRDefault="00F357A0">
      <w:pPr>
        <w:pStyle w:val="a4"/>
        <w:shd w:val="clear" w:color="auto" w:fill="auto"/>
        <w:spacing w:before="0" w:after="0" w:line="317" w:lineRule="exact"/>
        <w:ind w:left="20" w:right="20" w:firstLine="520"/>
        <w:jc w:val="both"/>
      </w:pPr>
      <w:r w:rsidRPr="00D81EDA">
        <w:rPr>
          <w:rStyle w:val="1"/>
          <w:color w:val="000000"/>
        </w:rPr>
        <w:t>Максимальный срок выполнения административной процедуры не должен превышать 10 минут.</w:t>
      </w:r>
    </w:p>
    <w:p w:rsidR="00F357A0" w:rsidRPr="00D81EDA" w:rsidRDefault="00F357A0">
      <w:pPr>
        <w:pStyle w:val="a4"/>
        <w:numPr>
          <w:ilvl w:val="0"/>
          <w:numId w:val="20"/>
        </w:numPr>
        <w:shd w:val="clear" w:color="auto" w:fill="auto"/>
        <w:tabs>
          <w:tab w:val="left" w:pos="1370"/>
        </w:tabs>
        <w:spacing w:before="0" w:after="0" w:line="317" w:lineRule="exact"/>
        <w:ind w:left="20" w:right="20" w:firstLine="520"/>
        <w:jc w:val="both"/>
      </w:pPr>
      <w:r w:rsidRPr="00D81EDA">
        <w:rPr>
          <w:rStyle w:val="1"/>
          <w:color w:val="000000"/>
        </w:rPr>
        <w:t>Должностное лицо, ответственное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w:t>
      </w:r>
    </w:p>
    <w:p w:rsidR="00F357A0" w:rsidRPr="00D81EDA" w:rsidRDefault="00F357A0">
      <w:pPr>
        <w:pStyle w:val="a4"/>
        <w:numPr>
          <w:ilvl w:val="0"/>
          <w:numId w:val="20"/>
        </w:numPr>
        <w:shd w:val="clear" w:color="auto" w:fill="auto"/>
        <w:tabs>
          <w:tab w:val="left" w:pos="1370"/>
        </w:tabs>
        <w:spacing w:before="0" w:after="0" w:line="317" w:lineRule="exact"/>
        <w:ind w:left="20" w:right="20" w:firstLine="520"/>
        <w:jc w:val="both"/>
        <w:sectPr w:rsidR="00F357A0" w:rsidRPr="00D81EDA">
          <w:pgSz w:w="11909" w:h="16838"/>
          <w:pgMar w:top="1239" w:right="1356" w:bottom="889" w:left="1188" w:header="0" w:footer="3" w:gutter="0"/>
          <w:cols w:space="720"/>
          <w:noEndnote/>
          <w:docGrid w:linePitch="360"/>
        </w:sectPr>
      </w:pPr>
      <w:r w:rsidRPr="00D81EDA">
        <w:rPr>
          <w:rStyle w:val="1"/>
          <w:color w:val="000000"/>
        </w:rPr>
        <w:t>Критерием принятия решения является зарегистрированное заявление Заявителя о предоставлении муниципальной услуги.</w:t>
      </w:r>
    </w:p>
    <w:p w:rsidR="00F357A0" w:rsidRPr="00D81EDA" w:rsidRDefault="00F357A0">
      <w:pPr>
        <w:pStyle w:val="a4"/>
        <w:numPr>
          <w:ilvl w:val="0"/>
          <w:numId w:val="20"/>
        </w:numPr>
        <w:shd w:val="clear" w:color="auto" w:fill="auto"/>
        <w:tabs>
          <w:tab w:val="left" w:pos="1337"/>
        </w:tabs>
        <w:spacing w:before="0" w:after="0" w:line="317" w:lineRule="exact"/>
        <w:ind w:left="20" w:right="20" w:firstLine="520"/>
        <w:jc w:val="both"/>
      </w:pPr>
      <w:r w:rsidRPr="00D81EDA">
        <w:rPr>
          <w:rStyle w:val="1"/>
          <w:color w:val="000000"/>
        </w:rPr>
        <w:lastRenderedPageBreak/>
        <w:t>Результатом административной процедуры является получение начальником Отдела (лицом, его замещающим):</w:t>
      </w:r>
    </w:p>
    <w:p w:rsidR="00F357A0" w:rsidRPr="00D81EDA" w:rsidRDefault="00F357A0">
      <w:pPr>
        <w:pStyle w:val="a4"/>
        <w:numPr>
          <w:ilvl w:val="0"/>
          <w:numId w:val="4"/>
        </w:numPr>
        <w:shd w:val="clear" w:color="auto" w:fill="auto"/>
        <w:tabs>
          <w:tab w:val="left" w:pos="767"/>
        </w:tabs>
        <w:spacing w:before="0" w:after="0" w:line="317" w:lineRule="exact"/>
        <w:ind w:left="20" w:firstLine="520"/>
        <w:jc w:val="both"/>
      </w:pPr>
      <w:r w:rsidRPr="00D81EDA">
        <w:rPr>
          <w:rStyle w:val="1"/>
          <w:color w:val="000000"/>
        </w:rPr>
        <w:t>заявления Заявителя;</w:t>
      </w:r>
    </w:p>
    <w:p w:rsidR="00F357A0" w:rsidRPr="00D81EDA" w:rsidRDefault="00F357A0">
      <w:pPr>
        <w:pStyle w:val="a4"/>
        <w:numPr>
          <w:ilvl w:val="0"/>
          <w:numId w:val="4"/>
        </w:numPr>
        <w:shd w:val="clear" w:color="auto" w:fill="auto"/>
        <w:tabs>
          <w:tab w:val="left" w:pos="767"/>
        </w:tabs>
        <w:spacing w:before="0" w:after="0" w:line="317" w:lineRule="exact"/>
        <w:ind w:left="20" w:right="20" w:firstLine="520"/>
        <w:jc w:val="both"/>
      </w:pPr>
      <w:r w:rsidRPr="00D81EDA">
        <w:rPr>
          <w:rStyle w:val="1"/>
          <w:color w:val="000000"/>
        </w:rPr>
        <w:t>направление регистрационной карточки посредством СЭД с файлом заявления о предоставлении муниципальной услуги.</w:t>
      </w:r>
    </w:p>
    <w:p w:rsidR="00F357A0" w:rsidRPr="00D81EDA" w:rsidRDefault="00F357A0">
      <w:pPr>
        <w:pStyle w:val="a4"/>
        <w:numPr>
          <w:ilvl w:val="0"/>
          <w:numId w:val="20"/>
        </w:numPr>
        <w:shd w:val="clear" w:color="auto" w:fill="auto"/>
        <w:tabs>
          <w:tab w:val="left" w:pos="1337"/>
        </w:tabs>
        <w:spacing w:before="0" w:after="0" w:line="317" w:lineRule="exact"/>
        <w:ind w:left="20" w:right="20" w:firstLine="520"/>
        <w:jc w:val="both"/>
      </w:pPr>
      <w:r w:rsidRPr="00D81EDA">
        <w:rPr>
          <w:rStyle w:val="1"/>
          <w:color w:val="000000"/>
        </w:rPr>
        <w:t>Способом фиксации результата выполнения административной процедуры является отражение даты и времени направления регистрационной карточки начальнику Отдела (лицу, его замещающему) в журнале передачи СЭД.</w:t>
      </w:r>
    </w:p>
    <w:p w:rsidR="00F357A0" w:rsidRPr="00D81EDA" w:rsidRDefault="00F357A0">
      <w:pPr>
        <w:pStyle w:val="a4"/>
        <w:numPr>
          <w:ilvl w:val="0"/>
          <w:numId w:val="15"/>
        </w:numPr>
        <w:shd w:val="clear" w:color="auto" w:fill="auto"/>
        <w:tabs>
          <w:tab w:val="left" w:pos="1337"/>
        </w:tabs>
        <w:spacing w:before="0" w:after="0" w:line="317" w:lineRule="exact"/>
        <w:ind w:left="20" w:right="20" w:firstLine="520"/>
        <w:jc w:val="both"/>
      </w:pPr>
      <w:r w:rsidRPr="00D81EDA">
        <w:rPr>
          <w:rStyle w:val="1"/>
          <w:color w:val="000000"/>
        </w:rPr>
        <w:t>Рассмотрение заявления начальником Отдела и назначение ответственного исполнителя.</w:t>
      </w:r>
    </w:p>
    <w:p w:rsidR="00F357A0" w:rsidRPr="00D81EDA" w:rsidRDefault="00F357A0">
      <w:pPr>
        <w:pStyle w:val="a4"/>
        <w:numPr>
          <w:ilvl w:val="0"/>
          <w:numId w:val="21"/>
        </w:numPr>
        <w:shd w:val="clear" w:color="auto" w:fill="auto"/>
        <w:tabs>
          <w:tab w:val="left" w:pos="1337"/>
        </w:tabs>
        <w:spacing w:before="0" w:after="0" w:line="317" w:lineRule="exact"/>
        <w:ind w:left="20" w:right="20" w:firstLine="520"/>
        <w:jc w:val="both"/>
      </w:pPr>
      <w:r w:rsidRPr="00D81EDA">
        <w:rPr>
          <w:rStyle w:val="1"/>
          <w:color w:val="000000"/>
        </w:rPr>
        <w:t>Основанием для начала административной процедуры является полученное зарегистрированное заявление.</w:t>
      </w:r>
    </w:p>
    <w:p w:rsidR="00F357A0" w:rsidRPr="00D81EDA" w:rsidRDefault="00F357A0">
      <w:pPr>
        <w:pStyle w:val="a4"/>
        <w:numPr>
          <w:ilvl w:val="0"/>
          <w:numId w:val="21"/>
        </w:numPr>
        <w:shd w:val="clear" w:color="auto" w:fill="auto"/>
        <w:tabs>
          <w:tab w:val="left" w:pos="1337"/>
        </w:tabs>
        <w:spacing w:before="0" w:after="0" w:line="317" w:lineRule="exact"/>
        <w:ind w:left="20" w:firstLine="520"/>
        <w:jc w:val="both"/>
      </w:pPr>
      <w:r w:rsidRPr="00D81EDA">
        <w:rPr>
          <w:rStyle w:val="1"/>
          <w:color w:val="000000"/>
        </w:rPr>
        <w:t>Начальник Отдела (лицо, его замещающее):</w:t>
      </w:r>
    </w:p>
    <w:p w:rsidR="00F357A0" w:rsidRPr="00D81EDA" w:rsidRDefault="00F357A0">
      <w:pPr>
        <w:pStyle w:val="a4"/>
        <w:numPr>
          <w:ilvl w:val="0"/>
          <w:numId w:val="4"/>
        </w:numPr>
        <w:shd w:val="clear" w:color="auto" w:fill="auto"/>
        <w:tabs>
          <w:tab w:val="left" w:pos="767"/>
        </w:tabs>
        <w:spacing w:before="0" w:after="0" w:line="317" w:lineRule="exact"/>
        <w:ind w:left="20" w:right="20" w:firstLine="520"/>
        <w:jc w:val="left"/>
      </w:pPr>
      <w:r w:rsidRPr="00D81EDA">
        <w:rPr>
          <w:rStyle w:val="1"/>
          <w:color w:val="000000"/>
        </w:rPr>
        <w:t>рассматривает поступившее заявление, назначает специалиста Отдела, ответственного за предоставление муниципальной услуги (далее специалист Отдела);</w:t>
      </w:r>
    </w:p>
    <w:p w:rsidR="00F357A0" w:rsidRPr="00D81EDA" w:rsidRDefault="00F357A0">
      <w:pPr>
        <w:pStyle w:val="a4"/>
        <w:numPr>
          <w:ilvl w:val="0"/>
          <w:numId w:val="4"/>
        </w:numPr>
        <w:shd w:val="clear" w:color="auto" w:fill="auto"/>
        <w:tabs>
          <w:tab w:val="left" w:pos="767"/>
        </w:tabs>
        <w:spacing w:before="0" w:after="0" w:line="317" w:lineRule="exact"/>
        <w:ind w:left="20" w:right="20" w:firstLine="520"/>
        <w:jc w:val="both"/>
      </w:pPr>
      <w:r w:rsidRPr="00D81EDA">
        <w:rPr>
          <w:rStyle w:val="1"/>
          <w:color w:val="000000"/>
        </w:rPr>
        <w:t>вносит резолюцию и фамилию специалиста Отдела в регистрационную карточку в СЭД;</w:t>
      </w:r>
    </w:p>
    <w:p w:rsidR="00F357A0" w:rsidRPr="00D81EDA" w:rsidRDefault="00F357A0">
      <w:pPr>
        <w:pStyle w:val="a4"/>
        <w:numPr>
          <w:ilvl w:val="0"/>
          <w:numId w:val="4"/>
        </w:numPr>
        <w:shd w:val="clear" w:color="auto" w:fill="auto"/>
        <w:tabs>
          <w:tab w:val="left" w:pos="767"/>
        </w:tabs>
        <w:spacing w:before="0" w:after="0" w:line="317" w:lineRule="exact"/>
        <w:ind w:left="20" w:right="20" w:firstLine="520"/>
        <w:jc w:val="both"/>
      </w:pPr>
      <w:r w:rsidRPr="00D81EDA">
        <w:rPr>
          <w:rStyle w:val="1"/>
          <w:color w:val="000000"/>
        </w:rPr>
        <w:t>передает специалисту Отдела заявление во второй рабочий день с момента регистрации заявления.</w:t>
      </w:r>
    </w:p>
    <w:p w:rsidR="00F357A0" w:rsidRPr="00D81EDA" w:rsidRDefault="00F357A0">
      <w:pPr>
        <w:pStyle w:val="a4"/>
        <w:shd w:val="clear" w:color="auto" w:fill="auto"/>
        <w:spacing w:before="0" w:after="0" w:line="317" w:lineRule="exact"/>
        <w:ind w:left="20" w:right="20" w:firstLine="520"/>
        <w:jc w:val="both"/>
      </w:pPr>
      <w:r w:rsidRPr="00D81EDA">
        <w:rPr>
          <w:rStyle w:val="1"/>
          <w:color w:val="000000"/>
        </w:rPr>
        <w:t>Максимальный срок выполнения административной процедуры не должен превышать 1 рабочий день.</w:t>
      </w:r>
    </w:p>
    <w:p w:rsidR="00F357A0" w:rsidRPr="00D81EDA" w:rsidRDefault="00F357A0">
      <w:pPr>
        <w:pStyle w:val="a4"/>
        <w:numPr>
          <w:ilvl w:val="0"/>
          <w:numId w:val="21"/>
        </w:numPr>
        <w:shd w:val="clear" w:color="auto" w:fill="auto"/>
        <w:tabs>
          <w:tab w:val="left" w:pos="1337"/>
        </w:tabs>
        <w:spacing w:before="0" w:after="0" w:line="317" w:lineRule="exact"/>
        <w:ind w:left="20" w:right="20" w:firstLine="520"/>
        <w:jc w:val="both"/>
      </w:pPr>
      <w:r w:rsidRPr="00D81EDA">
        <w:rPr>
          <w:rStyle w:val="1"/>
          <w:color w:val="000000"/>
        </w:rPr>
        <w:t>Должностное лицо, ответственное за выполнение каждого административного действия, входящего в состав административной процедуры, - начальник Отдела (лицо, его замещающее) (п.3.7.2).</w:t>
      </w:r>
    </w:p>
    <w:p w:rsidR="00F357A0" w:rsidRPr="00D81EDA" w:rsidRDefault="00F357A0">
      <w:pPr>
        <w:pStyle w:val="a4"/>
        <w:numPr>
          <w:ilvl w:val="0"/>
          <w:numId w:val="21"/>
        </w:numPr>
        <w:shd w:val="clear" w:color="auto" w:fill="auto"/>
        <w:tabs>
          <w:tab w:val="left" w:pos="1337"/>
        </w:tabs>
        <w:spacing w:before="0" w:after="0" w:line="317" w:lineRule="exact"/>
        <w:ind w:left="20" w:right="20" w:firstLine="520"/>
        <w:jc w:val="both"/>
      </w:pPr>
      <w:r w:rsidRPr="00D81EDA">
        <w:rPr>
          <w:rStyle w:val="1"/>
          <w:color w:val="000000"/>
        </w:rPr>
        <w:t>Критерием принятия решения является анализ содержания поступившего заявления Заявителя о предоставлении муниципальной услуги.</w:t>
      </w:r>
    </w:p>
    <w:p w:rsidR="00F357A0" w:rsidRPr="00D81EDA" w:rsidRDefault="00F357A0">
      <w:pPr>
        <w:pStyle w:val="a4"/>
        <w:numPr>
          <w:ilvl w:val="0"/>
          <w:numId w:val="21"/>
        </w:numPr>
        <w:shd w:val="clear" w:color="auto" w:fill="auto"/>
        <w:tabs>
          <w:tab w:val="left" w:pos="1337"/>
        </w:tabs>
        <w:spacing w:before="0" w:after="0" w:line="317" w:lineRule="exact"/>
        <w:ind w:left="20" w:right="20" w:firstLine="520"/>
        <w:jc w:val="both"/>
      </w:pPr>
      <w:r w:rsidRPr="00D81EDA">
        <w:rPr>
          <w:rStyle w:val="1"/>
          <w:color w:val="000000"/>
        </w:rPr>
        <w:t>Результатом административной процедуры является получение заявления (регистрационной карточки) специалистом Отдела.</w:t>
      </w:r>
    </w:p>
    <w:p w:rsidR="00F357A0" w:rsidRPr="00D81EDA" w:rsidRDefault="00F357A0">
      <w:pPr>
        <w:pStyle w:val="a4"/>
        <w:numPr>
          <w:ilvl w:val="0"/>
          <w:numId w:val="21"/>
        </w:numPr>
        <w:shd w:val="clear" w:color="auto" w:fill="auto"/>
        <w:tabs>
          <w:tab w:val="left" w:pos="1337"/>
        </w:tabs>
        <w:spacing w:before="0" w:after="0" w:line="317" w:lineRule="exact"/>
        <w:ind w:left="20" w:right="20" w:firstLine="520"/>
        <w:jc w:val="both"/>
      </w:pPr>
      <w:r w:rsidRPr="00D81EDA">
        <w:rPr>
          <w:rStyle w:val="1"/>
          <w:color w:val="000000"/>
        </w:rPr>
        <w:t>Способами фиксации результата выполнения административной процедуры являются:</w:t>
      </w:r>
    </w:p>
    <w:p w:rsidR="00F357A0" w:rsidRPr="00D81EDA" w:rsidRDefault="00F357A0">
      <w:pPr>
        <w:pStyle w:val="a4"/>
        <w:numPr>
          <w:ilvl w:val="0"/>
          <w:numId w:val="4"/>
        </w:numPr>
        <w:shd w:val="clear" w:color="auto" w:fill="auto"/>
        <w:tabs>
          <w:tab w:val="left" w:pos="767"/>
        </w:tabs>
        <w:spacing w:before="0" w:after="0" w:line="317" w:lineRule="exact"/>
        <w:ind w:left="20" w:right="20" w:firstLine="520"/>
        <w:jc w:val="both"/>
      </w:pPr>
      <w:r w:rsidRPr="00D81EDA">
        <w:rPr>
          <w:rStyle w:val="1"/>
          <w:color w:val="000000"/>
        </w:rPr>
        <w:t>резолюция и фамилия специалиста Отдела, ответственного за предоставление муниципальной услуги, на заявлении Заявителя и в регистрационной карточке в СЭД;</w:t>
      </w:r>
    </w:p>
    <w:p w:rsidR="00F357A0" w:rsidRPr="00D81EDA" w:rsidRDefault="00F357A0">
      <w:pPr>
        <w:pStyle w:val="a4"/>
        <w:numPr>
          <w:ilvl w:val="0"/>
          <w:numId w:val="15"/>
        </w:numPr>
        <w:shd w:val="clear" w:color="auto" w:fill="auto"/>
        <w:tabs>
          <w:tab w:val="left" w:pos="1042"/>
        </w:tabs>
        <w:spacing w:before="0" w:after="0" w:line="317" w:lineRule="exact"/>
        <w:ind w:left="20" w:right="20" w:firstLine="520"/>
        <w:jc w:val="both"/>
      </w:pPr>
      <w:r w:rsidRPr="00D81EDA">
        <w:rPr>
          <w:rStyle w:val="1"/>
          <w:color w:val="000000"/>
        </w:rPr>
        <w:t>Рассмотрение заявления, подготовка проекта справки ответственным исполнителем.</w:t>
      </w:r>
    </w:p>
    <w:p w:rsidR="00F357A0" w:rsidRPr="00D81EDA" w:rsidRDefault="00F357A0">
      <w:pPr>
        <w:pStyle w:val="a4"/>
        <w:numPr>
          <w:ilvl w:val="0"/>
          <w:numId w:val="22"/>
        </w:numPr>
        <w:shd w:val="clear" w:color="auto" w:fill="auto"/>
        <w:tabs>
          <w:tab w:val="left" w:pos="1337"/>
        </w:tabs>
        <w:spacing w:before="0" w:after="0" w:line="317" w:lineRule="exact"/>
        <w:ind w:left="20" w:right="20" w:firstLine="520"/>
        <w:jc w:val="both"/>
      </w:pPr>
      <w:r w:rsidRPr="00D81EDA">
        <w:rPr>
          <w:rStyle w:val="1"/>
          <w:color w:val="000000"/>
        </w:rPr>
        <w:t>Основанием для начала административной процедуры является поступившее к специалисту Отдела, ответственному за предоставление муниципальной услуги, заявление с резолюцией начальника Отдела (лица, его замещающего).</w:t>
      </w:r>
    </w:p>
    <w:p w:rsidR="00F357A0" w:rsidRPr="00D81EDA" w:rsidRDefault="00F357A0">
      <w:pPr>
        <w:pStyle w:val="a4"/>
        <w:numPr>
          <w:ilvl w:val="0"/>
          <w:numId w:val="22"/>
        </w:numPr>
        <w:shd w:val="clear" w:color="auto" w:fill="auto"/>
        <w:tabs>
          <w:tab w:val="left" w:pos="1561"/>
        </w:tabs>
        <w:spacing w:before="0" w:after="0" w:line="317" w:lineRule="exact"/>
        <w:ind w:left="20" w:right="20" w:firstLine="520"/>
        <w:jc w:val="both"/>
      </w:pPr>
      <w:r w:rsidRPr="00D81EDA">
        <w:rPr>
          <w:rStyle w:val="1"/>
          <w:color w:val="000000"/>
        </w:rPr>
        <w:t>Специалист Отдела, ответственный за предоставление муниципальной услуги:</w:t>
      </w:r>
    </w:p>
    <w:p w:rsidR="00F357A0" w:rsidRPr="00D81EDA" w:rsidRDefault="00F357A0">
      <w:pPr>
        <w:pStyle w:val="a4"/>
        <w:numPr>
          <w:ilvl w:val="0"/>
          <w:numId w:val="4"/>
        </w:numPr>
        <w:shd w:val="clear" w:color="auto" w:fill="auto"/>
        <w:tabs>
          <w:tab w:val="left" w:pos="767"/>
        </w:tabs>
        <w:spacing w:before="0" w:after="0" w:line="317" w:lineRule="exact"/>
        <w:ind w:left="20" w:firstLine="520"/>
        <w:jc w:val="both"/>
      </w:pPr>
      <w:r w:rsidRPr="00D81EDA">
        <w:rPr>
          <w:rStyle w:val="1"/>
          <w:color w:val="000000"/>
        </w:rPr>
        <w:t>изучает заявление заявителя;</w:t>
      </w:r>
    </w:p>
    <w:p w:rsidR="00F357A0" w:rsidRPr="00D81EDA" w:rsidRDefault="00F357A0">
      <w:pPr>
        <w:pStyle w:val="a4"/>
        <w:numPr>
          <w:ilvl w:val="0"/>
          <w:numId w:val="4"/>
        </w:numPr>
        <w:shd w:val="clear" w:color="auto" w:fill="auto"/>
        <w:tabs>
          <w:tab w:val="left" w:pos="247"/>
        </w:tabs>
        <w:spacing w:before="0" w:after="0" w:line="317" w:lineRule="exact"/>
        <w:ind w:left="20" w:firstLine="520"/>
        <w:jc w:val="both"/>
        <w:sectPr w:rsidR="00F357A0" w:rsidRPr="00D81EDA">
          <w:pgSz w:w="11909" w:h="16838"/>
          <w:pgMar w:top="1239" w:right="1356" w:bottom="889" w:left="1188" w:header="0" w:footer="3" w:gutter="0"/>
          <w:cols w:space="720"/>
          <w:noEndnote/>
          <w:docGrid w:linePitch="360"/>
        </w:sectPr>
      </w:pPr>
      <w:r w:rsidRPr="00D81EDA">
        <w:rPr>
          <w:rStyle w:val="1"/>
          <w:color w:val="000000"/>
        </w:rPr>
        <w:t xml:space="preserve">осуществляет поиск в базе данных объектов культурного наследия </w:t>
      </w:r>
    </w:p>
    <w:p w:rsidR="00F357A0" w:rsidRPr="00D81EDA" w:rsidRDefault="00F357A0">
      <w:pPr>
        <w:pStyle w:val="a4"/>
        <w:shd w:val="clear" w:color="auto" w:fill="auto"/>
        <w:tabs>
          <w:tab w:val="left" w:pos="247"/>
        </w:tabs>
        <w:spacing w:before="0" w:after="0" w:line="317" w:lineRule="exact"/>
        <w:ind w:left="20" w:firstLine="520"/>
        <w:jc w:val="both"/>
      </w:pPr>
      <w:r w:rsidRPr="00D81EDA">
        <w:rPr>
          <w:rStyle w:val="1"/>
          <w:color w:val="000000"/>
        </w:rPr>
        <w:lastRenderedPageBreak/>
        <w:t>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информацию по заявлению Заявителя;</w:t>
      </w:r>
    </w:p>
    <w:p w:rsidR="00F357A0" w:rsidRPr="00D81EDA" w:rsidRDefault="00F357A0">
      <w:pPr>
        <w:pStyle w:val="a4"/>
        <w:numPr>
          <w:ilvl w:val="0"/>
          <w:numId w:val="4"/>
        </w:numPr>
        <w:shd w:val="clear" w:color="auto" w:fill="auto"/>
        <w:tabs>
          <w:tab w:val="left" w:pos="762"/>
        </w:tabs>
        <w:spacing w:before="0" w:after="0" w:line="317" w:lineRule="exact"/>
        <w:ind w:left="20" w:firstLine="540"/>
        <w:jc w:val="both"/>
      </w:pPr>
      <w:r w:rsidRPr="00D81EDA">
        <w:rPr>
          <w:rStyle w:val="1"/>
          <w:color w:val="000000"/>
        </w:rPr>
        <w:t>готовит два экземпляра проекта справки;</w:t>
      </w:r>
    </w:p>
    <w:p w:rsidR="00F357A0" w:rsidRPr="00D81EDA" w:rsidRDefault="00F357A0">
      <w:pPr>
        <w:pStyle w:val="a4"/>
        <w:numPr>
          <w:ilvl w:val="0"/>
          <w:numId w:val="4"/>
        </w:numPr>
        <w:shd w:val="clear" w:color="auto" w:fill="auto"/>
        <w:tabs>
          <w:tab w:val="left" w:pos="762"/>
        </w:tabs>
        <w:spacing w:before="0" w:after="0" w:line="317" w:lineRule="exact"/>
        <w:ind w:left="20" w:right="20" w:firstLine="540"/>
        <w:jc w:val="both"/>
      </w:pPr>
      <w:r w:rsidRPr="00D81EDA">
        <w:rPr>
          <w:rStyle w:val="1"/>
          <w:color w:val="000000"/>
        </w:rPr>
        <w:t>прикрепляет электронный образ проекта справки к регистрационной карточке в СЭД;</w:t>
      </w:r>
    </w:p>
    <w:p w:rsidR="00F357A0" w:rsidRPr="00D81EDA" w:rsidRDefault="00F357A0">
      <w:pPr>
        <w:pStyle w:val="a4"/>
        <w:numPr>
          <w:ilvl w:val="0"/>
          <w:numId w:val="4"/>
        </w:numPr>
        <w:shd w:val="clear" w:color="auto" w:fill="auto"/>
        <w:tabs>
          <w:tab w:val="left" w:pos="762"/>
        </w:tabs>
        <w:spacing w:before="0" w:after="0" w:line="317" w:lineRule="exact"/>
        <w:ind w:left="20" w:right="20" w:firstLine="540"/>
        <w:jc w:val="both"/>
      </w:pPr>
      <w:r w:rsidRPr="00D81EDA">
        <w:rPr>
          <w:rStyle w:val="1"/>
          <w:color w:val="000000"/>
        </w:rPr>
        <w:t>передает заявление и для визирования два экземпляра проекта справки начальнику Отдела (лицу, его замещающему).</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Максимальный срок выполнения административной процедуры не должен превышать 3 рабочих дней.</w:t>
      </w:r>
    </w:p>
    <w:p w:rsidR="00F357A0" w:rsidRPr="00D81EDA" w:rsidRDefault="00F357A0">
      <w:pPr>
        <w:pStyle w:val="a4"/>
        <w:numPr>
          <w:ilvl w:val="0"/>
          <w:numId w:val="22"/>
        </w:numPr>
        <w:shd w:val="clear" w:color="auto" w:fill="auto"/>
        <w:tabs>
          <w:tab w:val="left" w:pos="1347"/>
        </w:tabs>
        <w:spacing w:before="0" w:after="0" w:line="317" w:lineRule="exact"/>
        <w:ind w:left="20" w:right="20" w:firstLine="540"/>
        <w:jc w:val="both"/>
      </w:pPr>
      <w:r w:rsidRPr="00D81EDA">
        <w:rPr>
          <w:rStyle w:val="1"/>
          <w:color w:val="000000"/>
        </w:rPr>
        <w:t>Должностное лицо, ответственное за выполнение каждого административного действия, входящего в состав административной процедуры, - специалист Отдела, ответственный за предоставление муниципальной услуги.</w:t>
      </w:r>
    </w:p>
    <w:p w:rsidR="00F357A0" w:rsidRPr="00D81EDA" w:rsidRDefault="00F357A0">
      <w:pPr>
        <w:pStyle w:val="a4"/>
        <w:numPr>
          <w:ilvl w:val="0"/>
          <w:numId w:val="22"/>
        </w:numPr>
        <w:shd w:val="clear" w:color="auto" w:fill="auto"/>
        <w:tabs>
          <w:tab w:val="left" w:pos="1347"/>
        </w:tabs>
        <w:spacing w:before="0" w:after="0" w:line="317" w:lineRule="exact"/>
        <w:ind w:left="20" w:right="20" w:firstLine="540"/>
        <w:jc w:val="both"/>
      </w:pPr>
      <w:r w:rsidRPr="00D81EDA">
        <w:rPr>
          <w:rStyle w:val="1"/>
          <w:color w:val="000000"/>
        </w:rPr>
        <w:t>Критерием принятия решения является наличие в базе данных информации по заявлению заявителя.</w:t>
      </w:r>
    </w:p>
    <w:p w:rsidR="00F357A0" w:rsidRPr="00D81EDA" w:rsidRDefault="00F357A0">
      <w:pPr>
        <w:pStyle w:val="a4"/>
        <w:numPr>
          <w:ilvl w:val="0"/>
          <w:numId w:val="22"/>
        </w:numPr>
        <w:shd w:val="clear" w:color="auto" w:fill="auto"/>
        <w:tabs>
          <w:tab w:val="left" w:pos="1347"/>
        </w:tabs>
        <w:spacing w:before="0" w:after="0" w:line="317" w:lineRule="exact"/>
        <w:ind w:left="20" w:right="20" w:firstLine="540"/>
        <w:jc w:val="both"/>
      </w:pPr>
      <w:r w:rsidRPr="00D81EDA">
        <w:rPr>
          <w:rStyle w:val="1"/>
          <w:color w:val="000000"/>
        </w:rPr>
        <w:t>Результатом административной процедуры является передача проекта справки для визирования начальнику Отдела (лицу, его замещающему).</w:t>
      </w:r>
    </w:p>
    <w:p w:rsidR="00F357A0" w:rsidRPr="00D81EDA" w:rsidRDefault="00F357A0">
      <w:pPr>
        <w:pStyle w:val="a4"/>
        <w:numPr>
          <w:ilvl w:val="0"/>
          <w:numId w:val="22"/>
        </w:numPr>
        <w:shd w:val="clear" w:color="auto" w:fill="auto"/>
        <w:tabs>
          <w:tab w:val="left" w:pos="1347"/>
        </w:tabs>
        <w:spacing w:before="0" w:after="0" w:line="317" w:lineRule="exact"/>
        <w:ind w:left="20" w:right="20" w:firstLine="540"/>
        <w:jc w:val="both"/>
      </w:pPr>
      <w:r w:rsidRPr="00D81EDA">
        <w:rPr>
          <w:rStyle w:val="1"/>
          <w:color w:val="000000"/>
        </w:rPr>
        <w:t>Способом фиксации результата выполнения административной процедуры является наличие двух экземпляров проекта справки.</w:t>
      </w:r>
    </w:p>
    <w:p w:rsidR="00F357A0" w:rsidRPr="00D81EDA" w:rsidRDefault="00F357A0">
      <w:pPr>
        <w:pStyle w:val="a4"/>
        <w:numPr>
          <w:ilvl w:val="0"/>
          <w:numId w:val="15"/>
        </w:numPr>
        <w:shd w:val="clear" w:color="auto" w:fill="auto"/>
        <w:tabs>
          <w:tab w:val="left" w:pos="1347"/>
        </w:tabs>
        <w:spacing w:before="0" w:after="0" w:line="317" w:lineRule="exact"/>
        <w:ind w:left="20" w:right="20" w:firstLine="540"/>
        <w:jc w:val="both"/>
      </w:pPr>
      <w:r w:rsidRPr="00D81EDA">
        <w:rPr>
          <w:rStyle w:val="1"/>
          <w:color w:val="000000"/>
        </w:rPr>
        <w:t>Визирование проекта ответа начальником Отдела (лицом, его замещающим).</w:t>
      </w:r>
    </w:p>
    <w:p w:rsidR="00F357A0" w:rsidRPr="00D81EDA" w:rsidRDefault="00F357A0">
      <w:pPr>
        <w:pStyle w:val="a4"/>
        <w:numPr>
          <w:ilvl w:val="0"/>
          <w:numId w:val="23"/>
        </w:numPr>
        <w:shd w:val="clear" w:color="auto" w:fill="auto"/>
        <w:tabs>
          <w:tab w:val="left" w:pos="1347"/>
        </w:tabs>
        <w:spacing w:before="0" w:after="0" w:line="317" w:lineRule="exact"/>
        <w:ind w:left="20" w:right="20" w:firstLine="540"/>
        <w:jc w:val="both"/>
      </w:pPr>
      <w:r w:rsidRPr="00D81EDA">
        <w:rPr>
          <w:rStyle w:val="1"/>
          <w:color w:val="000000"/>
        </w:rPr>
        <w:t>Основанием для начала административной процедуры является подготовленный специалистом Отдела проект справки в двух экземплярах.</w:t>
      </w:r>
    </w:p>
    <w:p w:rsidR="00F357A0" w:rsidRPr="00D81EDA" w:rsidRDefault="00F357A0">
      <w:pPr>
        <w:pStyle w:val="a4"/>
        <w:numPr>
          <w:ilvl w:val="0"/>
          <w:numId w:val="23"/>
        </w:numPr>
        <w:shd w:val="clear" w:color="auto" w:fill="auto"/>
        <w:tabs>
          <w:tab w:val="left" w:pos="1347"/>
        </w:tabs>
        <w:spacing w:before="0" w:after="0" w:line="317" w:lineRule="exact"/>
        <w:ind w:left="20" w:firstLine="540"/>
        <w:jc w:val="both"/>
      </w:pPr>
      <w:r w:rsidRPr="00D81EDA">
        <w:rPr>
          <w:rStyle w:val="1"/>
          <w:color w:val="000000"/>
        </w:rPr>
        <w:t>Начальник Отдела (лицо, его замещающее):</w:t>
      </w:r>
    </w:p>
    <w:p w:rsidR="00F357A0" w:rsidRPr="00D81EDA" w:rsidRDefault="00F357A0">
      <w:pPr>
        <w:pStyle w:val="a4"/>
        <w:numPr>
          <w:ilvl w:val="0"/>
          <w:numId w:val="4"/>
        </w:numPr>
        <w:shd w:val="clear" w:color="auto" w:fill="auto"/>
        <w:tabs>
          <w:tab w:val="left" w:pos="762"/>
        </w:tabs>
        <w:spacing w:before="0" w:after="0" w:line="317" w:lineRule="exact"/>
        <w:ind w:left="20" w:firstLine="540"/>
        <w:jc w:val="both"/>
      </w:pPr>
      <w:r w:rsidRPr="00D81EDA">
        <w:rPr>
          <w:rStyle w:val="1"/>
          <w:color w:val="000000"/>
        </w:rPr>
        <w:t>рассматривает заявление, проект справки;</w:t>
      </w:r>
    </w:p>
    <w:p w:rsidR="00F357A0" w:rsidRPr="00D81EDA" w:rsidRDefault="00F357A0">
      <w:pPr>
        <w:pStyle w:val="a4"/>
        <w:numPr>
          <w:ilvl w:val="0"/>
          <w:numId w:val="4"/>
        </w:numPr>
        <w:shd w:val="clear" w:color="auto" w:fill="auto"/>
        <w:tabs>
          <w:tab w:val="left" w:pos="762"/>
        </w:tabs>
        <w:spacing w:before="0" w:after="0" w:line="317" w:lineRule="exact"/>
        <w:ind w:left="20" w:firstLine="540"/>
        <w:jc w:val="both"/>
      </w:pPr>
      <w:r w:rsidRPr="00D81EDA">
        <w:rPr>
          <w:rStyle w:val="1"/>
          <w:color w:val="000000"/>
        </w:rPr>
        <w:t>визирует один экземпляр проекта справки;</w:t>
      </w:r>
    </w:p>
    <w:p w:rsidR="00F357A0" w:rsidRPr="00D81EDA" w:rsidRDefault="00F357A0">
      <w:pPr>
        <w:pStyle w:val="a4"/>
        <w:numPr>
          <w:ilvl w:val="0"/>
          <w:numId w:val="4"/>
        </w:numPr>
        <w:shd w:val="clear" w:color="auto" w:fill="auto"/>
        <w:tabs>
          <w:tab w:val="left" w:pos="762"/>
        </w:tabs>
        <w:spacing w:before="0" w:after="0" w:line="317" w:lineRule="exact"/>
        <w:ind w:left="20" w:right="20" w:firstLine="540"/>
        <w:jc w:val="both"/>
      </w:pPr>
      <w:r w:rsidRPr="00D81EDA">
        <w:rPr>
          <w:rStyle w:val="1"/>
          <w:color w:val="000000"/>
        </w:rPr>
        <w:t>передает два экземпляра проекта справки главе Администрации (лицу, его замещающему);</w:t>
      </w:r>
    </w:p>
    <w:p w:rsidR="00F357A0" w:rsidRPr="00D81EDA" w:rsidRDefault="00F357A0">
      <w:pPr>
        <w:pStyle w:val="a4"/>
        <w:numPr>
          <w:ilvl w:val="0"/>
          <w:numId w:val="4"/>
        </w:numPr>
        <w:shd w:val="clear" w:color="auto" w:fill="auto"/>
        <w:tabs>
          <w:tab w:val="left" w:pos="762"/>
        </w:tabs>
        <w:spacing w:before="0" w:after="0" w:line="317" w:lineRule="exact"/>
        <w:ind w:left="20" w:right="20" w:firstLine="540"/>
        <w:jc w:val="both"/>
      </w:pPr>
      <w:r w:rsidRPr="00D81EDA">
        <w:rPr>
          <w:rStyle w:val="1"/>
          <w:color w:val="000000"/>
        </w:rPr>
        <w:t>вносит отчет в регистрационную карточку в СЭД о передаче ответа на заявление Заявителя главе Администрации (лицу, его замещающему).</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Максимальный срок выполнения административного действия не должен превышать 2 часа.</w:t>
      </w:r>
    </w:p>
    <w:p w:rsidR="00F357A0" w:rsidRPr="00D81EDA" w:rsidRDefault="00F357A0">
      <w:pPr>
        <w:pStyle w:val="a4"/>
        <w:numPr>
          <w:ilvl w:val="0"/>
          <w:numId w:val="23"/>
        </w:numPr>
        <w:shd w:val="clear" w:color="auto" w:fill="auto"/>
        <w:tabs>
          <w:tab w:val="left" w:pos="1347"/>
        </w:tabs>
        <w:spacing w:before="0" w:after="0" w:line="317" w:lineRule="exact"/>
        <w:ind w:left="20" w:right="20" w:firstLine="540"/>
        <w:jc w:val="both"/>
      </w:pPr>
      <w:r w:rsidRPr="00D81EDA">
        <w:rPr>
          <w:rStyle w:val="1"/>
          <w:color w:val="000000"/>
        </w:rPr>
        <w:t>Должностное лицо, ответственное за выполнение каждого административного действия, входящего в состав административной процедуры, - начальник Отдела (лицо, его замещающее) (п.3.9.2).</w:t>
      </w:r>
    </w:p>
    <w:p w:rsidR="00F357A0" w:rsidRPr="00D81EDA" w:rsidRDefault="00F357A0">
      <w:pPr>
        <w:pStyle w:val="a4"/>
        <w:numPr>
          <w:ilvl w:val="0"/>
          <w:numId w:val="23"/>
        </w:numPr>
        <w:shd w:val="clear" w:color="auto" w:fill="auto"/>
        <w:tabs>
          <w:tab w:val="left" w:pos="1347"/>
        </w:tabs>
        <w:spacing w:before="0" w:after="0" w:line="317" w:lineRule="exact"/>
        <w:ind w:left="20" w:firstLine="540"/>
        <w:jc w:val="both"/>
      </w:pPr>
      <w:r w:rsidRPr="00D81EDA">
        <w:rPr>
          <w:rStyle w:val="1"/>
          <w:color w:val="000000"/>
        </w:rPr>
        <w:t>Критерием принятия решения является проект справки.</w:t>
      </w:r>
    </w:p>
    <w:p w:rsidR="00F357A0" w:rsidRPr="00D81EDA" w:rsidRDefault="00F357A0">
      <w:pPr>
        <w:pStyle w:val="a4"/>
        <w:numPr>
          <w:ilvl w:val="0"/>
          <w:numId w:val="23"/>
        </w:numPr>
        <w:shd w:val="clear" w:color="auto" w:fill="auto"/>
        <w:tabs>
          <w:tab w:val="left" w:pos="1347"/>
        </w:tabs>
        <w:spacing w:before="0" w:after="0" w:line="317" w:lineRule="exact"/>
        <w:ind w:left="20" w:right="20" w:firstLine="540"/>
        <w:jc w:val="both"/>
      </w:pPr>
      <w:r w:rsidRPr="00D81EDA">
        <w:rPr>
          <w:rStyle w:val="1"/>
          <w:color w:val="000000"/>
        </w:rPr>
        <w:t>Результатом административной процедуры является визирование начальником Отдела (лицом, его замещающим) одного экземпляра справки.</w:t>
      </w:r>
    </w:p>
    <w:p w:rsidR="00F357A0" w:rsidRPr="00D81EDA" w:rsidRDefault="00F357A0">
      <w:pPr>
        <w:pStyle w:val="a4"/>
        <w:numPr>
          <w:ilvl w:val="0"/>
          <w:numId w:val="23"/>
        </w:numPr>
        <w:shd w:val="clear" w:color="auto" w:fill="auto"/>
        <w:tabs>
          <w:tab w:val="left" w:pos="1347"/>
        </w:tabs>
        <w:spacing w:before="0" w:after="0" w:line="317" w:lineRule="exact"/>
        <w:ind w:left="20" w:right="20" w:firstLine="540"/>
        <w:jc w:val="both"/>
      </w:pPr>
      <w:r w:rsidRPr="00D81EDA">
        <w:rPr>
          <w:rStyle w:val="1"/>
          <w:color w:val="000000"/>
        </w:rPr>
        <w:t>Способ фиксации результата выполнения административной процедуры:</w:t>
      </w:r>
    </w:p>
    <w:p w:rsidR="00F357A0" w:rsidRPr="00D81EDA" w:rsidRDefault="00F357A0">
      <w:pPr>
        <w:pStyle w:val="a4"/>
        <w:numPr>
          <w:ilvl w:val="0"/>
          <w:numId w:val="4"/>
        </w:numPr>
        <w:shd w:val="clear" w:color="auto" w:fill="auto"/>
        <w:tabs>
          <w:tab w:val="left" w:pos="762"/>
        </w:tabs>
        <w:spacing w:before="0" w:after="0" w:line="317" w:lineRule="exact"/>
        <w:ind w:left="20" w:right="20" w:firstLine="540"/>
        <w:jc w:val="both"/>
        <w:sectPr w:rsidR="00F357A0" w:rsidRPr="00D81EDA">
          <w:pgSz w:w="11909" w:h="16838"/>
          <w:pgMar w:top="1239" w:right="1356" w:bottom="889" w:left="1188" w:header="0" w:footer="3" w:gutter="0"/>
          <w:cols w:space="720"/>
          <w:noEndnote/>
          <w:docGrid w:linePitch="360"/>
        </w:sectPr>
      </w:pPr>
      <w:r w:rsidRPr="00D81EDA">
        <w:rPr>
          <w:rStyle w:val="1"/>
          <w:color w:val="000000"/>
        </w:rPr>
        <w:t>подпись начальника Отдела (лица, его замещающего) на одном экземпляре справки;</w:t>
      </w:r>
    </w:p>
    <w:p w:rsidR="00F357A0" w:rsidRPr="00D81EDA" w:rsidRDefault="00F357A0">
      <w:pPr>
        <w:pStyle w:val="a4"/>
        <w:numPr>
          <w:ilvl w:val="0"/>
          <w:numId w:val="4"/>
        </w:numPr>
        <w:shd w:val="clear" w:color="auto" w:fill="auto"/>
        <w:tabs>
          <w:tab w:val="left" w:pos="819"/>
        </w:tabs>
        <w:spacing w:before="0" w:after="0" w:line="317" w:lineRule="exact"/>
        <w:ind w:left="20" w:right="20" w:firstLine="540"/>
        <w:jc w:val="both"/>
      </w:pPr>
      <w:r w:rsidRPr="00D81EDA">
        <w:rPr>
          <w:rStyle w:val="1"/>
          <w:color w:val="000000"/>
        </w:rPr>
        <w:lastRenderedPageBreak/>
        <w:t>внесение в регистрационную карточку в СЭД о передаче ответа на заявление Заявителя главе Администрации (лицу, его замещающему).</w:t>
      </w:r>
    </w:p>
    <w:p w:rsidR="00F357A0" w:rsidRPr="00D81EDA" w:rsidRDefault="00F357A0">
      <w:pPr>
        <w:pStyle w:val="a4"/>
        <w:numPr>
          <w:ilvl w:val="0"/>
          <w:numId w:val="15"/>
        </w:numPr>
        <w:shd w:val="clear" w:color="auto" w:fill="auto"/>
        <w:tabs>
          <w:tab w:val="left" w:pos="1200"/>
        </w:tabs>
        <w:spacing w:before="0" w:after="0" w:line="317" w:lineRule="exact"/>
        <w:ind w:left="20" w:right="20" w:firstLine="540"/>
        <w:jc w:val="both"/>
      </w:pPr>
      <w:r w:rsidRPr="00D81EDA">
        <w:rPr>
          <w:rStyle w:val="1"/>
          <w:color w:val="000000"/>
        </w:rPr>
        <w:t>Подписание ответа на заявление Заявителя главой Администрации (лицом, его замещающим).</w:t>
      </w:r>
    </w:p>
    <w:p w:rsidR="00F357A0" w:rsidRPr="00D81EDA" w:rsidRDefault="00F357A0">
      <w:pPr>
        <w:pStyle w:val="a4"/>
        <w:numPr>
          <w:ilvl w:val="0"/>
          <w:numId w:val="24"/>
        </w:numPr>
        <w:shd w:val="clear" w:color="auto" w:fill="auto"/>
        <w:tabs>
          <w:tab w:val="left" w:pos="1476"/>
        </w:tabs>
        <w:spacing w:before="0" w:after="0" w:line="317" w:lineRule="exact"/>
        <w:ind w:left="20" w:right="20" w:firstLine="540"/>
        <w:jc w:val="both"/>
      </w:pPr>
      <w:r w:rsidRPr="00D81EDA">
        <w:rPr>
          <w:rStyle w:val="1"/>
          <w:color w:val="000000"/>
        </w:rPr>
        <w:t>Основанием для начала административной процедуры является завизированный начальником Отдела (лицом, его замещающим) один экземпляр справки.</w:t>
      </w:r>
    </w:p>
    <w:p w:rsidR="00F357A0" w:rsidRPr="00D81EDA" w:rsidRDefault="00F357A0">
      <w:pPr>
        <w:pStyle w:val="a4"/>
        <w:numPr>
          <w:ilvl w:val="0"/>
          <w:numId w:val="24"/>
        </w:numPr>
        <w:shd w:val="clear" w:color="auto" w:fill="auto"/>
        <w:tabs>
          <w:tab w:val="left" w:pos="1813"/>
        </w:tabs>
        <w:spacing w:before="0" w:after="0" w:line="317" w:lineRule="exact"/>
        <w:ind w:left="20" w:right="20" w:firstLine="540"/>
        <w:jc w:val="both"/>
      </w:pPr>
      <w:r w:rsidRPr="00D81EDA">
        <w:rPr>
          <w:rStyle w:val="1"/>
          <w:color w:val="000000"/>
        </w:rPr>
        <w:t>Глава администрации муниципального образования «Светлогорский район» (далее - глава Администрации) (лицо, его замещающее):</w:t>
      </w:r>
    </w:p>
    <w:p w:rsidR="00F357A0" w:rsidRPr="00D81EDA" w:rsidRDefault="00F357A0">
      <w:pPr>
        <w:pStyle w:val="a4"/>
        <w:numPr>
          <w:ilvl w:val="0"/>
          <w:numId w:val="4"/>
        </w:numPr>
        <w:shd w:val="clear" w:color="auto" w:fill="auto"/>
        <w:tabs>
          <w:tab w:val="left" w:pos="819"/>
        </w:tabs>
        <w:spacing w:before="0" w:after="0" w:line="317" w:lineRule="exact"/>
        <w:ind w:left="20" w:firstLine="540"/>
        <w:jc w:val="both"/>
      </w:pPr>
      <w:r w:rsidRPr="00D81EDA">
        <w:rPr>
          <w:rStyle w:val="1"/>
          <w:color w:val="000000"/>
        </w:rPr>
        <w:t>изучает заявление, проект справки;</w:t>
      </w:r>
    </w:p>
    <w:p w:rsidR="00F357A0" w:rsidRPr="00D81EDA" w:rsidRDefault="00F357A0">
      <w:pPr>
        <w:pStyle w:val="a4"/>
        <w:numPr>
          <w:ilvl w:val="0"/>
          <w:numId w:val="4"/>
        </w:numPr>
        <w:shd w:val="clear" w:color="auto" w:fill="auto"/>
        <w:tabs>
          <w:tab w:val="left" w:pos="819"/>
        </w:tabs>
        <w:spacing w:before="0" w:after="0" w:line="317" w:lineRule="exact"/>
        <w:ind w:left="20" w:right="20" w:firstLine="540"/>
        <w:jc w:val="both"/>
      </w:pPr>
      <w:r w:rsidRPr="00D81EDA">
        <w:rPr>
          <w:rStyle w:val="1"/>
          <w:color w:val="000000"/>
        </w:rPr>
        <w:t>при отсутствии замечаний подписывает два экземпляра проекта справки;</w:t>
      </w:r>
    </w:p>
    <w:p w:rsidR="00F357A0" w:rsidRPr="00D81EDA" w:rsidRDefault="00F357A0">
      <w:pPr>
        <w:pStyle w:val="a4"/>
        <w:numPr>
          <w:ilvl w:val="0"/>
          <w:numId w:val="4"/>
        </w:numPr>
        <w:shd w:val="clear" w:color="auto" w:fill="auto"/>
        <w:tabs>
          <w:tab w:val="left" w:pos="819"/>
        </w:tabs>
        <w:spacing w:before="0" w:after="0" w:line="317" w:lineRule="exact"/>
        <w:ind w:left="20" w:right="20" w:firstLine="540"/>
        <w:jc w:val="both"/>
      </w:pPr>
      <w:r w:rsidRPr="00D81EDA">
        <w:rPr>
          <w:rStyle w:val="1"/>
          <w:color w:val="000000"/>
        </w:rPr>
        <w:t>передает заявление и подписанные им два экземпляра справки начальнику Отдела (лицу, его замещающему).</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Максимальный срок выполнения административного действия не должен превышать 8 часов.</w:t>
      </w:r>
    </w:p>
    <w:p w:rsidR="00F357A0" w:rsidRPr="00D81EDA" w:rsidRDefault="00F357A0">
      <w:pPr>
        <w:pStyle w:val="a4"/>
        <w:numPr>
          <w:ilvl w:val="0"/>
          <w:numId w:val="24"/>
        </w:numPr>
        <w:shd w:val="clear" w:color="auto" w:fill="auto"/>
        <w:tabs>
          <w:tab w:val="left" w:pos="1476"/>
        </w:tabs>
        <w:spacing w:before="0" w:after="0" w:line="317" w:lineRule="exact"/>
        <w:ind w:left="20" w:right="20" w:firstLine="540"/>
        <w:jc w:val="both"/>
      </w:pPr>
      <w:r w:rsidRPr="00D81EDA">
        <w:rPr>
          <w:rStyle w:val="1"/>
          <w:color w:val="000000"/>
        </w:rPr>
        <w:t>Должностное лицо, ответственное за выполнение каждого административного действия, входящего в состав административной процедуры, - глава Администрации (лицо, его замещающее) (п.3.10.2).</w:t>
      </w:r>
    </w:p>
    <w:p w:rsidR="00F357A0" w:rsidRPr="00D81EDA" w:rsidRDefault="00F357A0">
      <w:pPr>
        <w:pStyle w:val="a4"/>
        <w:numPr>
          <w:ilvl w:val="0"/>
          <w:numId w:val="24"/>
        </w:numPr>
        <w:shd w:val="clear" w:color="auto" w:fill="auto"/>
        <w:tabs>
          <w:tab w:val="left" w:pos="1476"/>
        </w:tabs>
        <w:spacing w:before="0" w:after="0" w:line="317" w:lineRule="exact"/>
        <w:ind w:left="20" w:right="20" w:firstLine="540"/>
        <w:jc w:val="both"/>
      </w:pPr>
      <w:r w:rsidRPr="00D81EDA">
        <w:rPr>
          <w:rStyle w:val="1"/>
          <w:color w:val="000000"/>
        </w:rPr>
        <w:t>Критерием принятия решения является анализ ответа на заявление Заявителя.</w:t>
      </w:r>
    </w:p>
    <w:p w:rsidR="00F357A0" w:rsidRPr="00D81EDA" w:rsidRDefault="00F357A0">
      <w:pPr>
        <w:pStyle w:val="a4"/>
        <w:numPr>
          <w:ilvl w:val="0"/>
          <w:numId w:val="24"/>
        </w:numPr>
        <w:shd w:val="clear" w:color="auto" w:fill="auto"/>
        <w:tabs>
          <w:tab w:val="left" w:pos="1476"/>
        </w:tabs>
        <w:spacing w:before="0" w:after="0" w:line="317" w:lineRule="exact"/>
        <w:ind w:left="20" w:right="20" w:firstLine="540"/>
        <w:jc w:val="both"/>
      </w:pPr>
      <w:r w:rsidRPr="00D81EDA">
        <w:rPr>
          <w:rStyle w:val="1"/>
          <w:color w:val="000000"/>
        </w:rPr>
        <w:t>Результатом административной процедуры является подписание главой Администрации (лицом, его замещающим) двух экземпляров справки.</w:t>
      </w:r>
    </w:p>
    <w:p w:rsidR="00F357A0" w:rsidRPr="00D81EDA" w:rsidRDefault="00F357A0">
      <w:pPr>
        <w:pStyle w:val="a4"/>
        <w:numPr>
          <w:ilvl w:val="0"/>
          <w:numId w:val="24"/>
        </w:numPr>
        <w:shd w:val="clear" w:color="auto" w:fill="auto"/>
        <w:tabs>
          <w:tab w:val="left" w:pos="1476"/>
        </w:tabs>
        <w:spacing w:before="0" w:after="0" w:line="317" w:lineRule="exact"/>
        <w:ind w:left="20" w:right="20" w:firstLine="540"/>
        <w:jc w:val="both"/>
      </w:pPr>
      <w:r w:rsidRPr="00D81EDA">
        <w:rPr>
          <w:rStyle w:val="1"/>
          <w:color w:val="000000"/>
        </w:rPr>
        <w:t>Способом фиксации результата выполнения административной процедуры является наличие подписи главы Администрации (лица, его замещающего) на двух экземплярах справки.</w:t>
      </w:r>
    </w:p>
    <w:p w:rsidR="00F357A0" w:rsidRPr="00D81EDA" w:rsidRDefault="00F357A0">
      <w:pPr>
        <w:pStyle w:val="a4"/>
        <w:numPr>
          <w:ilvl w:val="0"/>
          <w:numId w:val="15"/>
        </w:numPr>
        <w:shd w:val="clear" w:color="auto" w:fill="auto"/>
        <w:tabs>
          <w:tab w:val="left" w:pos="1200"/>
        </w:tabs>
        <w:spacing w:before="0" w:after="0" w:line="317" w:lineRule="exact"/>
        <w:ind w:left="20" w:firstLine="540"/>
        <w:jc w:val="both"/>
      </w:pPr>
      <w:r w:rsidRPr="00D81EDA">
        <w:rPr>
          <w:rStyle w:val="1"/>
          <w:color w:val="000000"/>
        </w:rPr>
        <w:t>Регистрация ответа (справки).</w:t>
      </w:r>
    </w:p>
    <w:p w:rsidR="00F357A0" w:rsidRPr="00D81EDA" w:rsidRDefault="00F357A0">
      <w:pPr>
        <w:pStyle w:val="a4"/>
        <w:numPr>
          <w:ilvl w:val="0"/>
          <w:numId w:val="25"/>
        </w:numPr>
        <w:shd w:val="clear" w:color="auto" w:fill="auto"/>
        <w:tabs>
          <w:tab w:val="left" w:pos="1476"/>
        </w:tabs>
        <w:spacing w:before="0" w:after="0" w:line="317" w:lineRule="exact"/>
        <w:ind w:left="20" w:right="20" w:firstLine="540"/>
        <w:jc w:val="both"/>
      </w:pPr>
      <w:r w:rsidRPr="00D81EDA">
        <w:rPr>
          <w:rStyle w:val="1"/>
          <w:color w:val="000000"/>
        </w:rPr>
        <w:t>Основанием для начала административной процедуры является подписанный ответ на заявление Заявителя.</w:t>
      </w:r>
    </w:p>
    <w:p w:rsidR="00F357A0" w:rsidRPr="00D81EDA" w:rsidRDefault="00F357A0">
      <w:pPr>
        <w:pStyle w:val="a4"/>
        <w:numPr>
          <w:ilvl w:val="0"/>
          <w:numId w:val="25"/>
        </w:numPr>
        <w:shd w:val="clear" w:color="auto" w:fill="auto"/>
        <w:tabs>
          <w:tab w:val="left" w:pos="1476"/>
        </w:tabs>
        <w:spacing w:before="0" w:after="0" w:line="317" w:lineRule="exact"/>
        <w:ind w:left="20" w:right="20" w:firstLine="540"/>
        <w:jc w:val="both"/>
      </w:pPr>
      <w:r w:rsidRPr="00D81EDA">
        <w:rPr>
          <w:rStyle w:val="1"/>
          <w:color w:val="000000"/>
        </w:rPr>
        <w:t>Начальник Отдела (лицо, его замещающее) передает начальнику административного Отдела (лицу, его замещающему) два экземпляра ответа (справки).</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Максимальный срок выполнения административного действия - 30 минут.</w:t>
      </w:r>
    </w:p>
    <w:p w:rsidR="00F357A0" w:rsidRPr="00D81EDA" w:rsidRDefault="00F357A0">
      <w:pPr>
        <w:pStyle w:val="a4"/>
        <w:shd w:val="clear" w:color="auto" w:fill="auto"/>
        <w:spacing w:before="0" w:after="0" w:line="317" w:lineRule="exact"/>
        <w:ind w:left="20" w:firstLine="540"/>
        <w:jc w:val="both"/>
      </w:pPr>
      <w:r w:rsidRPr="00D81EDA">
        <w:rPr>
          <w:rStyle w:val="1"/>
          <w:color w:val="000000"/>
        </w:rPr>
        <w:t>3.1 1.3. Начальник административного Отдела (лицо, его замещающее):</w:t>
      </w:r>
    </w:p>
    <w:p w:rsidR="00F357A0" w:rsidRPr="00D81EDA" w:rsidRDefault="00F357A0">
      <w:pPr>
        <w:pStyle w:val="a4"/>
        <w:numPr>
          <w:ilvl w:val="0"/>
          <w:numId w:val="4"/>
        </w:numPr>
        <w:shd w:val="clear" w:color="auto" w:fill="auto"/>
        <w:tabs>
          <w:tab w:val="left" w:pos="819"/>
        </w:tabs>
        <w:spacing w:before="0" w:after="0" w:line="317" w:lineRule="exact"/>
        <w:ind w:left="20" w:right="20" w:firstLine="540"/>
        <w:jc w:val="both"/>
      </w:pPr>
      <w:r w:rsidRPr="00D81EDA">
        <w:rPr>
          <w:rStyle w:val="1"/>
          <w:color w:val="000000"/>
        </w:rPr>
        <w:t>проставляет печать Администрации на подписи главы Администрации (лица, его замещающего) на ответе;</w:t>
      </w:r>
    </w:p>
    <w:p w:rsidR="00F357A0" w:rsidRPr="00D81EDA" w:rsidRDefault="00F357A0">
      <w:pPr>
        <w:pStyle w:val="a4"/>
        <w:shd w:val="clear" w:color="auto" w:fill="auto"/>
        <w:spacing w:before="0" w:after="0" w:line="317" w:lineRule="exact"/>
        <w:ind w:left="20" w:right="20" w:firstLine="1080"/>
        <w:jc w:val="left"/>
      </w:pPr>
      <w:r w:rsidRPr="00D81EDA">
        <w:rPr>
          <w:rStyle w:val="1"/>
          <w:color w:val="000000"/>
        </w:rPr>
        <w:t>передает ответ специалисту административного Отдела, ответственному за регистрацию исходящей корреспонденции.</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Максимальный срок выполнения административного действия не должен превышать 10 минут.</w:t>
      </w:r>
    </w:p>
    <w:p w:rsidR="00F357A0" w:rsidRPr="00D81EDA" w:rsidRDefault="00F357A0">
      <w:pPr>
        <w:pStyle w:val="a4"/>
        <w:numPr>
          <w:ilvl w:val="0"/>
          <w:numId w:val="26"/>
        </w:numPr>
        <w:shd w:val="clear" w:color="auto" w:fill="auto"/>
        <w:tabs>
          <w:tab w:val="left" w:pos="1813"/>
        </w:tabs>
        <w:spacing w:before="0" w:after="0" w:line="317" w:lineRule="exact"/>
        <w:ind w:left="20" w:right="20" w:firstLine="540"/>
        <w:jc w:val="both"/>
      </w:pPr>
      <w:r w:rsidRPr="00D81EDA">
        <w:rPr>
          <w:rStyle w:val="1"/>
          <w:color w:val="000000"/>
        </w:rPr>
        <w:t>Должностное лицо, ответственное за выполнение административной процедуры, - начальник Отдела (лицо, его замещающее) (п.3.11.2); - начальник административного Отдела (лицо, его замещающее)</w:t>
      </w:r>
    </w:p>
    <w:p w:rsidR="00F357A0" w:rsidRPr="00D81EDA" w:rsidRDefault="00F357A0">
      <w:pPr>
        <w:pStyle w:val="a4"/>
        <w:shd w:val="clear" w:color="auto" w:fill="auto"/>
        <w:spacing w:before="0" w:after="0" w:line="317" w:lineRule="exact"/>
        <w:ind w:left="20" w:firstLine="0"/>
        <w:jc w:val="left"/>
      </w:pPr>
      <w:r w:rsidRPr="00D81EDA">
        <w:rPr>
          <w:rStyle w:val="1"/>
          <w:color w:val="000000"/>
        </w:rPr>
        <w:t>(п.3.11.3).</w:t>
      </w:r>
    </w:p>
    <w:p w:rsidR="00F357A0" w:rsidRPr="00D81EDA" w:rsidRDefault="00F357A0">
      <w:pPr>
        <w:pStyle w:val="a4"/>
        <w:numPr>
          <w:ilvl w:val="0"/>
          <w:numId w:val="26"/>
        </w:numPr>
        <w:shd w:val="clear" w:color="auto" w:fill="auto"/>
        <w:tabs>
          <w:tab w:val="left" w:pos="1522"/>
        </w:tabs>
        <w:spacing w:before="0" w:after="0" w:line="317" w:lineRule="exact"/>
        <w:ind w:left="20" w:right="20" w:firstLine="520"/>
        <w:jc w:val="both"/>
      </w:pPr>
      <w:r w:rsidRPr="00D81EDA">
        <w:rPr>
          <w:rStyle w:val="1"/>
          <w:color w:val="000000"/>
        </w:rPr>
        <w:t>Критерием принятия решения является подписанный ответ (справка) на заявление Заявителя.</w:t>
      </w:r>
    </w:p>
    <w:p w:rsidR="00F357A0" w:rsidRPr="00D81EDA" w:rsidRDefault="00F357A0">
      <w:pPr>
        <w:pStyle w:val="a4"/>
        <w:numPr>
          <w:ilvl w:val="0"/>
          <w:numId w:val="26"/>
        </w:numPr>
        <w:shd w:val="clear" w:color="auto" w:fill="auto"/>
        <w:tabs>
          <w:tab w:val="left" w:pos="1522"/>
        </w:tabs>
        <w:spacing w:before="0" w:after="0" w:line="317" w:lineRule="exact"/>
        <w:ind w:left="20" w:firstLine="520"/>
        <w:jc w:val="both"/>
      </w:pPr>
      <w:r w:rsidRPr="00D81EDA">
        <w:rPr>
          <w:rStyle w:val="1"/>
          <w:color w:val="000000"/>
        </w:rPr>
        <w:t>Результатом административной процедуры являются:</w:t>
      </w:r>
    </w:p>
    <w:p w:rsidR="00F357A0" w:rsidRPr="00D81EDA" w:rsidRDefault="00F357A0">
      <w:pPr>
        <w:pStyle w:val="a4"/>
        <w:numPr>
          <w:ilvl w:val="0"/>
          <w:numId w:val="4"/>
        </w:numPr>
        <w:shd w:val="clear" w:color="auto" w:fill="auto"/>
        <w:tabs>
          <w:tab w:val="left" w:pos="770"/>
        </w:tabs>
        <w:spacing w:before="0" w:after="0" w:line="317" w:lineRule="exact"/>
        <w:ind w:left="20" w:right="20" w:firstLine="520"/>
        <w:jc w:val="both"/>
      </w:pPr>
      <w:r w:rsidRPr="00D81EDA">
        <w:rPr>
          <w:rStyle w:val="1"/>
          <w:color w:val="000000"/>
        </w:rPr>
        <w:lastRenderedPageBreak/>
        <w:t>наличие печати Администрации на подписи главы Администрации (лица, его замещающего) на ответе на заявление Заявителя;</w:t>
      </w:r>
    </w:p>
    <w:p w:rsidR="00F357A0" w:rsidRPr="00D81EDA" w:rsidRDefault="00F357A0">
      <w:pPr>
        <w:pStyle w:val="a4"/>
        <w:numPr>
          <w:ilvl w:val="0"/>
          <w:numId w:val="4"/>
        </w:numPr>
        <w:shd w:val="clear" w:color="auto" w:fill="auto"/>
        <w:tabs>
          <w:tab w:val="left" w:pos="770"/>
        </w:tabs>
        <w:spacing w:before="0" w:after="0" w:line="317" w:lineRule="exact"/>
        <w:ind w:left="20" w:right="20" w:firstLine="520"/>
        <w:jc w:val="both"/>
      </w:pPr>
      <w:r w:rsidRPr="00D81EDA">
        <w:rPr>
          <w:rStyle w:val="1"/>
          <w:color w:val="000000"/>
        </w:rPr>
        <w:t>получение специалистом административного Отдела, ответственным за регистрацию исходящей корреспонденции ответа на заявление Заявителя.</w:t>
      </w:r>
    </w:p>
    <w:p w:rsidR="00F357A0" w:rsidRPr="00D81EDA" w:rsidRDefault="00F357A0">
      <w:pPr>
        <w:pStyle w:val="a4"/>
        <w:numPr>
          <w:ilvl w:val="0"/>
          <w:numId w:val="26"/>
        </w:numPr>
        <w:shd w:val="clear" w:color="auto" w:fill="auto"/>
        <w:tabs>
          <w:tab w:val="left" w:pos="1522"/>
        </w:tabs>
        <w:spacing w:before="0" w:after="0" w:line="317" w:lineRule="exact"/>
        <w:ind w:left="20" w:right="20" w:firstLine="520"/>
        <w:jc w:val="both"/>
      </w:pPr>
      <w:r w:rsidRPr="00D81EDA">
        <w:rPr>
          <w:rStyle w:val="1"/>
          <w:color w:val="000000"/>
        </w:rPr>
        <w:t>Способ фиксации результата выполнения административной процедуры:</w:t>
      </w:r>
    </w:p>
    <w:p w:rsidR="00F357A0" w:rsidRPr="00D81EDA" w:rsidRDefault="00F357A0">
      <w:pPr>
        <w:pStyle w:val="a4"/>
        <w:numPr>
          <w:ilvl w:val="0"/>
          <w:numId w:val="4"/>
        </w:numPr>
        <w:shd w:val="clear" w:color="auto" w:fill="auto"/>
        <w:tabs>
          <w:tab w:val="left" w:pos="770"/>
        </w:tabs>
        <w:spacing w:before="0" w:after="0" w:line="317" w:lineRule="exact"/>
        <w:ind w:left="20" w:right="20" w:firstLine="520"/>
        <w:jc w:val="both"/>
      </w:pPr>
      <w:r w:rsidRPr="00D81EDA">
        <w:rPr>
          <w:rStyle w:val="1"/>
          <w:color w:val="000000"/>
        </w:rPr>
        <w:t>наличие печати Администрации на подписи главы Администрации (лица, его замещающего) на ответе на заявлении Заявителя.</w:t>
      </w:r>
    </w:p>
    <w:p w:rsidR="00F357A0" w:rsidRPr="00D81EDA" w:rsidRDefault="00F357A0">
      <w:pPr>
        <w:pStyle w:val="a4"/>
        <w:numPr>
          <w:ilvl w:val="0"/>
          <w:numId w:val="26"/>
        </w:numPr>
        <w:shd w:val="clear" w:color="auto" w:fill="auto"/>
        <w:tabs>
          <w:tab w:val="left" w:pos="1522"/>
        </w:tabs>
        <w:spacing w:before="0" w:after="0" w:line="317" w:lineRule="exact"/>
        <w:ind w:left="20" w:right="20" w:firstLine="520"/>
        <w:jc w:val="both"/>
      </w:pPr>
      <w:r w:rsidRPr="00D81EDA">
        <w:rPr>
          <w:rStyle w:val="1"/>
          <w:color w:val="000000"/>
        </w:rPr>
        <w:t>Специалист административного отдела, ответственный за регистрацию исходящей корреспонденции:</w:t>
      </w:r>
    </w:p>
    <w:p w:rsidR="00F357A0" w:rsidRPr="00D81EDA" w:rsidRDefault="00F357A0">
      <w:pPr>
        <w:pStyle w:val="a4"/>
        <w:shd w:val="clear" w:color="auto" w:fill="auto"/>
        <w:spacing w:before="0" w:after="0" w:line="317" w:lineRule="exact"/>
        <w:ind w:left="20" w:firstLine="520"/>
        <w:jc w:val="both"/>
      </w:pPr>
      <w:r w:rsidRPr="00D81EDA">
        <w:rPr>
          <w:rStyle w:val="1"/>
          <w:color w:val="000000"/>
        </w:rPr>
        <w:t>При получении ответа в предоставлении муниципальной услуги:</w:t>
      </w:r>
    </w:p>
    <w:p w:rsidR="00F357A0" w:rsidRPr="00D81EDA" w:rsidRDefault="00F357A0">
      <w:pPr>
        <w:pStyle w:val="a4"/>
        <w:numPr>
          <w:ilvl w:val="0"/>
          <w:numId w:val="4"/>
        </w:numPr>
        <w:shd w:val="clear" w:color="auto" w:fill="auto"/>
        <w:tabs>
          <w:tab w:val="left" w:pos="770"/>
        </w:tabs>
        <w:spacing w:before="0" w:after="0" w:line="317" w:lineRule="exact"/>
        <w:ind w:left="20" w:right="20" w:firstLine="520"/>
        <w:jc w:val="both"/>
      </w:pPr>
      <w:r w:rsidRPr="00D81EDA">
        <w:rPr>
          <w:rStyle w:val="1"/>
          <w:color w:val="000000"/>
        </w:rPr>
        <w:t>регистрирует ответ (справку) на заявление в журнале регистрации исходящих документов;</w:t>
      </w:r>
    </w:p>
    <w:p w:rsidR="00F357A0" w:rsidRPr="00D81EDA" w:rsidRDefault="00F357A0">
      <w:pPr>
        <w:pStyle w:val="a4"/>
        <w:numPr>
          <w:ilvl w:val="0"/>
          <w:numId w:val="4"/>
        </w:numPr>
        <w:shd w:val="clear" w:color="auto" w:fill="auto"/>
        <w:tabs>
          <w:tab w:val="left" w:pos="770"/>
        </w:tabs>
        <w:spacing w:before="0" w:after="0" w:line="317" w:lineRule="exact"/>
        <w:ind w:left="20" w:firstLine="520"/>
        <w:jc w:val="both"/>
      </w:pPr>
      <w:r w:rsidRPr="00D81EDA">
        <w:rPr>
          <w:rStyle w:val="1"/>
          <w:color w:val="000000"/>
        </w:rPr>
        <w:t>проставляет на двух экземплярах ответа исходящий номер и дату;</w:t>
      </w:r>
    </w:p>
    <w:p w:rsidR="00F357A0" w:rsidRPr="00D81EDA" w:rsidRDefault="00F357A0">
      <w:pPr>
        <w:pStyle w:val="a4"/>
        <w:numPr>
          <w:ilvl w:val="0"/>
          <w:numId w:val="4"/>
        </w:numPr>
        <w:shd w:val="clear" w:color="auto" w:fill="auto"/>
        <w:tabs>
          <w:tab w:val="left" w:pos="770"/>
        </w:tabs>
        <w:spacing w:before="0" w:after="0" w:line="317" w:lineRule="exact"/>
        <w:ind w:left="20" w:right="20" w:firstLine="520"/>
        <w:jc w:val="both"/>
      </w:pPr>
      <w:r w:rsidRPr="00D81EDA">
        <w:rPr>
          <w:rStyle w:val="1"/>
          <w:color w:val="000000"/>
        </w:rPr>
        <w:t>передает один экземпляр ответа (справки) начальнику Отдела (лицу, его замещающему);</w:t>
      </w:r>
    </w:p>
    <w:p w:rsidR="00F357A0" w:rsidRPr="00D81EDA" w:rsidRDefault="00F357A0">
      <w:pPr>
        <w:pStyle w:val="a4"/>
        <w:numPr>
          <w:ilvl w:val="0"/>
          <w:numId w:val="4"/>
        </w:numPr>
        <w:shd w:val="clear" w:color="auto" w:fill="auto"/>
        <w:tabs>
          <w:tab w:val="left" w:pos="770"/>
        </w:tabs>
        <w:spacing w:before="0" w:after="0" w:line="317" w:lineRule="exact"/>
        <w:ind w:left="20" w:right="20" w:firstLine="520"/>
        <w:jc w:val="both"/>
      </w:pPr>
      <w:r w:rsidRPr="00D81EDA">
        <w:rPr>
          <w:rStyle w:val="1"/>
          <w:color w:val="000000"/>
        </w:rPr>
        <w:t>второй экземпляр ответа (справки) остается в административном Отделе для формирования архивных документов.</w:t>
      </w:r>
    </w:p>
    <w:p w:rsidR="00F357A0" w:rsidRPr="00D81EDA" w:rsidRDefault="00F357A0">
      <w:pPr>
        <w:pStyle w:val="a4"/>
        <w:shd w:val="clear" w:color="auto" w:fill="auto"/>
        <w:spacing w:before="0" w:after="0" w:line="317" w:lineRule="exact"/>
        <w:ind w:left="20" w:right="20" w:firstLine="520"/>
        <w:jc w:val="both"/>
      </w:pPr>
      <w:r w:rsidRPr="00D81EDA">
        <w:rPr>
          <w:rStyle w:val="1"/>
          <w:color w:val="000000"/>
        </w:rPr>
        <w:t>Максимальный срок выполнения административных действий не должен превышать 10 минут.</w:t>
      </w:r>
    </w:p>
    <w:p w:rsidR="00F357A0" w:rsidRPr="00D81EDA" w:rsidRDefault="00F357A0">
      <w:pPr>
        <w:pStyle w:val="a4"/>
        <w:numPr>
          <w:ilvl w:val="0"/>
          <w:numId w:val="26"/>
        </w:numPr>
        <w:shd w:val="clear" w:color="auto" w:fill="auto"/>
        <w:tabs>
          <w:tab w:val="left" w:pos="1522"/>
        </w:tabs>
        <w:spacing w:before="0" w:after="0" w:line="317" w:lineRule="exact"/>
        <w:ind w:left="20" w:firstLine="520"/>
        <w:jc w:val="both"/>
      </w:pPr>
      <w:r w:rsidRPr="00D81EDA">
        <w:rPr>
          <w:rStyle w:val="1"/>
          <w:color w:val="000000"/>
        </w:rPr>
        <w:t>Начальник Отдела (лицо, его замещающее):</w:t>
      </w:r>
    </w:p>
    <w:p w:rsidR="00F357A0" w:rsidRPr="00D81EDA" w:rsidRDefault="00F357A0">
      <w:pPr>
        <w:pStyle w:val="a4"/>
        <w:numPr>
          <w:ilvl w:val="0"/>
          <w:numId w:val="4"/>
        </w:numPr>
        <w:shd w:val="clear" w:color="auto" w:fill="auto"/>
        <w:tabs>
          <w:tab w:val="left" w:pos="770"/>
        </w:tabs>
        <w:spacing w:before="0" w:after="0" w:line="317" w:lineRule="exact"/>
        <w:ind w:left="20" w:firstLine="520"/>
        <w:jc w:val="both"/>
      </w:pPr>
      <w:r w:rsidRPr="00D81EDA">
        <w:rPr>
          <w:rStyle w:val="1"/>
          <w:color w:val="000000"/>
        </w:rPr>
        <w:t>вносит данные ответа на заявление в карточку СЭД;</w:t>
      </w:r>
    </w:p>
    <w:p w:rsidR="00F357A0" w:rsidRPr="00D81EDA" w:rsidRDefault="00F357A0">
      <w:pPr>
        <w:pStyle w:val="a4"/>
        <w:numPr>
          <w:ilvl w:val="0"/>
          <w:numId w:val="4"/>
        </w:numPr>
        <w:shd w:val="clear" w:color="auto" w:fill="auto"/>
        <w:tabs>
          <w:tab w:val="left" w:pos="770"/>
        </w:tabs>
        <w:spacing w:before="0" w:after="0" w:line="317" w:lineRule="exact"/>
        <w:ind w:left="20" w:right="20" w:firstLine="520"/>
        <w:jc w:val="both"/>
      </w:pPr>
      <w:r w:rsidRPr="00D81EDA">
        <w:rPr>
          <w:rStyle w:val="1"/>
          <w:color w:val="000000"/>
        </w:rPr>
        <w:t>передает специалисту Отдела, ответственному за исполнение муниципальной услуги ответ на заявление для подшивки копии ответа на заявление в дело;</w:t>
      </w:r>
    </w:p>
    <w:p w:rsidR="00F357A0" w:rsidRPr="00D81EDA" w:rsidRDefault="00F357A0">
      <w:pPr>
        <w:pStyle w:val="a4"/>
        <w:shd w:val="clear" w:color="auto" w:fill="auto"/>
        <w:spacing w:before="0" w:after="0" w:line="317" w:lineRule="exact"/>
        <w:ind w:left="20" w:right="20" w:firstLine="940"/>
        <w:jc w:val="left"/>
      </w:pPr>
      <w:r w:rsidRPr="00D81EDA">
        <w:rPr>
          <w:rStyle w:val="1"/>
          <w:color w:val="000000"/>
        </w:rPr>
        <w:t>передает первый экземпляр ответа (справки) на заявление ответственному исполнителю для передачи в МФЦ.</w:t>
      </w:r>
    </w:p>
    <w:p w:rsidR="00F357A0" w:rsidRPr="00D81EDA" w:rsidRDefault="00F357A0">
      <w:pPr>
        <w:pStyle w:val="a4"/>
        <w:numPr>
          <w:ilvl w:val="0"/>
          <w:numId w:val="26"/>
        </w:numPr>
        <w:shd w:val="clear" w:color="auto" w:fill="auto"/>
        <w:tabs>
          <w:tab w:val="left" w:pos="1522"/>
        </w:tabs>
        <w:spacing w:before="0" w:after="0" w:line="317" w:lineRule="exact"/>
        <w:ind w:left="20" w:firstLine="520"/>
        <w:jc w:val="both"/>
      </w:pPr>
      <w:r w:rsidRPr="00D81EDA">
        <w:rPr>
          <w:rStyle w:val="1"/>
          <w:color w:val="000000"/>
        </w:rPr>
        <w:t>Специалист Отдела:</w:t>
      </w:r>
    </w:p>
    <w:p w:rsidR="00F357A0" w:rsidRPr="00D81EDA" w:rsidRDefault="00F357A0">
      <w:pPr>
        <w:pStyle w:val="a4"/>
        <w:numPr>
          <w:ilvl w:val="0"/>
          <w:numId w:val="4"/>
        </w:numPr>
        <w:shd w:val="clear" w:color="auto" w:fill="auto"/>
        <w:tabs>
          <w:tab w:val="left" w:pos="770"/>
        </w:tabs>
        <w:spacing w:before="0" w:after="0" w:line="317" w:lineRule="exact"/>
        <w:ind w:left="20" w:firstLine="520"/>
        <w:jc w:val="both"/>
      </w:pPr>
      <w:r w:rsidRPr="00D81EDA">
        <w:rPr>
          <w:rStyle w:val="1"/>
          <w:color w:val="000000"/>
        </w:rPr>
        <w:t>передает ответ (справку) на заявление в МФЦ, либо</w:t>
      </w:r>
    </w:p>
    <w:p w:rsidR="00F357A0" w:rsidRPr="00D81EDA" w:rsidRDefault="00F357A0">
      <w:pPr>
        <w:pStyle w:val="a4"/>
        <w:numPr>
          <w:ilvl w:val="0"/>
          <w:numId w:val="4"/>
        </w:numPr>
        <w:shd w:val="clear" w:color="auto" w:fill="auto"/>
        <w:tabs>
          <w:tab w:val="left" w:pos="770"/>
        </w:tabs>
        <w:spacing w:before="0" w:after="0" w:line="317" w:lineRule="exact"/>
        <w:ind w:left="20" w:right="20" w:firstLine="520"/>
        <w:jc w:val="both"/>
      </w:pPr>
      <w:r w:rsidRPr="00D81EDA">
        <w:rPr>
          <w:rStyle w:val="1"/>
          <w:color w:val="000000"/>
        </w:rPr>
        <w:t>направляет ответ (справку) в административный Отдел для отправки почтовым отправлением с уведомлением о вручении по адресу, указанному в заявлении, в течение рабочего дня, указанного в расписке в графе «дата получения результата» (в случае избрания заявителем способа направления результата предоставления муниципальной услуги по почте) либо</w:t>
      </w:r>
    </w:p>
    <w:p w:rsidR="00F357A0" w:rsidRPr="00D81EDA" w:rsidRDefault="00F357A0">
      <w:pPr>
        <w:pStyle w:val="a4"/>
        <w:numPr>
          <w:ilvl w:val="0"/>
          <w:numId w:val="4"/>
        </w:numPr>
        <w:shd w:val="clear" w:color="auto" w:fill="auto"/>
        <w:tabs>
          <w:tab w:val="left" w:pos="770"/>
        </w:tabs>
        <w:spacing w:before="0" w:after="0" w:line="317" w:lineRule="exact"/>
        <w:ind w:left="20" w:firstLine="520"/>
        <w:jc w:val="both"/>
      </w:pPr>
      <w:r w:rsidRPr="00D81EDA">
        <w:rPr>
          <w:rStyle w:val="1"/>
          <w:color w:val="000000"/>
        </w:rPr>
        <w:t>по электронной почте (при введении электронной цифровой подписи;</w:t>
      </w:r>
    </w:p>
    <w:p w:rsidR="00F357A0" w:rsidRPr="00D81EDA" w:rsidRDefault="00F357A0">
      <w:pPr>
        <w:pStyle w:val="a4"/>
        <w:numPr>
          <w:ilvl w:val="0"/>
          <w:numId w:val="4"/>
        </w:numPr>
        <w:shd w:val="clear" w:color="auto" w:fill="auto"/>
        <w:tabs>
          <w:tab w:val="left" w:pos="770"/>
        </w:tabs>
        <w:spacing w:before="0" w:after="0" w:line="317" w:lineRule="exact"/>
        <w:ind w:left="20" w:right="20" w:firstLine="520"/>
        <w:jc w:val="both"/>
      </w:pPr>
      <w:r w:rsidRPr="00D81EDA">
        <w:rPr>
          <w:rStyle w:val="1"/>
          <w:color w:val="000000"/>
        </w:rPr>
        <w:t>уведомляет МФЦ об отправки ответа заявителю для снятия заявления с контроля.</w:t>
      </w:r>
    </w:p>
    <w:p w:rsidR="00F357A0" w:rsidRPr="00D81EDA" w:rsidRDefault="00F357A0">
      <w:pPr>
        <w:pStyle w:val="a4"/>
        <w:numPr>
          <w:ilvl w:val="0"/>
          <w:numId w:val="26"/>
        </w:numPr>
        <w:shd w:val="clear" w:color="auto" w:fill="auto"/>
        <w:tabs>
          <w:tab w:val="left" w:pos="1522"/>
        </w:tabs>
        <w:spacing w:before="0" w:after="0" w:line="317" w:lineRule="exact"/>
        <w:ind w:left="20" w:right="20" w:firstLine="520"/>
        <w:jc w:val="both"/>
      </w:pPr>
      <w:r w:rsidRPr="00D81EDA">
        <w:rPr>
          <w:rStyle w:val="1"/>
          <w:color w:val="000000"/>
        </w:rPr>
        <w:t>Должностные лица, ответственные за выполнение каждого административного действия, входящего в состав административной процедуры, - специалист административного Отдела, ответственный за регистрацию документов (п. 3.11.8), начальник Отдела (п. 3.11.9), специалист</w:t>
      </w:r>
    </w:p>
    <w:p w:rsidR="00F357A0" w:rsidRPr="00D81EDA" w:rsidRDefault="00F357A0">
      <w:pPr>
        <w:pStyle w:val="a4"/>
        <w:shd w:val="clear" w:color="auto" w:fill="auto"/>
        <w:spacing w:before="0" w:after="0" w:line="240" w:lineRule="exact"/>
        <w:ind w:left="20" w:firstLine="0"/>
        <w:jc w:val="left"/>
      </w:pPr>
      <w:r w:rsidRPr="00D81EDA">
        <w:rPr>
          <w:rStyle w:val="1"/>
          <w:color w:val="000000"/>
        </w:rPr>
        <w:t>Отдела (п. 3.11.10).</w:t>
      </w:r>
    </w:p>
    <w:p w:rsidR="00F357A0" w:rsidRPr="00D81EDA" w:rsidRDefault="00F357A0">
      <w:pPr>
        <w:pStyle w:val="a4"/>
        <w:numPr>
          <w:ilvl w:val="0"/>
          <w:numId w:val="26"/>
        </w:numPr>
        <w:shd w:val="clear" w:color="auto" w:fill="auto"/>
        <w:tabs>
          <w:tab w:val="left" w:pos="1782"/>
        </w:tabs>
        <w:spacing w:before="0" w:after="0" w:line="317" w:lineRule="exact"/>
        <w:ind w:left="20" w:right="20" w:firstLine="540"/>
        <w:jc w:val="both"/>
      </w:pPr>
      <w:r w:rsidRPr="00D81EDA">
        <w:rPr>
          <w:rStyle w:val="1"/>
          <w:color w:val="000000"/>
        </w:rPr>
        <w:t>Критерием принятия решения является наличие двух экземпляров справки, подписанных главой Администрации (лицом, его замещающим).</w:t>
      </w:r>
    </w:p>
    <w:p w:rsidR="00F357A0" w:rsidRPr="00D81EDA" w:rsidRDefault="00F357A0">
      <w:pPr>
        <w:pStyle w:val="a4"/>
        <w:numPr>
          <w:ilvl w:val="0"/>
          <w:numId w:val="26"/>
        </w:numPr>
        <w:shd w:val="clear" w:color="auto" w:fill="auto"/>
        <w:tabs>
          <w:tab w:val="left" w:pos="1469"/>
        </w:tabs>
        <w:spacing w:before="0" w:after="0" w:line="317" w:lineRule="exact"/>
        <w:ind w:left="20" w:firstLine="540"/>
        <w:jc w:val="both"/>
      </w:pPr>
      <w:r w:rsidRPr="00D81EDA">
        <w:rPr>
          <w:rStyle w:val="1"/>
          <w:color w:val="000000"/>
        </w:rPr>
        <w:t>Результатами административной процедуры являются:</w:t>
      </w:r>
    </w:p>
    <w:p w:rsidR="00F357A0" w:rsidRPr="00D81EDA" w:rsidRDefault="00F357A0">
      <w:pPr>
        <w:pStyle w:val="a4"/>
        <w:numPr>
          <w:ilvl w:val="0"/>
          <w:numId w:val="4"/>
        </w:numPr>
        <w:shd w:val="clear" w:color="auto" w:fill="auto"/>
        <w:tabs>
          <w:tab w:val="left" w:pos="763"/>
        </w:tabs>
        <w:spacing w:before="0" w:after="0" w:line="317" w:lineRule="exact"/>
        <w:ind w:left="20" w:firstLine="540"/>
        <w:jc w:val="both"/>
      </w:pPr>
      <w:r w:rsidRPr="00D81EDA">
        <w:rPr>
          <w:rStyle w:val="1"/>
          <w:color w:val="000000"/>
        </w:rPr>
        <w:t>регистрация справки в СЭД;</w:t>
      </w:r>
    </w:p>
    <w:p w:rsidR="00F357A0" w:rsidRPr="00D81EDA" w:rsidRDefault="00F357A0">
      <w:pPr>
        <w:pStyle w:val="a4"/>
        <w:numPr>
          <w:ilvl w:val="0"/>
          <w:numId w:val="4"/>
        </w:numPr>
        <w:shd w:val="clear" w:color="auto" w:fill="auto"/>
        <w:tabs>
          <w:tab w:val="left" w:pos="763"/>
        </w:tabs>
        <w:spacing w:before="0" w:after="0" w:line="317" w:lineRule="exact"/>
        <w:ind w:left="20" w:firstLine="540"/>
        <w:jc w:val="both"/>
      </w:pPr>
      <w:r w:rsidRPr="00D81EDA">
        <w:rPr>
          <w:rStyle w:val="1"/>
          <w:color w:val="000000"/>
        </w:rPr>
        <w:lastRenderedPageBreak/>
        <w:t>подшивка второго экземпляра справки в дело;</w:t>
      </w:r>
    </w:p>
    <w:p w:rsidR="00F357A0" w:rsidRPr="00D81EDA" w:rsidRDefault="00F357A0">
      <w:pPr>
        <w:pStyle w:val="a4"/>
        <w:numPr>
          <w:ilvl w:val="0"/>
          <w:numId w:val="4"/>
        </w:numPr>
        <w:shd w:val="clear" w:color="auto" w:fill="auto"/>
        <w:tabs>
          <w:tab w:val="left" w:pos="763"/>
        </w:tabs>
        <w:spacing w:before="0" w:after="0" w:line="317" w:lineRule="exact"/>
        <w:ind w:left="20" w:right="20" w:firstLine="540"/>
        <w:jc w:val="both"/>
      </w:pPr>
      <w:r w:rsidRPr="00D81EDA">
        <w:rPr>
          <w:rStyle w:val="1"/>
          <w:color w:val="000000"/>
        </w:rPr>
        <w:t>направление заявителю по почте (в случае, если в заявлении указан данный способ отправки) первого экземпляра справки.</w:t>
      </w:r>
    </w:p>
    <w:p w:rsidR="00F357A0" w:rsidRPr="00D81EDA" w:rsidRDefault="00F357A0">
      <w:pPr>
        <w:pStyle w:val="a4"/>
        <w:numPr>
          <w:ilvl w:val="0"/>
          <w:numId w:val="27"/>
        </w:numPr>
        <w:shd w:val="clear" w:color="auto" w:fill="auto"/>
        <w:tabs>
          <w:tab w:val="left" w:pos="1469"/>
        </w:tabs>
        <w:spacing w:before="0" w:after="0" w:line="317" w:lineRule="exact"/>
        <w:ind w:left="20" w:right="20" w:firstLine="540"/>
        <w:jc w:val="both"/>
      </w:pPr>
      <w:r w:rsidRPr="00D81EDA">
        <w:rPr>
          <w:rStyle w:val="1"/>
          <w:color w:val="000000"/>
        </w:rPr>
        <w:t>Способами фиксации результата выполнения административной процедуры являются:</w:t>
      </w:r>
    </w:p>
    <w:p w:rsidR="00F357A0" w:rsidRPr="00D81EDA" w:rsidRDefault="00F357A0">
      <w:pPr>
        <w:pStyle w:val="a4"/>
        <w:numPr>
          <w:ilvl w:val="0"/>
          <w:numId w:val="4"/>
        </w:numPr>
        <w:shd w:val="clear" w:color="auto" w:fill="auto"/>
        <w:tabs>
          <w:tab w:val="left" w:pos="763"/>
        </w:tabs>
        <w:spacing w:before="0" w:after="0" w:line="317" w:lineRule="exact"/>
        <w:ind w:left="20" w:firstLine="540"/>
        <w:jc w:val="both"/>
      </w:pPr>
      <w:r w:rsidRPr="00D81EDA">
        <w:rPr>
          <w:rStyle w:val="1"/>
          <w:color w:val="000000"/>
        </w:rPr>
        <w:t>номер и дата регистрации справки;</w:t>
      </w:r>
    </w:p>
    <w:p w:rsidR="00F357A0" w:rsidRPr="00D81EDA" w:rsidRDefault="00F357A0">
      <w:pPr>
        <w:pStyle w:val="a4"/>
        <w:numPr>
          <w:ilvl w:val="0"/>
          <w:numId w:val="4"/>
        </w:numPr>
        <w:shd w:val="clear" w:color="auto" w:fill="auto"/>
        <w:tabs>
          <w:tab w:val="left" w:pos="763"/>
        </w:tabs>
        <w:spacing w:before="0" w:after="0" w:line="317" w:lineRule="exact"/>
        <w:ind w:left="20" w:right="20" w:firstLine="540"/>
        <w:jc w:val="both"/>
      </w:pPr>
      <w:r w:rsidRPr="00D81EDA">
        <w:rPr>
          <w:rStyle w:val="1"/>
          <w:color w:val="000000"/>
        </w:rPr>
        <w:t>отметка в регистрационной карточке в СЭД о предоставлении заявителю муниципальной услуги и снятие документа с контроля (в случае, если в заявлении заявителя указан способ отправки результата предоставления муниципальной услуги - по почте).</w:t>
      </w:r>
    </w:p>
    <w:p w:rsidR="00F357A0" w:rsidRPr="00D81EDA" w:rsidRDefault="00F357A0">
      <w:pPr>
        <w:pStyle w:val="a4"/>
        <w:numPr>
          <w:ilvl w:val="0"/>
          <w:numId w:val="15"/>
        </w:numPr>
        <w:shd w:val="clear" w:color="auto" w:fill="auto"/>
        <w:tabs>
          <w:tab w:val="left" w:pos="1189"/>
        </w:tabs>
        <w:spacing w:before="0" w:after="0" w:line="317" w:lineRule="exact"/>
        <w:ind w:left="20" w:firstLine="540"/>
        <w:jc w:val="both"/>
      </w:pPr>
      <w:r w:rsidRPr="00D81EDA">
        <w:rPr>
          <w:rStyle w:val="1"/>
          <w:color w:val="000000"/>
        </w:rPr>
        <w:t>Выдача (направление) заявителю ответа.</w:t>
      </w:r>
    </w:p>
    <w:p w:rsidR="00F357A0" w:rsidRPr="00D81EDA" w:rsidRDefault="00F357A0">
      <w:pPr>
        <w:pStyle w:val="a4"/>
        <w:numPr>
          <w:ilvl w:val="0"/>
          <w:numId w:val="28"/>
        </w:numPr>
        <w:shd w:val="clear" w:color="auto" w:fill="auto"/>
        <w:tabs>
          <w:tab w:val="left" w:pos="1469"/>
        </w:tabs>
        <w:spacing w:before="0" w:after="0" w:line="317" w:lineRule="exact"/>
        <w:ind w:left="20" w:right="20" w:firstLine="540"/>
        <w:jc w:val="both"/>
      </w:pPr>
      <w:r w:rsidRPr="00D81EDA">
        <w:rPr>
          <w:rStyle w:val="1"/>
          <w:color w:val="000000"/>
        </w:rPr>
        <w:t>Основанием для начала административной процедуры является явка Заявителя для получения результата муниципальной услуги.</w:t>
      </w:r>
    </w:p>
    <w:p w:rsidR="00F357A0" w:rsidRPr="00D81EDA" w:rsidRDefault="00F357A0">
      <w:pPr>
        <w:pStyle w:val="a4"/>
        <w:numPr>
          <w:ilvl w:val="0"/>
          <w:numId w:val="28"/>
        </w:numPr>
        <w:shd w:val="clear" w:color="auto" w:fill="auto"/>
        <w:tabs>
          <w:tab w:val="left" w:pos="1469"/>
        </w:tabs>
        <w:spacing w:before="0" w:after="0" w:line="317" w:lineRule="exact"/>
        <w:ind w:left="20" w:right="20" w:firstLine="540"/>
        <w:jc w:val="both"/>
      </w:pPr>
      <w:r w:rsidRPr="00D81EDA">
        <w:rPr>
          <w:rStyle w:val="1"/>
          <w:color w:val="000000"/>
        </w:rPr>
        <w:t>Специалист МФЦ, ответственный за прием и выдачу документов, в срок не позднее 10 часов рабочего дня, предшествующего времени выдачи Заявителю готового результата, указанному в расписке (даты окончания срока предоставления муниципальной услуги):</w:t>
      </w:r>
    </w:p>
    <w:p w:rsidR="00F357A0" w:rsidRPr="00D81EDA" w:rsidRDefault="00F357A0">
      <w:pPr>
        <w:pStyle w:val="a4"/>
        <w:numPr>
          <w:ilvl w:val="0"/>
          <w:numId w:val="4"/>
        </w:numPr>
        <w:shd w:val="clear" w:color="auto" w:fill="auto"/>
        <w:tabs>
          <w:tab w:val="left" w:pos="763"/>
        </w:tabs>
        <w:spacing w:before="0" w:after="0" w:line="317" w:lineRule="exact"/>
        <w:ind w:left="20" w:right="20" w:firstLine="540"/>
        <w:jc w:val="both"/>
      </w:pPr>
      <w:r w:rsidRPr="00D81EDA">
        <w:rPr>
          <w:rStyle w:val="1"/>
          <w:color w:val="000000"/>
        </w:rPr>
        <w:t>проверяет наличие в МФЦ ответа на заявление. В случае его отсутствия принимает меры для предоставления муниципальной услуги Заявителю в установленный срок. При отсутствии ответа Заявителю за 8 рабочих часов до времени выдачи Заявителю готового результата, указанного в расписке, о данном факте докладывает директору МФЦ (лицу, его замещающему).</w:t>
      </w:r>
    </w:p>
    <w:p w:rsidR="00F357A0" w:rsidRPr="00D81EDA" w:rsidRDefault="00F357A0">
      <w:pPr>
        <w:pStyle w:val="a4"/>
        <w:numPr>
          <w:ilvl w:val="0"/>
          <w:numId w:val="28"/>
        </w:numPr>
        <w:shd w:val="clear" w:color="auto" w:fill="auto"/>
        <w:tabs>
          <w:tab w:val="left" w:pos="1469"/>
        </w:tabs>
        <w:spacing w:before="0" w:after="0" w:line="317" w:lineRule="exact"/>
        <w:ind w:left="20" w:right="20" w:firstLine="540"/>
        <w:jc w:val="both"/>
      </w:pPr>
      <w:r w:rsidRPr="00D81EDA">
        <w:rPr>
          <w:rStyle w:val="1"/>
          <w:color w:val="000000"/>
        </w:rPr>
        <w:t>Директор МФЦ (лицо, его замещающее) о данном факте докладывает служебной запиской заместителю главы Администрации (лицу, его замещающему).</w:t>
      </w:r>
    </w:p>
    <w:p w:rsidR="00F357A0" w:rsidRPr="00D81EDA" w:rsidRDefault="00F357A0">
      <w:pPr>
        <w:pStyle w:val="a4"/>
        <w:shd w:val="clear" w:color="auto" w:fill="auto"/>
        <w:spacing w:before="0" w:after="0" w:line="317" w:lineRule="exact"/>
        <w:ind w:left="20" w:firstLine="540"/>
        <w:jc w:val="both"/>
      </w:pPr>
      <w:r w:rsidRPr="00D81EDA">
        <w:rPr>
          <w:rStyle w:val="1"/>
          <w:color w:val="000000"/>
        </w:rPr>
        <w:t>Максимальный срок выполнения административных действий - 2 часа.</w:t>
      </w:r>
    </w:p>
    <w:p w:rsidR="00F357A0" w:rsidRPr="00D81EDA" w:rsidRDefault="00F357A0">
      <w:pPr>
        <w:pStyle w:val="a4"/>
        <w:numPr>
          <w:ilvl w:val="0"/>
          <w:numId w:val="28"/>
        </w:numPr>
        <w:shd w:val="clear" w:color="auto" w:fill="auto"/>
        <w:tabs>
          <w:tab w:val="left" w:pos="1469"/>
        </w:tabs>
        <w:spacing w:before="0" w:after="0" w:line="317" w:lineRule="exact"/>
        <w:ind w:left="20" w:right="20" w:firstLine="540"/>
        <w:jc w:val="both"/>
      </w:pPr>
      <w:r w:rsidRPr="00D81EDA">
        <w:rPr>
          <w:rStyle w:val="1"/>
          <w:color w:val="000000"/>
        </w:rPr>
        <w:t>Должностные лица, ответственное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 (п. 3.12.2); - директор МФЦ (лицо, его замещающее) (п. 3.12.3).</w:t>
      </w:r>
    </w:p>
    <w:p w:rsidR="00F357A0" w:rsidRPr="00D81EDA" w:rsidRDefault="00F357A0">
      <w:pPr>
        <w:pStyle w:val="a4"/>
        <w:numPr>
          <w:ilvl w:val="0"/>
          <w:numId w:val="28"/>
        </w:numPr>
        <w:shd w:val="clear" w:color="auto" w:fill="auto"/>
        <w:tabs>
          <w:tab w:val="left" w:pos="1469"/>
        </w:tabs>
        <w:spacing w:before="0" w:after="0" w:line="317" w:lineRule="exact"/>
        <w:ind w:left="20" w:right="20" w:firstLine="540"/>
        <w:jc w:val="both"/>
      </w:pPr>
      <w:r w:rsidRPr="00D81EDA">
        <w:rPr>
          <w:rStyle w:val="1"/>
          <w:color w:val="000000"/>
        </w:rPr>
        <w:t>Специалист МФЦ, ответственный за прием и выдачу документов, при личном обращении заявителя:</w:t>
      </w:r>
    </w:p>
    <w:p w:rsidR="00F357A0" w:rsidRPr="00D81EDA" w:rsidRDefault="00F357A0">
      <w:pPr>
        <w:pStyle w:val="a4"/>
        <w:numPr>
          <w:ilvl w:val="0"/>
          <w:numId w:val="4"/>
        </w:numPr>
        <w:shd w:val="clear" w:color="auto" w:fill="auto"/>
        <w:tabs>
          <w:tab w:val="left" w:pos="763"/>
        </w:tabs>
        <w:spacing w:before="0" w:after="0" w:line="317" w:lineRule="exact"/>
        <w:ind w:left="20" w:firstLine="540"/>
        <w:jc w:val="both"/>
      </w:pPr>
      <w:r w:rsidRPr="00D81EDA">
        <w:rPr>
          <w:rStyle w:val="1"/>
          <w:color w:val="000000"/>
        </w:rPr>
        <w:t>устанавливает личность заявителя (его представителя);</w:t>
      </w:r>
    </w:p>
    <w:p w:rsidR="00F357A0" w:rsidRPr="00D81EDA" w:rsidRDefault="00F357A0">
      <w:pPr>
        <w:pStyle w:val="a4"/>
        <w:numPr>
          <w:ilvl w:val="0"/>
          <w:numId w:val="4"/>
        </w:numPr>
        <w:shd w:val="clear" w:color="auto" w:fill="auto"/>
        <w:tabs>
          <w:tab w:val="left" w:pos="763"/>
        </w:tabs>
        <w:spacing w:before="0" w:after="0" w:line="317" w:lineRule="exact"/>
        <w:ind w:left="20" w:right="20" w:firstLine="540"/>
        <w:jc w:val="both"/>
      </w:pPr>
      <w:r w:rsidRPr="00D81EDA">
        <w:rPr>
          <w:rStyle w:val="1"/>
          <w:color w:val="000000"/>
        </w:rPr>
        <w:t>выдает заявителю (его представителю) первый экземпляр ответа (справки) под роспись на распечатанном из СЭД бланке расписки в выдаче документов;</w:t>
      </w:r>
    </w:p>
    <w:p w:rsidR="00F357A0" w:rsidRPr="00D81EDA" w:rsidRDefault="00F357A0">
      <w:pPr>
        <w:pStyle w:val="a4"/>
        <w:numPr>
          <w:ilvl w:val="0"/>
          <w:numId w:val="4"/>
        </w:numPr>
        <w:shd w:val="clear" w:color="auto" w:fill="auto"/>
        <w:tabs>
          <w:tab w:val="left" w:pos="763"/>
        </w:tabs>
        <w:spacing w:before="0" w:after="0" w:line="322" w:lineRule="exact"/>
        <w:ind w:left="20" w:right="20" w:firstLine="540"/>
        <w:jc w:val="both"/>
      </w:pPr>
      <w:r w:rsidRPr="00D81EDA">
        <w:rPr>
          <w:rStyle w:val="1"/>
          <w:color w:val="000000"/>
        </w:rPr>
        <w:t>делает отметку в регистрационной карточке в СЭД о предоставлении заявителю муниципальной услуги, снимает документ с контроля;</w:t>
      </w:r>
    </w:p>
    <w:p w:rsidR="00F357A0" w:rsidRPr="00D81EDA" w:rsidRDefault="00F357A0">
      <w:pPr>
        <w:pStyle w:val="a4"/>
        <w:numPr>
          <w:ilvl w:val="0"/>
          <w:numId w:val="4"/>
        </w:numPr>
        <w:shd w:val="clear" w:color="auto" w:fill="auto"/>
        <w:tabs>
          <w:tab w:val="left" w:pos="223"/>
        </w:tabs>
        <w:spacing w:before="0" w:after="0" w:line="322" w:lineRule="exact"/>
        <w:ind w:left="20" w:firstLine="540"/>
        <w:jc w:val="both"/>
      </w:pPr>
      <w:r w:rsidRPr="00D81EDA">
        <w:rPr>
          <w:rStyle w:val="1"/>
          <w:color w:val="000000"/>
        </w:rPr>
        <w:t>в случае получения уведомления из Отдела об отправке по почте либо по электронной почте ответа на заявление, снимает документ с контроля в СЭД.</w:t>
      </w:r>
    </w:p>
    <w:p w:rsidR="00F357A0" w:rsidRPr="00D81EDA" w:rsidRDefault="00F357A0">
      <w:pPr>
        <w:pStyle w:val="a4"/>
        <w:shd w:val="clear" w:color="auto" w:fill="auto"/>
        <w:spacing w:before="0" w:after="0" w:line="322" w:lineRule="exact"/>
        <w:ind w:left="20" w:right="20" w:firstLine="520"/>
        <w:jc w:val="both"/>
      </w:pPr>
      <w:r w:rsidRPr="00D81EDA">
        <w:rPr>
          <w:rStyle w:val="1"/>
          <w:color w:val="000000"/>
        </w:rPr>
        <w:t>Максимальный срок выполнения административной процедуры - 15 минут.</w:t>
      </w:r>
    </w:p>
    <w:p w:rsidR="00F357A0" w:rsidRPr="00D81EDA" w:rsidRDefault="00F357A0">
      <w:pPr>
        <w:pStyle w:val="a4"/>
        <w:shd w:val="clear" w:color="auto" w:fill="auto"/>
        <w:spacing w:before="0" w:after="0" w:line="322" w:lineRule="exact"/>
        <w:ind w:left="20" w:right="20" w:firstLine="520"/>
        <w:jc w:val="both"/>
      </w:pPr>
      <w:r w:rsidRPr="00D81EDA">
        <w:rPr>
          <w:rStyle w:val="1"/>
          <w:color w:val="000000"/>
        </w:rPr>
        <w:t>В случае неприбытия заявителя в срок, указанный в расписке, специалист МФЦ передает ответ на заявление о предоставлении муниципальной услуги в Отдел на следующий рабочий день не позднее 10 часов рабочего дня от даты выдачи результата, указанной в расписке. Отдел направляет заказным почтовым отправлением с уведомлением о вручении по адресу, указанному в заявлении через административный Отдел.</w:t>
      </w:r>
    </w:p>
    <w:p w:rsidR="00F357A0" w:rsidRPr="00D81EDA" w:rsidRDefault="00F357A0">
      <w:pPr>
        <w:pStyle w:val="a4"/>
        <w:numPr>
          <w:ilvl w:val="0"/>
          <w:numId w:val="28"/>
        </w:numPr>
        <w:shd w:val="clear" w:color="auto" w:fill="auto"/>
        <w:tabs>
          <w:tab w:val="left" w:pos="1471"/>
        </w:tabs>
        <w:spacing w:before="0" w:after="0" w:line="322" w:lineRule="exact"/>
        <w:ind w:left="20" w:right="20" w:firstLine="520"/>
        <w:jc w:val="both"/>
      </w:pPr>
      <w:r w:rsidRPr="00D81EDA">
        <w:rPr>
          <w:rStyle w:val="1"/>
          <w:color w:val="000000"/>
        </w:rPr>
        <w:t xml:space="preserve">Должностное лицо, ответственное за выполнение каждого </w:t>
      </w:r>
      <w:r w:rsidRPr="00D81EDA">
        <w:rPr>
          <w:rStyle w:val="1"/>
          <w:color w:val="000000"/>
        </w:rPr>
        <w:lastRenderedPageBreak/>
        <w:t>административного действия, входящего в состав административной процедуры, - специалист МФЦ, ответственный за прием и выдачу документов (п. 3.12.5).</w:t>
      </w:r>
    </w:p>
    <w:p w:rsidR="00F357A0" w:rsidRPr="00D81EDA" w:rsidRDefault="00F357A0">
      <w:pPr>
        <w:pStyle w:val="a4"/>
        <w:numPr>
          <w:ilvl w:val="0"/>
          <w:numId w:val="28"/>
        </w:numPr>
        <w:shd w:val="clear" w:color="auto" w:fill="auto"/>
        <w:tabs>
          <w:tab w:val="left" w:pos="1471"/>
        </w:tabs>
        <w:spacing w:before="0" w:after="0" w:line="322" w:lineRule="exact"/>
        <w:ind w:left="20" w:right="20" w:firstLine="520"/>
        <w:jc w:val="both"/>
      </w:pPr>
      <w:r w:rsidRPr="00D81EDA">
        <w:rPr>
          <w:rStyle w:val="1"/>
          <w:color w:val="000000"/>
        </w:rPr>
        <w:t>Критерием принятия решения является прибытие (неприбытие) Заявителя.</w:t>
      </w:r>
    </w:p>
    <w:p w:rsidR="00F357A0" w:rsidRPr="00D81EDA" w:rsidRDefault="00F357A0">
      <w:pPr>
        <w:pStyle w:val="a4"/>
        <w:numPr>
          <w:ilvl w:val="0"/>
          <w:numId w:val="28"/>
        </w:numPr>
        <w:shd w:val="clear" w:color="auto" w:fill="auto"/>
        <w:tabs>
          <w:tab w:val="left" w:pos="1471"/>
        </w:tabs>
        <w:spacing w:before="0" w:after="0" w:line="322" w:lineRule="exact"/>
        <w:ind w:left="20" w:firstLine="520"/>
        <w:jc w:val="both"/>
      </w:pPr>
      <w:r w:rsidRPr="00D81EDA">
        <w:rPr>
          <w:rStyle w:val="1"/>
          <w:color w:val="000000"/>
        </w:rPr>
        <w:t>Результатом административной процедуры является:</w:t>
      </w:r>
    </w:p>
    <w:p w:rsidR="00F357A0" w:rsidRPr="00D81EDA" w:rsidRDefault="00F357A0">
      <w:pPr>
        <w:pStyle w:val="a4"/>
        <w:numPr>
          <w:ilvl w:val="0"/>
          <w:numId w:val="4"/>
        </w:numPr>
        <w:shd w:val="clear" w:color="auto" w:fill="auto"/>
        <w:tabs>
          <w:tab w:val="left" w:pos="767"/>
        </w:tabs>
        <w:spacing w:before="0" w:after="0" w:line="322" w:lineRule="exact"/>
        <w:ind w:left="20" w:firstLine="520"/>
        <w:jc w:val="both"/>
      </w:pPr>
      <w:r w:rsidRPr="00D81EDA">
        <w:rPr>
          <w:rStyle w:val="1"/>
          <w:color w:val="000000"/>
        </w:rPr>
        <w:t>вручение (направление) Заявителю ответа (справки);</w:t>
      </w:r>
    </w:p>
    <w:p w:rsidR="00F357A0" w:rsidRPr="00D81EDA" w:rsidRDefault="00F357A0">
      <w:pPr>
        <w:pStyle w:val="a4"/>
        <w:numPr>
          <w:ilvl w:val="0"/>
          <w:numId w:val="4"/>
        </w:numPr>
        <w:shd w:val="clear" w:color="auto" w:fill="auto"/>
        <w:tabs>
          <w:tab w:val="left" w:pos="767"/>
        </w:tabs>
        <w:spacing w:before="0" w:after="0" w:line="322" w:lineRule="exact"/>
        <w:ind w:left="20" w:firstLine="520"/>
        <w:jc w:val="both"/>
      </w:pPr>
      <w:r w:rsidRPr="00D81EDA">
        <w:rPr>
          <w:rStyle w:val="1"/>
          <w:color w:val="000000"/>
        </w:rPr>
        <w:t>снятие документа с контроля в СЭД.</w:t>
      </w:r>
    </w:p>
    <w:p w:rsidR="00F357A0" w:rsidRPr="00D81EDA" w:rsidRDefault="00F357A0">
      <w:pPr>
        <w:pStyle w:val="a4"/>
        <w:numPr>
          <w:ilvl w:val="0"/>
          <w:numId w:val="28"/>
        </w:numPr>
        <w:shd w:val="clear" w:color="auto" w:fill="auto"/>
        <w:tabs>
          <w:tab w:val="left" w:pos="1471"/>
        </w:tabs>
        <w:spacing w:before="0" w:after="0" w:line="326" w:lineRule="exact"/>
        <w:ind w:left="20" w:right="20" w:firstLine="520"/>
        <w:jc w:val="both"/>
      </w:pPr>
      <w:r w:rsidRPr="00D81EDA">
        <w:rPr>
          <w:rStyle w:val="1"/>
          <w:color w:val="000000"/>
        </w:rPr>
        <w:t>Способами фиксации результата выполнения административной процедуры являются:</w:t>
      </w:r>
    </w:p>
    <w:p w:rsidR="00F357A0" w:rsidRPr="00D81EDA" w:rsidRDefault="00F357A0">
      <w:pPr>
        <w:pStyle w:val="a4"/>
        <w:numPr>
          <w:ilvl w:val="0"/>
          <w:numId w:val="4"/>
        </w:numPr>
        <w:shd w:val="clear" w:color="auto" w:fill="auto"/>
        <w:tabs>
          <w:tab w:val="left" w:pos="767"/>
        </w:tabs>
        <w:spacing w:before="0" w:after="0" w:line="317" w:lineRule="exact"/>
        <w:ind w:left="20" w:right="20" w:firstLine="520"/>
        <w:jc w:val="both"/>
      </w:pPr>
      <w:r w:rsidRPr="00D81EDA">
        <w:rPr>
          <w:rStyle w:val="1"/>
          <w:color w:val="000000"/>
        </w:rPr>
        <w:t>подпись Заявителя на экземпляре расписки в выдаче документов, распечатанной из СЭД;</w:t>
      </w:r>
    </w:p>
    <w:p w:rsidR="00F357A0" w:rsidRPr="00D81EDA" w:rsidRDefault="00F357A0">
      <w:pPr>
        <w:pStyle w:val="a4"/>
        <w:numPr>
          <w:ilvl w:val="0"/>
          <w:numId w:val="4"/>
        </w:numPr>
        <w:shd w:val="clear" w:color="auto" w:fill="auto"/>
        <w:tabs>
          <w:tab w:val="left" w:pos="767"/>
        </w:tabs>
        <w:spacing w:before="0" w:after="244" w:line="322" w:lineRule="exact"/>
        <w:ind w:left="20" w:right="20" w:firstLine="520"/>
        <w:jc w:val="both"/>
      </w:pPr>
      <w:r w:rsidRPr="00D81EDA">
        <w:rPr>
          <w:rStyle w:val="1"/>
          <w:color w:val="000000"/>
        </w:rPr>
        <w:t>вручение (направление) Заявителю ответа (справки) на заявление Заявителя.</w:t>
      </w:r>
    </w:p>
    <w:p w:rsidR="00F357A0" w:rsidRPr="00D81EDA" w:rsidRDefault="00F357A0">
      <w:pPr>
        <w:pStyle w:val="a4"/>
        <w:shd w:val="clear" w:color="auto" w:fill="auto"/>
        <w:spacing w:before="0" w:after="0" w:line="317" w:lineRule="exact"/>
        <w:ind w:left="560" w:right="540" w:firstLine="0"/>
        <w:jc w:val="left"/>
      </w:pPr>
      <w:r w:rsidRPr="00D81EDA">
        <w:rPr>
          <w:rStyle w:val="1"/>
          <w:color w:val="000000"/>
        </w:rPr>
        <w:t>Раздел 4. ПОРЯДОК И ФОРМЫ КОНТРОЛЯ ЗА ИСПОЛНЕНИЕМ АДМИНИСТРАТИВНОГО РЕГЛАМЕНТА ПО ПРЕДОСТАВЛЕНИЮ</w:t>
      </w:r>
    </w:p>
    <w:p w:rsidR="00F357A0" w:rsidRPr="00D81EDA" w:rsidRDefault="00F357A0">
      <w:pPr>
        <w:pStyle w:val="a4"/>
        <w:shd w:val="clear" w:color="auto" w:fill="auto"/>
        <w:spacing w:before="0" w:after="307" w:line="240" w:lineRule="exact"/>
        <w:ind w:firstLine="0"/>
      </w:pPr>
      <w:r w:rsidRPr="00D81EDA">
        <w:rPr>
          <w:rStyle w:val="1"/>
          <w:color w:val="000000"/>
        </w:rPr>
        <w:t>МУНИЦИПАЛЬНОЙ УСЛУГИ</w:t>
      </w:r>
    </w:p>
    <w:p w:rsidR="00F357A0" w:rsidRPr="00D81EDA" w:rsidRDefault="00F357A0">
      <w:pPr>
        <w:pStyle w:val="a4"/>
        <w:numPr>
          <w:ilvl w:val="0"/>
          <w:numId w:val="29"/>
        </w:numPr>
        <w:shd w:val="clear" w:color="auto" w:fill="auto"/>
        <w:tabs>
          <w:tab w:val="left" w:pos="1117"/>
        </w:tabs>
        <w:spacing w:before="0" w:after="0" w:line="322" w:lineRule="exact"/>
        <w:ind w:left="20" w:right="20" w:firstLine="520"/>
        <w:jc w:val="both"/>
      </w:pPr>
      <w:r w:rsidRPr="00D81EDA">
        <w:rPr>
          <w:rStyle w:val="1"/>
          <w:color w:val="000000"/>
        </w:rPr>
        <w:t>Текущий контроль соблюдения и исполнения должностными лицами (специалистами) МФЦ, административного Отдела и Отдела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директором МФЦ, начальником административного Отдела и начальником Отдела, главой Администрации ответственными за организацию работы по предоставлению муниципальной услуги (лицами, из замещающими).</w:t>
      </w:r>
    </w:p>
    <w:p w:rsidR="00F357A0" w:rsidRPr="00D81EDA" w:rsidRDefault="00F357A0">
      <w:pPr>
        <w:pStyle w:val="a4"/>
        <w:numPr>
          <w:ilvl w:val="0"/>
          <w:numId w:val="29"/>
        </w:numPr>
        <w:shd w:val="clear" w:color="auto" w:fill="auto"/>
        <w:tabs>
          <w:tab w:val="left" w:pos="1117"/>
        </w:tabs>
        <w:spacing w:before="0" w:after="0" w:line="322" w:lineRule="exact"/>
        <w:ind w:left="20" w:right="20" w:firstLine="520"/>
        <w:jc w:val="both"/>
      </w:pPr>
      <w:r w:rsidRPr="00D81EDA">
        <w:rPr>
          <w:rStyle w:val="1"/>
          <w:color w:val="000000"/>
        </w:rPr>
        <w:t>Проверки полноты и качества предоставления муниципальной услуги осуществляются на основании соответствующих документов Администрации и Отдела.</w:t>
      </w:r>
    </w:p>
    <w:p w:rsidR="00F357A0" w:rsidRPr="00D81EDA" w:rsidRDefault="00F357A0">
      <w:pPr>
        <w:pStyle w:val="a4"/>
        <w:shd w:val="clear" w:color="auto" w:fill="auto"/>
        <w:spacing w:before="0" w:after="0" w:line="322" w:lineRule="exact"/>
        <w:ind w:left="20" w:right="20" w:firstLine="520"/>
        <w:jc w:val="both"/>
        <w:sectPr w:rsidR="00F357A0" w:rsidRPr="00D81EDA">
          <w:pgSz w:w="11909" w:h="16838"/>
          <w:pgMar w:top="1239" w:right="1356" w:bottom="889" w:left="1188" w:header="0" w:footer="3" w:gutter="0"/>
          <w:cols w:space="720"/>
          <w:noEndnote/>
          <w:docGrid w:linePitch="360"/>
        </w:sectPr>
      </w:pPr>
      <w:r w:rsidRPr="00D81EDA">
        <w:rPr>
          <w:rStyle w:val="1"/>
          <w:color w:val="000000"/>
        </w:rPr>
        <w:t>Проверки могут быть плановыми (осуществляться на основании годовых, квартальных, ежемесячных планов Администрации либо Отдела) и внеплановыми. При проверке могут рассматриваться все вопросы, связанные с предоставлением муниципальной услуги, или порядок выполнения</w:t>
      </w:r>
    </w:p>
    <w:p w:rsidR="00F357A0" w:rsidRPr="00D81EDA" w:rsidRDefault="00F357A0">
      <w:pPr>
        <w:pStyle w:val="a4"/>
        <w:shd w:val="clear" w:color="auto" w:fill="auto"/>
        <w:spacing w:before="0" w:after="0" w:line="317" w:lineRule="exact"/>
        <w:ind w:left="20" w:firstLine="0"/>
        <w:jc w:val="left"/>
      </w:pPr>
      <w:r w:rsidRPr="00D81EDA">
        <w:rPr>
          <w:rStyle w:val="1"/>
          <w:color w:val="000000"/>
        </w:rPr>
        <w:lastRenderedPageBreak/>
        <w:t>отдельных административных процедур (тематические проверки).</w:t>
      </w:r>
    </w:p>
    <w:p w:rsidR="00F357A0" w:rsidRPr="00D81EDA" w:rsidRDefault="00F357A0">
      <w:pPr>
        <w:pStyle w:val="a4"/>
        <w:numPr>
          <w:ilvl w:val="0"/>
          <w:numId w:val="29"/>
        </w:numPr>
        <w:shd w:val="clear" w:color="auto" w:fill="auto"/>
        <w:tabs>
          <w:tab w:val="left" w:pos="1125"/>
        </w:tabs>
        <w:spacing w:before="0" w:after="0" w:line="317" w:lineRule="exact"/>
        <w:ind w:left="20" w:right="20" w:firstLine="520"/>
        <w:jc w:val="both"/>
      </w:pPr>
      <w:r w:rsidRPr="00D81EDA">
        <w:rPr>
          <w:rStyle w:val="1"/>
          <w:color w:val="000000"/>
        </w:rPr>
        <w:t>Специалист МФЦ, ответственный за прием и выдачу документов, несет персональную ответственность за:</w:t>
      </w:r>
    </w:p>
    <w:p w:rsidR="00F357A0" w:rsidRPr="00D81EDA" w:rsidRDefault="00F357A0">
      <w:pPr>
        <w:pStyle w:val="a4"/>
        <w:numPr>
          <w:ilvl w:val="0"/>
          <w:numId w:val="4"/>
        </w:numPr>
        <w:shd w:val="clear" w:color="auto" w:fill="auto"/>
        <w:tabs>
          <w:tab w:val="left" w:pos="761"/>
        </w:tabs>
        <w:spacing w:before="0" w:after="0" w:line="317" w:lineRule="exact"/>
        <w:ind w:left="20" w:right="20" w:firstLine="520"/>
        <w:jc w:val="both"/>
      </w:pPr>
      <w:r w:rsidRPr="00D81EDA">
        <w:rPr>
          <w:rStyle w:val="1"/>
          <w:color w:val="000000"/>
        </w:rPr>
        <w:t>соблюдение сроков и порядка приема заявления о предоставлении муниципальной услуги;</w:t>
      </w:r>
    </w:p>
    <w:p w:rsidR="00F357A0" w:rsidRPr="00D81EDA" w:rsidRDefault="00F357A0">
      <w:pPr>
        <w:pStyle w:val="a4"/>
        <w:numPr>
          <w:ilvl w:val="0"/>
          <w:numId w:val="4"/>
        </w:numPr>
        <w:shd w:val="clear" w:color="auto" w:fill="auto"/>
        <w:tabs>
          <w:tab w:val="left" w:pos="761"/>
        </w:tabs>
        <w:spacing w:before="0" w:after="0" w:line="317" w:lineRule="exact"/>
        <w:ind w:left="20" w:right="20" w:firstLine="520"/>
        <w:jc w:val="both"/>
      </w:pPr>
      <w:r w:rsidRPr="00D81EDA">
        <w:rPr>
          <w:rStyle w:val="1"/>
          <w:color w:val="000000"/>
        </w:rPr>
        <w:t>регистрацию заявления о предоставлении муниципальной услуги в СЭД, постановку на контроль;</w:t>
      </w:r>
    </w:p>
    <w:p w:rsidR="00F357A0" w:rsidRPr="00D81EDA" w:rsidRDefault="00F357A0">
      <w:pPr>
        <w:pStyle w:val="a4"/>
        <w:numPr>
          <w:ilvl w:val="0"/>
          <w:numId w:val="4"/>
        </w:numPr>
        <w:shd w:val="clear" w:color="auto" w:fill="auto"/>
        <w:tabs>
          <w:tab w:val="left" w:pos="761"/>
        </w:tabs>
        <w:spacing w:before="0" w:after="0" w:line="317" w:lineRule="exact"/>
        <w:ind w:left="20" w:right="20" w:firstLine="520"/>
        <w:jc w:val="both"/>
      </w:pPr>
      <w:r w:rsidRPr="00D81EDA">
        <w:rPr>
          <w:rStyle w:val="1"/>
          <w:color w:val="000000"/>
        </w:rPr>
        <w:t>правильность записи на заявлении о предоставлении муниципальной услуги номера и даты регистрации;</w:t>
      </w:r>
    </w:p>
    <w:p w:rsidR="00F357A0" w:rsidRPr="00D81EDA" w:rsidRDefault="00F357A0">
      <w:pPr>
        <w:pStyle w:val="a4"/>
        <w:numPr>
          <w:ilvl w:val="0"/>
          <w:numId w:val="4"/>
        </w:numPr>
        <w:shd w:val="clear" w:color="auto" w:fill="auto"/>
        <w:tabs>
          <w:tab w:val="left" w:pos="761"/>
        </w:tabs>
        <w:spacing w:before="0" w:after="0" w:line="317" w:lineRule="exact"/>
        <w:ind w:left="20" w:right="20" w:firstLine="520"/>
        <w:jc w:val="both"/>
      </w:pPr>
      <w:r w:rsidRPr="00D81EDA">
        <w:rPr>
          <w:rStyle w:val="1"/>
          <w:color w:val="000000"/>
        </w:rPr>
        <w:t>выдачу (направление) Заявителю расписки о приеме документов о предоставлении муниципальной услуги (уведомления об отказе в приеме заявления о предоставлении муниципальной услуги);</w:t>
      </w:r>
    </w:p>
    <w:p w:rsidR="00F357A0" w:rsidRPr="00D81EDA" w:rsidRDefault="00F357A0">
      <w:pPr>
        <w:pStyle w:val="a4"/>
        <w:numPr>
          <w:ilvl w:val="0"/>
          <w:numId w:val="4"/>
        </w:numPr>
        <w:shd w:val="clear" w:color="auto" w:fill="auto"/>
        <w:tabs>
          <w:tab w:val="left" w:pos="761"/>
        </w:tabs>
        <w:spacing w:before="0" w:after="0" w:line="317" w:lineRule="exact"/>
        <w:ind w:left="20" w:right="20" w:firstLine="520"/>
        <w:jc w:val="both"/>
      </w:pPr>
      <w:r w:rsidRPr="00D81EDA">
        <w:rPr>
          <w:rStyle w:val="1"/>
          <w:color w:val="000000"/>
        </w:rPr>
        <w:t>своевременную передачу заявления о предоставлении муниципальной услуги начальнику Отдела (лицу, его замещающему);</w:t>
      </w:r>
    </w:p>
    <w:p w:rsidR="00F357A0" w:rsidRPr="00D81EDA" w:rsidRDefault="00F357A0">
      <w:pPr>
        <w:pStyle w:val="a4"/>
        <w:numPr>
          <w:ilvl w:val="0"/>
          <w:numId w:val="4"/>
        </w:numPr>
        <w:shd w:val="clear" w:color="auto" w:fill="auto"/>
        <w:tabs>
          <w:tab w:val="left" w:pos="761"/>
        </w:tabs>
        <w:spacing w:before="0" w:after="0" w:line="317" w:lineRule="exact"/>
        <w:ind w:left="20" w:firstLine="520"/>
        <w:jc w:val="both"/>
      </w:pPr>
      <w:r w:rsidRPr="00D81EDA">
        <w:rPr>
          <w:rStyle w:val="1"/>
          <w:color w:val="000000"/>
        </w:rPr>
        <w:t>правильность внесения записи о регистрации ответа в СЭД;</w:t>
      </w:r>
    </w:p>
    <w:p w:rsidR="00F357A0" w:rsidRPr="00D81EDA" w:rsidRDefault="00F357A0">
      <w:pPr>
        <w:pStyle w:val="a4"/>
        <w:numPr>
          <w:ilvl w:val="0"/>
          <w:numId w:val="4"/>
        </w:numPr>
        <w:shd w:val="clear" w:color="auto" w:fill="auto"/>
        <w:tabs>
          <w:tab w:val="left" w:pos="761"/>
        </w:tabs>
        <w:spacing w:before="0" w:after="0" w:line="317" w:lineRule="exact"/>
        <w:ind w:left="20" w:right="20" w:firstLine="520"/>
        <w:jc w:val="both"/>
      </w:pPr>
      <w:r w:rsidRPr="00D81EDA">
        <w:rPr>
          <w:rStyle w:val="1"/>
          <w:color w:val="000000"/>
        </w:rPr>
        <w:t>проведение проверки наличия в МФЦ результата предоставления муниципальной услуги в срок, не позднее 10 часов рабочего дня, предшествующего времени выдачи Заявителю готового результата, указанному в расписке;</w:t>
      </w:r>
    </w:p>
    <w:p w:rsidR="00F357A0" w:rsidRPr="00D81EDA" w:rsidRDefault="00F357A0">
      <w:pPr>
        <w:pStyle w:val="a4"/>
        <w:numPr>
          <w:ilvl w:val="0"/>
          <w:numId w:val="4"/>
        </w:numPr>
        <w:shd w:val="clear" w:color="auto" w:fill="auto"/>
        <w:tabs>
          <w:tab w:val="left" w:pos="761"/>
        </w:tabs>
        <w:spacing w:before="0" w:after="0" w:line="317" w:lineRule="exact"/>
        <w:ind w:left="20" w:right="20" w:firstLine="520"/>
        <w:jc w:val="both"/>
      </w:pPr>
      <w:r w:rsidRPr="00D81EDA">
        <w:rPr>
          <w:rStyle w:val="1"/>
          <w:color w:val="000000"/>
        </w:rPr>
        <w:t>соблюдение сроков и порядка выдачи (направления) Заявителю ответа, снятие документа с контроля в СЭД.</w:t>
      </w:r>
    </w:p>
    <w:p w:rsidR="00F357A0" w:rsidRPr="00D81EDA" w:rsidRDefault="00F357A0">
      <w:pPr>
        <w:pStyle w:val="a4"/>
        <w:numPr>
          <w:ilvl w:val="0"/>
          <w:numId w:val="29"/>
        </w:numPr>
        <w:shd w:val="clear" w:color="auto" w:fill="auto"/>
        <w:tabs>
          <w:tab w:val="left" w:pos="1125"/>
        </w:tabs>
        <w:spacing w:before="0" w:after="0" w:line="317" w:lineRule="exact"/>
        <w:ind w:left="20" w:right="20" w:firstLine="520"/>
        <w:jc w:val="both"/>
      </w:pPr>
      <w:r w:rsidRPr="00D81EDA">
        <w:rPr>
          <w:rStyle w:val="1"/>
          <w:color w:val="000000"/>
        </w:rPr>
        <w:t>Директор МФЦ (лицо, его замещающее) несет персональную ответственность за:</w:t>
      </w:r>
    </w:p>
    <w:p w:rsidR="00F357A0" w:rsidRPr="00D81EDA" w:rsidRDefault="00F357A0">
      <w:pPr>
        <w:pStyle w:val="a4"/>
        <w:numPr>
          <w:ilvl w:val="0"/>
          <w:numId w:val="4"/>
        </w:numPr>
        <w:shd w:val="clear" w:color="auto" w:fill="auto"/>
        <w:tabs>
          <w:tab w:val="left" w:pos="761"/>
        </w:tabs>
        <w:spacing w:before="0" w:after="0" w:line="317" w:lineRule="exact"/>
        <w:ind w:left="20" w:right="20" w:firstLine="520"/>
        <w:jc w:val="both"/>
      </w:pPr>
      <w:r w:rsidRPr="00D81EDA">
        <w:rPr>
          <w:rStyle w:val="1"/>
          <w:color w:val="000000"/>
        </w:rPr>
        <w:t>осуществление контроля сроков приема и выдачи документов для предоставления муниципальной услуги;</w:t>
      </w:r>
    </w:p>
    <w:p w:rsidR="00F357A0" w:rsidRPr="00D81EDA" w:rsidRDefault="00F357A0">
      <w:pPr>
        <w:pStyle w:val="a4"/>
        <w:numPr>
          <w:ilvl w:val="0"/>
          <w:numId w:val="4"/>
        </w:numPr>
        <w:shd w:val="clear" w:color="auto" w:fill="auto"/>
        <w:tabs>
          <w:tab w:val="left" w:pos="761"/>
        </w:tabs>
        <w:spacing w:before="0" w:after="0" w:line="317" w:lineRule="exact"/>
        <w:ind w:left="20" w:right="20" w:firstLine="520"/>
        <w:jc w:val="both"/>
      </w:pPr>
      <w:r w:rsidRPr="00D81EDA">
        <w:rPr>
          <w:rStyle w:val="1"/>
          <w:color w:val="000000"/>
        </w:rPr>
        <w:t>правомерность подписания уведомления об отказе в приеме документов.</w:t>
      </w:r>
    </w:p>
    <w:p w:rsidR="00F357A0" w:rsidRPr="00D81EDA" w:rsidRDefault="00F357A0">
      <w:pPr>
        <w:pStyle w:val="a4"/>
        <w:numPr>
          <w:ilvl w:val="0"/>
          <w:numId w:val="29"/>
        </w:numPr>
        <w:shd w:val="clear" w:color="auto" w:fill="auto"/>
        <w:tabs>
          <w:tab w:val="left" w:pos="1388"/>
        </w:tabs>
        <w:spacing w:before="0" w:after="0" w:line="317" w:lineRule="exact"/>
        <w:ind w:left="20" w:right="20" w:firstLine="520"/>
        <w:jc w:val="both"/>
      </w:pPr>
      <w:r w:rsidRPr="00D81EDA">
        <w:rPr>
          <w:rStyle w:val="1"/>
          <w:color w:val="000000"/>
        </w:rPr>
        <w:t>Специалист Отдела, ответственный за предоставление муниципальной услуги, несет персональную ответственность за:</w:t>
      </w:r>
    </w:p>
    <w:p w:rsidR="00F357A0" w:rsidRPr="00D81EDA" w:rsidRDefault="00F357A0">
      <w:pPr>
        <w:pStyle w:val="a4"/>
        <w:numPr>
          <w:ilvl w:val="0"/>
          <w:numId w:val="4"/>
        </w:numPr>
        <w:shd w:val="clear" w:color="auto" w:fill="auto"/>
        <w:tabs>
          <w:tab w:val="left" w:pos="761"/>
        </w:tabs>
        <w:spacing w:before="0" w:after="0" w:line="317" w:lineRule="exact"/>
        <w:ind w:left="20" w:firstLine="520"/>
        <w:jc w:val="both"/>
      </w:pPr>
      <w:r w:rsidRPr="00D81EDA">
        <w:rPr>
          <w:rStyle w:val="1"/>
          <w:color w:val="000000"/>
        </w:rPr>
        <w:t>соблюдение сроков подготовки проекта ответа;</w:t>
      </w:r>
    </w:p>
    <w:p w:rsidR="00F357A0" w:rsidRPr="00D81EDA" w:rsidRDefault="00F357A0">
      <w:pPr>
        <w:pStyle w:val="a4"/>
        <w:numPr>
          <w:ilvl w:val="0"/>
          <w:numId w:val="4"/>
        </w:numPr>
        <w:shd w:val="clear" w:color="auto" w:fill="auto"/>
        <w:tabs>
          <w:tab w:val="left" w:pos="761"/>
        </w:tabs>
        <w:spacing w:before="0" w:after="0" w:line="317" w:lineRule="exact"/>
        <w:ind w:left="20" w:right="20" w:firstLine="520"/>
        <w:jc w:val="both"/>
      </w:pPr>
      <w:r w:rsidRPr="00D81EDA">
        <w:rPr>
          <w:rStyle w:val="1"/>
          <w:color w:val="000000"/>
        </w:rPr>
        <w:t>соблюдение сроков передачи проекта ответа начальнику Отдела (лицу, его замещающему);</w:t>
      </w:r>
    </w:p>
    <w:p w:rsidR="00F357A0" w:rsidRPr="00D81EDA" w:rsidRDefault="00F357A0">
      <w:pPr>
        <w:pStyle w:val="a4"/>
        <w:numPr>
          <w:ilvl w:val="0"/>
          <w:numId w:val="4"/>
        </w:numPr>
        <w:shd w:val="clear" w:color="auto" w:fill="auto"/>
        <w:tabs>
          <w:tab w:val="left" w:pos="761"/>
        </w:tabs>
        <w:spacing w:before="0" w:after="0" w:line="317" w:lineRule="exact"/>
        <w:ind w:left="20" w:firstLine="520"/>
        <w:jc w:val="both"/>
      </w:pPr>
      <w:r w:rsidRPr="00D81EDA">
        <w:rPr>
          <w:rStyle w:val="1"/>
          <w:color w:val="000000"/>
        </w:rPr>
        <w:t>соблюдение сроков передачи ответа на заявление в МФЦ.</w:t>
      </w:r>
    </w:p>
    <w:p w:rsidR="00F357A0" w:rsidRPr="00D81EDA" w:rsidRDefault="00F357A0">
      <w:pPr>
        <w:pStyle w:val="a4"/>
        <w:numPr>
          <w:ilvl w:val="0"/>
          <w:numId w:val="29"/>
        </w:numPr>
        <w:shd w:val="clear" w:color="auto" w:fill="auto"/>
        <w:tabs>
          <w:tab w:val="left" w:pos="1125"/>
        </w:tabs>
        <w:spacing w:before="0" w:after="0" w:line="317" w:lineRule="exact"/>
        <w:ind w:left="20" w:firstLine="520"/>
        <w:jc w:val="both"/>
      </w:pPr>
      <w:r w:rsidRPr="00D81EDA">
        <w:rPr>
          <w:rStyle w:val="1"/>
          <w:color w:val="000000"/>
        </w:rPr>
        <w:t>Начальник Отдела несет персональную ответственность за:</w:t>
      </w:r>
    </w:p>
    <w:p w:rsidR="00F357A0" w:rsidRPr="00D81EDA" w:rsidRDefault="00F357A0">
      <w:pPr>
        <w:pStyle w:val="a4"/>
        <w:numPr>
          <w:ilvl w:val="0"/>
          <w:numId w:val="4"/>
        </w:numPr>
        <w:shd w:val="clear" w:color="auto" w:fill="auto"/>
        <w:tabs>
          <w:tab w:val="left" w:pos="761"/>
        </w:tabs>
        <w:spacing w:before="0" w:after="0" w:line="317" w:lineRule="exact"/>
        <w:ind w:left="20" w:firstLine="520"/>
        <w:jc w:val="both"/>
      </w:pPr>
      <w:r w:rsidRPr="00D81EDA">
        <w:rPr>
          <w:rStyle w:val="1"/>
          <w:color w:val="000000"/>
        </w:rPr>
        <w:t>правильность внесения записи в регистрационную карту в СЭД;</w:t>
      </w:r>
    </w:p>
    <w:p w:rsidR="00F357A0" w:rsidRPr="00D81EDA" w:rsidRDefault="00F357A0">
      <w:pPr>
        <w:pStyle w:val="a4"/>
        <w:numPr>
          <w:ilvl w:val="0"/>
          <w:numId w:val="4"/>
        </w:numPr>
        <w:shd w:val="clear" w:color="auto" w:fill="auto"/>
        <w:tabs>
          <w:tab w:val="left" w:pos="761"/>
        </w:tabs>
        <w:spacing w:before="0" w:after="0" w:line="317" w:lineRule="exact"/>
        <w:ind w:left="20" w:firstLine="520"/>
        <w:jc w:val="both"/>
      </w:pPr>
      <w:r w:rsidRPr="00D81EDA">
        <w:rPr>
          <w:rStyle w:val="1"/>
          <w:color w:val="000000"/>
        </w:rPr>
        <w:t>соблюдение сроков назначения ответственного исполнителя Отдела;</w:t>
      </w:r>
    </w:p>
    <w:p w:rsidR="00F357A0" w:rsidRPr="00D81EDA" w:rsidRDefault="00F357A0">
      <w:pPr>
        <w:pStyle w:val="a4"/>
        <w:numPr>
          <w:ilvl w:val="0"/>
          <w:numId w:val="4"/>
        </w:numPr>
        <w:shd w:val="clear" w:color="auto" w:fill="auto"/>
        <w:tabs>
          <w:tab w:val="left" w:pos="761"/>
        </w:tabs>
        <w:spacing w:before="0" w:after="0" w:line="317" w:lineRule="exact"/>
        <w:ind w:left="20" w:firstLine="520"/>
        <w:jc w:val="both"/>
      </w:pPr>
      <w:r w:rsidRPr="00D81EDA">
        <w:rPr>
          <w:rStyle w:val="1"/>
          <w:color w:val="000000"/>
        </w:rPr>
        <w:t>соблюдение сроков и порядок визирования проекта ответа;</w:t>
      </w:r>
    </w:p>
    <w:p w:rsidR="00F357A0" w:rsidRPr="00D81EDA" w:rsidRDefault="00F357A0">
      <w:pPr>
        <w:pStyle w:val="a4"/>
        <w:numPr>
          <w:ilvl w:val="0"/>
          <w:numId w:val="4"/>
        </w:numPr>
        <w:shd w:val="clear" w:color="auto" w:fill="auto"/>
        <w:tabs>
          <w:tab w:val="left" w:pos="761"/>
        </w:tabs>
        <w:spacing w:before="0" w:after="0" w:line="317" w:lineRule="exact"/>
        <w:ind w:left="20" w:right="20" w:firstLine="520"/>
        <w:jc w:val="both"/>
      </w:pPr>
      <w:r w:rsidRPr="00D81EDA">
        <w:rPr>
          <w:rStyle w:val="1"/>
          <w:color w:val="000000"/>
        </w:rPr>
        <w:t>соблюдение сроков передачи проекта ответа главе Администрации (лицу, его замещающему);</w:t>
      </w:r>
    </w:p>
    <w:p w:rsidR="00F357A0" w:rsidRPr="00D81EDA" w:rsidRDefault="00F357A0">
      <w:pPr>
        <w:pStyle w:val="a4"/>
        <w:numPr>
          <w:ilvl w:val="0"/>
          <w:numId w:val="4"/>
        </w:numPr>
        <w:shd w:val="clear" w:color="auto" w:fill="auto"/>
        <w:tabs>
          <w:tab w:val="left" w:pos="761"/>
        </w:tabs>
        <w:spacing w:before="0" w:after="0" w:line="317" w:lineRule="exact"/>
        <w:ind w:left="20" w:firstLine="520"/>
        <w:jc w:val="both"/>
      </w:pPr>
      <w:r w:rsidRPr="00D81EDA">
        <w:rPr>
          <w:rStyle w:val="1"/>
          <w:color w:val="000000"/>
        </w:rPr>
        <w:t>соблюдение срока предоставления муниципальной услуги.</w:t>
      </w:r>
    </w:p>
    <w:p w:rsidR="00F357A0" w:rsidRPr="00D81EDA" w:rsidRDefault="00F357A0">
      <w:pPr>
        <w:pStyle w:val="a4"/>
        <w:numPr>
          <w:ilvl w:val="0"/>
          <w:numId w:val="29"/>
        </w:numPr>
        <w:shd w:val="clear" w:color="auto" w:fill="auto"/>
        <w:tabs>
          <w:tab w:val="left" w:pos="1125"/>
        </w:tabs>
        <w:spacing w:before="0" w:after="0" w:line="317" w:lineRule="exact"/>
        <w:ind w:left="20" w:right="20" w:firstLine="520"/>
        <w:jc w:val="both"/>
      </w:pPr>
      <w:r w:rsidRPr="00D81EDA">
        <w:rPr>
          <w:rStyle w:val="1"/>
          <w:color w:val="000000"/>
        </w:rPr>
        <w:t>Глава Администрации несет персональную ответственность за соблюдение срока и порядка подписания двух результатов ответа на заявление.</w:t>
      </w:r>
    </w:p>
    <w:p w:rsidR="00F357A0" w:rsidRPr="00D81EDA" w:rsidRDefault="00F357A0">
      <w:pPr>
        <w:pStyle w:val="a4"/>
        <w:numPr>
          <w:ilvl w:val="0"/>
          <w:numId w:val="29"/>
        </w:numPr>
        <w:shd w:val="clear" w:color="auto" w:fill="auto"/>
        <w:tabs>
          <w:tab w:val="left" w:pos="1125"/>
        </w:tabs>
        <w:spacing w:before="0" w:after="0" w:line="317" w:lineRule="exact"/>
        <w:ind w:left="20" w:right="20" w:firstLine="520"/>
        <w:jc w:val="both"/>
        <w:sectPr w:rsidR="00F357A0" w:rsidRPr="00D81EDA">
          <w:pgSz w:w="11909" w:h="16838"/>
          <w:pgMar w:top="1239" w:right="1356" w:bottom="889" w:left="1188" w:header="0" w:footer="3" w:gutter="0"/>
          <w:cols w:space="720"/>
          <w:noEndnote/>
          <w:docGrid w:linePitch="360"/>
        </w:sectPr>
      </w:pPr>
      <w:r w:rsidRPr="00D81EDA">
        <w:rPr>
          <w:rStyle w:val="1"/>
          <w:color w:val="000000"/>
        </w:rPr>
        <w:t>Начальник административного Отдела (лицо, его замещающее) несет персональную ответственность за:</w:t>
      </w:r>
    </w:p>
    <w:p w:rsidR="00F357A0" w:rsidRPr="00D81EDA" w:rsidRDefault="00F357A0">
      <w:pPr>
        <w:pStyle w:val="a4"/>
        <w:numPr>
          <w:ilvl w:val="0"/>
          <w:numId w:val="4"/>
        </w:numPr>
        <w:shd w:val="clear" w:color="auto" w:fill="auto"/>
        <w:tabs>
          <w:tab w:val="left" w:pos="761"/>
        </w:tabs>
        <w:spacing w:before="0" w:after="0" w:line="317" w:lineRule="exact"/>
        <w:ind w:left="20" w:right="20" w:firstLine="520"/>
        <w:jc w:val="both"/>
      </w:pPr>
      <w:r w:rsidRPr="00D81EDA">
        <w:rPr>
          <w:rStyle w:val="1"/>
          <w:color w:val="000000"/>
        </w:rPr>
        <w:lastRenderedPageBreak/>
        <w:t>соблюдение сроков проставления печати Администрации на подписи главы Администрации (лица, его замещающего) на ответе на заявление;</w:t>
      </w:r>
    </w:p>
    <w:p w:rsidR="00F357A0" w:rsidRPr="00D81EDA" w:rsidRDefault="00F357A0">
      <w:pPr>
        <w:pStyle w:val="a4"/>
        <w:shd w:val="clear" w:color="auto" w:fill="auto"/>
        <w:spacing w:before="0" w:after="0" w:line="317" w:lineRule="exact"/>
        <w:ind w:left="20" w:right="20" w:firstLine="1040"/>
        <w:jc w:val="left"/>
      </w:pPr>
      <w:r w:rsidRPr="00D81EDA">
        <w:rPr>
          <w:rStyle w:val="1"/>
          <w:color w:val="000000"/>
        </w:rPr>
        <w:t>передачу ответа специалисту административного Отдела, ответственному за регистрацию исходящей корреспонденции;</w:t>
      </w:r>
    </w:p>
    <w:p w:rsidR="00F357A0" w:rsidRPr="00D81EDA" w:rsidRDefault="00F357A0">
      <w:pPr>
        <w:pStyle w:val="a4"/>
        <w:numPr>
          <w:ilvl w:val="0"/>
          <w:numId w:val="4"/>
        </w:numPr>
        <w:shd w:val="clear" w:color="auto" w:fill="auto"/>
        <w:tabs>
          <w:tab w:val="left" w:pos="761"/>
        </w:tabs>
        <w:spacing w:before="0" w:after="0" w:line="317" w:lineRule="exact"/>
        <w:ind w:left="20" w:firstLine="520"/>
        <w:jc w:val="both"/>
      </w:pPr>
      <w:r w:rsidRPr="00D81EDA">
        <w:rPr>
          <w:rStyle w:val="1"/>
          <w:color w:val="000000"/>
        </w:rPr>
        <w:t>соблюдение срока предоставления муниципальной услуги.</w:t>
      </w:r>
    </w:p>
    <w:p w:rsidR="00F357A0" w:rsidRPr="00D81EDA" w:rsidRDefault="00F357A0">
      <w:pPr>
        <w:pStyle w:val="a4"/>
        <w:numPr>
          <w:ilvl w:val="0"/>
          <w:numId w:val="29"/>
        </w:numPr>
        <w:shd w:val="clear" w:color="auto" w:fill="auto"/>
        <w:tabs>
          <w:tab w:val="left" w:pos="1225"/>
        </w:tabs>
        <w:spacing w:before="0" w:after="0" w:line="317" w:lineRule="exact"/>
        <w:ind w:left="20" w:right="20" w:firstLine="520"/>
        <w:jc w:val="both"/>
      </w:pPr>
      <w:r w:rsidRPr="00D81EDA">
        <w:rPr>
          <w:rStyle w:val="1"/>
          <w:color w:val="000000"/>
        </w:rPr>
        <w:t>Специалист административного отдела, ответственный за регистрацию исходящей корреспонденции, несет персональную ответственность за:</w:t>
      </w:r>
    </w:p>
    <w:p w:rsidR="00F357A0" w:rsidRPr="00D81EDA" w:rsidRDefault="00F357A0">
      <w:pPr>
        <w:pStyle w:val="a4"/>
        <w:numPr>
          <w:ilvl w:val="0"/>
          <w:numId w:val="4"/>
        </w:numPr>
        <w:shd w:val="clear" w:color="auto" w:fill="auto"/>
        <w:tabs>
          <w:tab w:val="left" w:pos="761"/>
        </w:tabs>
        <w:spacing w:before="0" w:after="0" w:line="317" w:lineRule="exact"/>
        <w:ind w:left="20" w:firstLine="520"/>
        <w:jc w:val="both"/>
      </w:pPr>
      <w:r w:rsidRPr="00D81EDA">
        <w:rPr>
          <w:rStyle w:val="1"/>
          <w:color w:val="000000"/>
        </w:rPr>
        <w:t>соблюдение сроков и порядка регистрации ответа на заявление;</w:t>
      </w:r>
    </w:p>
    <w:p w:rsidR="00F357A0" w:rsidRPr="00D81EDA" w:rsidRDefault="00F357A0">
      <w:pPr>
        <w:pStyle w:val="a4"/>
        <w:numPr>
          <w:ilvl w:val="0"/>
          <w:numId w:val="4"/>
        </w:numPr>
        <w:shd w:val="clear" w:color="auto" w:fill="auto"/>
        <w:tabs>
          <w:tab w:val="left" w:pos="761"/>
        </w:tabs>
        <w:spacing w:before="0" w:after="0" w:line="317" w:lineRule="exact"/>
        <w:ind w:left="20" w:firstLine="520"/>
        <w:jc w:val="both"/>
      </w:pPr>
      <w:r w:rsidRPr="00D81EDA">
        <w:rPr>
          <w:rStyle w:val="1"/>
          <w:color w:val="000000"/>
        </w:rPr>
        <w:t>правильность записи на ответе (справке) номера и даты регистрации;</w:t>
      </w:r>
    </w:p>
    <w:p w:rsidR="00F357A0" w:rsidRPr="00D81EDA" w:rsidRDefault="00F357A0">
      <w:pPr>
        <w:pStyle w:val="a4"/>
        <w:numPr>
          <w:ilvl w:val="0"/>
          <w:numId w:val="4"/>
        </w:numPr>
        <w:shd w:val="clear" w:color="auto" w:fill="auto"/>
        <w:tabs>
          <w:tab w:val="left" w:pos="761"/>
        </w:tabs>
        <w:spacing w:before="0" w:after="0" w:line="322" w:lineRule="exact"/>
        <w:ind w:left="20" w:right="20" w:firstLine="520"/>
        <w:jc w:val="both"/>
      </w:pPr>
      <w:r w:rsidRPr="00D81EDA">
        <w:rPr>
          <w:rStyle w:val="1"/>
          <w:color w:val="000000"/>
        </w:rPr>
        <w:t>соблюдение сроков и порядка передачи зарегистрированного ответа начальнику Отдела (лицу, его замещающему);</w:t>
      </w:r>
    </w:p>
    <w:p w:rsidR="00F357A0" w:rsidRPr="00D81EDA" w:rsidRDefault="00F357A0">
      <w:pPr>
        <w:pStyle w:val="a4"/>
        <w:numPr>
          <w:ilvl w:val="0"/>
          <w:numId w:val="4"/>
        </w:numPr>
        <w:shd w:val="clear" w:color="auto" w:fill="auto"/>
        <w:tabs>
          <w:tab w:val="left" w:pos="761"/>
        </w:tabs>
        <w:spacing w:before="0" w:after="0" w:line="326" w:lineRule="exact"/>
        <w:ind w:left="20" w:right="20" w:firstLine="520"/>
        <w:jc w:val="both"/>
      </w:pPr>
      <w:r w:rsidRPr="00D81EDA">
        <w:rPr>
          <w:rStyle w:val="1"/>
          <w:color w:val="000000"/>
        </w:rPr>
        <w:t>соблюдение сроков и порядка направление Заявителю ответа (в случае избрания заявителем способа направления результата предоставления муниципальной услуги заказной почтой).</w:t>
      </w:r>
    </w:p>
    <w:p w:rsidR="00F357A0" w:rsidRPr="00D81EDA" w:rsidRDefault="00F357A0">
      <w:pPr>
        <w:pStyle w:val="a4"/>
        <w:numPr>
          <w:ilvl w:val="0"/>
          <w:numId w:val="29"/>
        </w:numPr>
        <w:shd w:val="clear" w:color="auto" w:fill="auto"/>
        <w:tabs>
          <w:tab w:val="left" w:pos="1225"/>
        </w:tabs>
        <w:spacing w:before="0" w:after="0" w:line="317" w:lineRule="exact"/>
        <w:ind w:left="20" w:right="20" w:firstLine="520"/>
        <w:jc w:val="both"/>
      </w:pPr>
      <w:r w:rsidRPr="00D81EDA">
        <w:rPr>
          <w:rStyle w:val="1"/>
          <w:color w:val="000000"/>
        </w:rPr>
        <w:t>Персональная ответственность должностных лиц (специалистов) МФЦ, Отдела, административного Отдела закрепляется в их должностных инструкциях в соответствии с требованиями законодательства Российской Федерации.</w:t>
      </w:r>
    </w:p>
    <w:p w:rsidR="00F357A0" w:rsidRPr="00D81EDA" w:rsidRDefault="00F357A0">
      <w:pPr>
        <w:pStyle w:val="a4"/>
        <w:numPr>
          <w:ilvl w:val="0"/>
          <w:numId w:val="29"/>
        </w:numPr>
        <w:shd w:val="clear" w:color="auto" w:fill="auto"/>
        <w:tabs>
          <w:tab w:val="left" w:pos="1225"/>
        </w:tabs>
        <w:spacing w:before="0" w:after="0" w:line="312" w:lineRule="exact"/>
        <w:ind w:left="20" w:right="20" w:firstLine="520"/>
        <w:jc w:val="both"/>
      </w:pPr>
      <w:r w:rsidRPr="00D81EDA">
        <w:rPr>
          <w:rStyle w:val="1"/>
          <w:color w:val="000000"/>
        </w:rPr>
        <w:t>Главой Администрации совместно с директором МФЦ, Отделом, определяется периодичность, порядок и формы контроля за предоставлением муниципальной услуги.</w:t>
      </w:r>
    </w:p>
    <w:p w:rsidR="00F357A0" w:rsidRPr="00D81EDA" w:rsidRDefault="00F357A0">
      <w:pPr>
        <w:pStyle w:val="a4"/>
        <w:shd w:val="clear" w:color="auto" w:fill="auto"/>
        <w:spacing w:before="0" w:after="296" w:line="317" w:lineRule="exact"/>
        <w:ind w:left="20" w:right="20" w:firstLine="520"/>
        <w:jc w:val="both"/>
      </w:pPr>
      <w:r w:rsidRPr="00D81EDA">
        <w:rPr>
          <w:rStyle w:val="1"/>
          <w:color w:val="000000"/>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F357A0" w:rsidRPr="00D81EDA" w:rsidRDefault="00F357A0">
      <w:pPr>
        <w:pStyle w:val="a4"/>
        <w:shd w:val="clear" w:color="auto" w:fill="auto"/>
        <w:spacing w:before="0" w:after="300" w:line="322" w:lineRule="exact"/>
        <w:ind w:right="20" w:firstLine="0"/>
      </w:pPr>
      <w:r w:rsidRPr="00D81EDA">
        <w:rPr>
          <w:rStyle w:val="1"/>
          <w:color w:val="000000"/>
        </w:rPr>
        <w:t>Раздел 5. ДОСУДЕБНЫЙ (ВНЕСУДЕБНЫЙ) ПОРЯДОК ОБЖАЛОВАНИЯ РЕШЕНИЙ И ДЕЙСТВИЙ (БЕЗДЕЙСТВИЯ) ЛИЦ, ПРЕДОСТАВЛЯЮЩИХ МУНИЦИПАЛЬНУЮ УСЛУГУ, А ТАКЖЕ ИХ ДОЛЖНОСТНЫХ ЛИЦ</w:t>
      </w:r>
    </w:p>
    <w:p w:rsidR="00F357A0" w:rsidRPr="00D81EDA" w:rsidRDefault="00F357A0">
      <w:pPr>
        <w:pStyle w:val="a4"/>
        <w:numPr>
          <w:ilvl w:val="0"/>
          <w:numId w:val="30"/>
        </w:numPr>
        <w:shd w:val="clear" w:color="auto" w:fill="auto"/>
        <w:tabs>
          <w:tab w:val="left" w:pos="1225"/>
        </w:tabs>
        <w:spacing w:before="0" w:after="0" w:line="322" w:lineRule="exact"/>
        <w:ind w:left="20" w:right="20" w:firstLine="520"/>
        <w:jc w:val="both"/>
      </w:pPr>
      <w:r w:rsidRPr="00D81EDA">
        <w:rPr>
          <w:rStyle w:val="1"/>
          <w:color w:val="000000"/>
        </w:rPr>
        <w:t>Заявители имеют право на обжалование действий или бездействия должностных лиц, специалистов (МФЦ, Отдела, Администрации, административного Отдела) в досудебном и судебном порядке.</w:t>
      </w:r>
    </w:p>
    <w:p w:rsidR="00F357A0" w:rsidRPr="00D81EDA" w:rsidRDefault="00F357A0">
      <w:pPr>
        <w:pStyle w:val="a4"/>
        <w:numPr>
          <w:ilvl w:val="0"/>
          <w:numId w:val="30"/>
        </w:numPr>
        <w:shd w:val="clear" w:color="auto" w:fill="auto"/>
        <w:tabs>
          <w:tab w:val="left" w:pos="1225"/>
        </w:tabs>
        <w:spacing w:before="0" w:after="0" w:line="322" w:lineRule="exact"/>
        <w:ind w:left="20" w:right="20" w:firstLine="520"/>
        <w:jc w:val="both"/>
      </w:pPr>
      <w:r w:rsidRPr="00D81EDA">
        <w:rPr>
          <w:rStyle w:val="1"/>
          <w:color w:val="000000"/>
        </w:rPr>
        <w:t>Предмет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МФЦ, Отдела, предоставляющего муниципальную услугу, либо муниципального служащего административного Отдела.</w:t>
      </w:r>
    </w:p>
    <w:p w:rsidR="00F357A0" w:rsidRPr="00D81EDA" w:rsidRDefault="00F357A0">
      <w:pPr>
        <w:pStyle w:val="a4"/>
        <w:shd w:val="clear" w:color="auto" w:fill="auto"/>
        <w:spacing w:before="0" w:after="0" w:line="322" w:lineRule="exact"/>
        <w:ind w:left="20" w:right="20" w:firstLine="520"/>
        <w:jc w:val="both"/>
      </w:pPr>
      <w:r w:rsidRPr="00D81EDA">
        <w:rPr>
          <w:rStyle w:val="1"/>
          <w:color w:val="000000"/>
        </w:rPr>
        <w:t>Заявитель может обратиться с жалобой, в том числе в следующих случаях:</w:t>
      </w:r>
    </w:p>
    <w:p w:rsidR="00F357A0" w:rsidRPr="00D81EDA" w:rsidRDefault="00F357A0">
      <w:pPr>
        <w:pStyle w:val="a4"/>
        <w:numPr>
          <w:ilvl w:val="0"/>
          <w:numId w:val="31"/>
        </w:numPr>
        <w:shd w:val="clear" w:color="auto" w:fill="auto"/>
        <w:tabs>
          <w:tab w:val="left" w:pos="761"/>
        </w:tabs>
        <w:spacing w:before="0" w:after="0" w:line="322" w:lineRule="exact"/>
        <w:ind w:left="20" w:right="20" w:firstLine="520"/>
        <w:jc w:val="both"/>
      </w:pPr>
      <w:r w:rsidRPr="00D81EDA">
        <w:rPr>
          <w:rStyle w:val="1"/>
          <w:color w:val="000000"/>
        </w:rPr>
        <w:t>нарушение срока регистрации заявления Заявителя о предоставлении муниципальной услуги;</w:t>
      </w:r>
    </w:p>
    <w:p w:rsidR="00F357A0" w:rsidRPr="00D81EDA" w:rsidRDefault="00F357A0">
      <w:pPr>
        <w:pStyle w:val="a4"/>
        <w:numPr>
          <w:ilvl w:val="0"/>
          <w:numId w:val="31"/>
        </w:numPr>
        <w:shd w:val="clear" w:color="auto" w:fill="auto"/>
        <w:tabs>
          <w:tab w:val="left" w:pos="761"/>
        </w:tabs>
        <w:spacing w:before="0" w:after="0" w:line="322" w:lineRule="exact"/>
        <w:ind w:left="20" w:firstLine="520"/>
        <w:jc w:val="both"/>
      </w:pPr>
      <w:r w:rsidRPr="00D81EDA">
        <w:rPr>
          <w:rStyle w:val="1"/>
          <w:color w:val="000000"/>
        </w:rPr>
        <w:t>нарушение срока предоставления муниципальной услуги;</w:t>
      </w:r>
    </w:p>
    <w:p w:rsidR="00F357A0" w:rsidRPr="00D81EDA" w:rsidRDefault="00F357A0">
      <w:pPr>
        <w:pStyle w:val="a4"/>
        <w:numPr>
          <w:ilvl w:val="0"/>
          <w:numId w:val="31"/>
        </w:numPr>
        <w:shd w:val="clear" w:color="auto" w:fill="auto"/>
        <w:tabs>
          <w:tab w:val="left" w:pos="705"/>
        </w:tabs>
        <w:spacing w:before="0" w:after="0" w:line="322" w:lineRule="exact"/>
        <w:ind w:left="20" w:firstLine="520"/>
        <w:jc w:val="both"/>
        <w:sectPr w:rsidR="00F357A0" w:rsidRPr="00D81EDA">
          <w:pgSz w:w="11909" w:h="16838"/>
          <w:pgMar w:top="1239" w:right="1356" w:bottom="889" w:left="1188" w:header="0" w:footer="3" w:gutter="0"/>
          <w:cols w:space="720"/>
          <w:noEndnote/>
          <w:docGrid w:linePitch="360"/>
        </w:sectPr>
      </w:pPr>
      <w:r w:rsidRPr="00D81EDA">
        <w:rPr>
          <w:rStyle w:val="1"/>
          <w:color w:val="000000"/>
        </w:rPr>
        <w:t xml:space="preserve">требование у Заявителя документов, не предусмотренных </w:t>
      </w:r>
    </w:p>
    <w:p w:rsidR="00F357A0" w:rsidRPr="00D81EDA" w:rsidRDefault="00F357A0">
      <w:pPr>
        <w:pStyle w:val="a4"/>
        <w:shd w:val="clear" w:color="auto" w:fill="auto"/>
        <w:tabs>
          <w:tab w:val="left" w:pos="705"/>
        </w:tabs>
        <w:spacing w:before="0" w:after="0" w:line="322" w:lineRule="exact"/>
        <w:ind w:left="20" w:firstLine="520"/>
        <w:jc w:val="both"/>
      </w:pPr>
      <w:r w:rsidRPr="00D81EDA">
        <w:rPr>
          <w:rStyle w:val="1"/>
          <w:color w:val="000000"/>
        </w:rPr>
        <w:lastRenderedPageBreak/>
        <w:t>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F357A0" w:rsidRPr="00D81EDA" w:rsidRDefault="00F357A0">
      <w:pPr>
        <w:pStyle w:val="a4"/>
        <w:numPr>
          <w:ilvl w:val="0"/>
          <w:numId w:val="31"/>
        </w:numPr>
        <w:shd w:val="clear" w:color="auto" w:fill="auto"/>
        <w:tabs>
          <w:tab w:val="left" w:pos="898"/>
        </w:tabs>
        <w:spacing w:before="0" w:after="0" w:line="317" w:lineRule="exact"/>
        <w:ind w:left="20" w:right="20" w:firstLine="540"/>
        <w:jc w:val="both"/>
      </w:pPr>
      <w:r w:rsidRPr="00D81EDA">
        <w:rPr>
          <w:rStyle w:val="1"/>
          <w:color w:val="00000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 у Заявителя;</w:t>
      </w:r>
    </w:p>
    <w:p w:rsidR="00F357A0" w:rsidRPr="00D81EDA" w:rsidRDefault="00F357A0">
      <w:pPr>
        <w:pStyle w:val="a4"/>
        <w:numPr>
          <w:ilvl w:val="0"/>
          <w:numId w:val="31"/>
        </w:numPr>
        <w:shd w:val="clear" w:color="auto" w:fill="auto"/>
        <w:tabs>
          <w:tab w:val="left" w:pos="898"/>
        </w:tabs>
        <w:spacing w:before="0" w:after="0" w:line="317" w:lineRule="exact"/>
        <w:ind w:left="20" w:right="20" w:firstLine="540"/>
        <w:jc w:val="both"/>
      </w:pPr>
      <w:r w:rsidRPr="00D81EDA">
        <w:rPr>
          <w:rStyle w:val="1"/>
          <w:color w:val="000000"/>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F357A0" w:rsidRPr="00D81EDA" w:rsidRDefault="00F357A0">
      <w:pPr>
        <w:pStyle w:val="a4"/>
        <w:numPr>
          <w:ilvl w:val="0"/>
          <w:numId w:val="31"/>
        </w:numPr>
        <w:shd w:val="clear" w:color="auto" w:fill="auto"/>
        <w:tabs>
          <w:tab w:val="left" w:pos="898"/>
        </w:tabs>
        <w:spacing w:before="0" w:after="0" w:line="317" w:lineRule="exact"/>
        <w:ind w:left="20" w:right="20" w:firstLine="540"/>
        <w:jc w:val="both"/>
      </w:pPr>
      <w:r w:rsidRPr="00D81EDA">
        <w:rPr>
          <w:rStyle w:val="1"/>
          <w:color w:val="00000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F357A0" w:rsidRPr="00D81EDA" w:rsidRDefault="00F357A0">
      <w:pPr>
        <w:pStyle w:val="a4"/>
        <w:numPr>
          <w:ilvl w:val="0"/>
          <w:numId w:val="31"/>
        </w:numPr>
        <w:shd w:val="clear" w:color="auto" w:fill="auto"/>
        <w:tabs>
          <w:tab w:val="left" w:pos="1110"/>
        </w:tabs>
        <w:spacing w:before="0" w:after="0" w:line="317" w:lineRule="exact"/>
        <w:ind w:left="20" w:right="20" w:firstLine="540"/>
        <w:jc w:val="both"/>
      </w:pPr>
      <w:r w:rsidRPr="00D81EDA">
        <w:rPr>
          <w:rStyle w:val="1"/>
          <w:color w:val="00000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57A0" w:rsidRPr="00D81EDA" w:rsidRDefault="00F357A0">
      <w:pPr>
        <w:pStyle w:val="a4"/>
        <w:numPr>
          <w:ilvl w:val="0"/>
          <w:numId w:val="30"/>
        </w:numPr>
        <w:shd w:val="clear" w:color="auto" w:fill="auto"/>
        <w:tabs>
          <w:tab w:val="left" w:pos="1110"/>
        </w:tabs>
        <w:spacing w:before="0" w:after="0" w:line="317" w:lineRule="exact"/>
        <w:ind w:left="20" w:right="20" w:firstLine="540"/>
        <w:jc w:val="both"/>
      </w:pPr>
      <w:r w:rsidRPr="00D81EDA">
        <w:rPr>
          <w:rStyle w:val="1"/>
          <w:color w:val="000000"/>
        </w:rPr>
        <w:t>Жалоба подается в письменной форме на бумажном носителе, в электронной форме в Администрацию, предоставляющую муниципальную услугу.</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 xml:space="preserve">Жалоба может быть направлена по почте, с использованием информационно-телекоммуникационной сети «Интернет» по электронной почте Администрации </w:t>
      </w:r>
      <w:hyperlink r:id="rId10" w:history="1">
        <w:r w:rsidRPr="00D81EDA">
          <w:rPr>
            <w:rStyle w:val="a3"/>
            <w:lang w:val="en-US" w:eastAsia="en-US"/>
          </w:rPr>
          <w:t>sgo</w:t>
        </w:r>
        <w:r w:rsidRPr="00D81EDA">
          <w:rPr>
            <w:rStyle w:val="a3"/>
            <w:lang w:eastAsia="en-US"/>
          </w:rPr>
          <w:t>@</w:t>
        </w:r>
        <w:r w:rsidRPr="00D81EDA">
          <w:rPr>
            <w:rStyle w:val="a3"/>
            <w:lang w:val="en-US" w:eastAsia="en-US"/>
          </w:rPr>
          <w:t>svetlogorsk</w:t>
        </w:r>
        <w:r w:rsidRPr="00D81EDA">
          <w:rPr>
            <w:rStyle w:val="a3"/>
            <w:lang w:eastAsia="en-US"/>
          </w:rPr>
          <w:t>39.</w:t>
        </w:r>
        <w:r w:rsidRPr="00D81EDA">
          <w:rPr>
            <w:rStyle w:val="a3"/>
            <w:lang w:val="en-US" w:eastAsia="en-US"/>
          </w:rPr>
          <w:t>ru</w:t>
        </w:r>
      </w:hyperlink>
      <w:r w:rsidRPr="00D81EDA">
        <w:rPr>
          <w:rStyle w:val="1"/>
          <w:color w:val="000000"/>
          <w:lang w:eastAsia="en-US"/>
        </w:rPr>
        <w:t xml:space="preserve">, </w:t>
      </w:r>
      <w:r w:rsidRPr="00D81EDA">
        <w:rPr>
          <w:rStyle w:val="1"/>
          <w:color w:val="000000"/>
        </w:rPr>
        <w:t xml:space="preserve">официального сайта Администрации </w:t>
      </w:r>
      <w:r w:rsidRPr="00D81EDA">
        <w:rPr>
          <w:rStyle w:val="1"/>
          <w:color w:val="000000"/>
          <w:lang w:val="en-US" w:eastAsia="en-US"/>
        </w:rPr>
        <w:t>svetlogorsk</w:t>
      </w:r>
      <w:r w:rsidRPr="00D81EDA">
        <w:rPr>
          <w:rStyle w:val="1"/>
          <w:color w:val="000000"/>
          <w:lang w:eastAsia="en-US"/>
        </w:rPr>
        <w:t>39.</w:t>
      </w:r>
      <w:r w:rsidRPr="00D81EDA">
        <w:rPr>
          <w:rStyle w:val="1"/>
          <w:color w:val="000000"/>
          <w:lang w:val="en-US" w:eastAsia="en-US"/>
        </w:rPr>
        <w:t>ru</w:t>
      </w:r>
      <w:r w:rsidRPr="00D81EDA">
        <w:rPr>
          <w:rStyle w:val="1"/>
          <w:color w:val="000000"/>
          <w:lang w:eastAsia="en-US"/>
        </w:rPr>
        <w:t xml:space="preserve">, </w:t>
      </w:r>
      <w:r w:rsidRPr="00D81EDA">
        <w:rPr>
          <w:rStyle w:val="1"/>
          <w:color w:val="000000"/>
        </w:rPr>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357A0" w:rsidRPr="00D81EDA" w:rsidRDefault="00F357A0">
      <w:pPr>
        <w:pStyle w:val="a4"/>
        <w:numPr>
          <w:ilvl w:val="0"/>
          <w:numId w:val="30"/>
        </w:numPr>
        <w:shd w:val="clear" w:color="auto" w:fill="auto"/>
        <w:tabs>
          <w:tab w:val="left" w:pos="1110"/>
        </w:tabs>
        <w:spacing w:before="0" w:after="0" w:line="317" w:lineRule="exact"/>
        <w:ind w:left="20" w:firstLine="540"/>
        <w:jc w:val="both"/>
      </w:pPr>
      <w:r w:rsidRPr="00D81EDA">
        <w:rPr>
          <w:rStyle w:val="1"/>
          <w:color w:val="000000"/>
        </w:rPr>
        <w:t>Жалоба должна содержать:</w:t>
      </w:r>
    </w:p>
    <w:p w:rsidR="00F357A0" w:rsidRPr="00D81EDA" w:rsidRDefault="00F357A0">
      <w:pPr>
        <w:pStyle w:val="a4"/>
        <w:numPr>
          <w:ilvl w:val="0"/>
          <w:numId w:val="32"/>
        </w:numPr>
        <w:shd w:val="clear" w:color="auto" w:fill="auto"/>
        <w:tabs>
          <w:tab w:val="left" w:pos="898"/>
        </w:tabs>
        <w:spacing w:before="0" w:after="0" w:line="317" w:lineRule="exact"/>
        <w:ind w:left="20" w:right="20" w:firstLine="540"/>
        <w:jc w:val="both"/>
      </w:pPr>
      <w:r w:rsidRPr="00D81EDA">
        <w:rPr>
          <w:rStyle w:val="1"/>
          <w:color w:val="00000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357A0" w:rsidRPr="00D81EDA" w:rsidRDefault="00F357A0">
      <w:pPr>
        <w:pStyle w:val="a4"/>
        <w:numPr>
          <w:ilvl w:val="0"/>
          <w:numId w:val="32"/>
        </w:numPr>
        <w:shd w:val="clear" w:color="auto" w:fill="auto"/>
        <w:tabs>
          <w:tab w:val="left" w:pos="898"/>
        </w:tabs>
        <w:spacing w:before="0" w:after="0" w:line="317" w:lineRule="exact"/>
        <w:ind w:left="20" w:right="20" w:firstLine="540"/>
        <w:jc w:val="both"/>
      </w:pPr>
      <w:r w:rsidRPr="00D81EDA">
        <w:rPr>
          <w:rStyle w:val="1"/>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7A0" w:rsidRPr="00D81EDA" w:rsidRDefault="00F357A0">
      <w:pPr>
        <w:pStyle w:val="a4"/>
        <w:numPr>
          <w:ilvl w:val="0"/>
          <w:numId w:val="32"/>
        </w:numPr>
        <w:shd w:val="clear" w:color="auto" w:fill="auto"/>
        <w:tabs>
          <w:tab w:val="left" w:pos="898"/>
        </w:tabs>
        <w:spacing w:before="0" w:after="0" w:line="317" w:lineRule="exact"/>
        <w:ind w:left="20" w:right="20" w:firstLine="540"/>
        <w:jc w:val="both"/>
      </w:pPr>
      <w:r w:rsidRPr="00D81EDA">
        <w:rPr>
          <w:rStyle w:val="1"/>
          <w:color w:val="00000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57A0" w:rsidRPr="00D81EDA" w:rsidRDefault="00F357A0">
      <w:pPr>
        <w:pStyle w:val="a4"/>
        <w:numPr>
          <w:ilvl w:val="0"/>
          <w:numId w:val="32"/>
        </w:numPr>
        <w:shd w:val="clear" w:color="auto" w:fill="auto"/>
        <w:tabs>
          <w:tab w:val="left" w:pos="894"/>
        </w:tabs>
        <w:spacing w:before="0" w:after="0" w:line="317" w:lineRule="exact"/>
        <w:ind w:left="20" w:right="20" w:firstLine="540"/>
        <w:jc w:val="both"/>
      </w:pPr>
      <w:r w:rsidRPr="00D81EDA">
        <w:rPr>
          <w:rStyle w:val="1"/>
          <w:color w:val="00000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357A0" w:rsidRPr="00D81EDA" w:rsidRDefault="00F357A0">
      <w:pPr>
        <w:pStyle w:val="a4"/>
        <w:numPr>
          <w:ilvl w:val="0"/>
          <w:numId w:val="30"/>
        </w:numPr>
        <w:shd w:val="clear" w:color="auto" w:fill="auto"/>
        <w:tabs>
          <w:tab w:val="left" w:pos="1080"/>
        </w:tabs>
        <w:spacing w:before="0" w:after="0" w:line="317" w:lineRule="exact"/>
        <w:ind w:left="20" w:right="20" w:firstLine="540"/>
        <w:jc w:val="both"/>
      </w:pPr>
      <w:r w:rsidRPr="00D81EDA">
        <w:rPr>
          <w:rStyle w:val="1"/>
          <w:color w:val="000000"/>
        </w:rPr>
        <w:lastRenderedPageBreak/>
        <w:t>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Российской Федерации тайну.</w:t>
      </w:r>
    </w:p>
    <w:p w:rsidR="00F357A0" w:rsidRPr="00D81EDA" w:rsidRDefault="00F357A0">
      <w:pPr>
        <w:pStyle w:val="a4"/>
        <w:numPr>
          <w:ilvl w:val="0"/>
          <w:numId w:val="30"/>
        </w:numPr>
        <w:shd w:val="clear" w:color="auto" w:fill="auto"/>
        <w:tabs>
          <w:tab w:val="left" w:pos="1080"/>
        </w:tabs>
        <w:spacing w:before="0" w:after="0" w:line="317" w:lineRule="exact"/>
        <w:ind w:left="20" w:right="20" w:firstLine="540"/>
        <w:jc w:val="both"/>
      </w:pPr>
      <w:r w:rsidRPr="00D81EDA">
        <w:rPr>
          <w:rStyle w:val="1"/>
          <w:color w:val="000000"/>
        </w:rPr>
        <w:t>Заявители могут обжаловать действия или бездействие должностных лиц (специалистов) в следующем порядке:</w:t>
      </w:r>
    </w:p>
    <w:p w:rsidR="00F357A0" w:rsidRPr="00D81EDA" w:rsidRDefault="00F357A0">
      <w:pPr>
        <w:pStyle w:val="a4"/>
        <w:numPr>
          <w:ilvl w:val="0"/>
          <w:numId w:val="4"/>
        </w:numPr>
        <w:shd w:val="clear" w:color="auto" w:fill="auto"/>
        <w:tabs>
          <w:tab w:val="left" w:pos="737"/>
        </w:tabs>
        <w:spacing w:before="0" w:after="0" w:line="317" w:lineRule="exact"/>
        <w:ind w:left="20" w:firstLine="540"/>
        <w:jc w:val="both"/>
      </w:pPr>
      <w:r w:rsidRPr="00D81EDA">
        <w:rPr>
          <w:rStyle w:val="1"/>
          <w:color w:val="000000"/>
        </w:rPr>
        <w:t>специалистов Отдела - начальнику Отдела;</w:t>
      </w:r>
    </w:p>
    <w:p w:rsidR="00F357A0" w:rsidRPr="00D81EDA" w:rsidRDefault="00F357A0">
      <w:pPr>
        <w:pStyle w:val="a4"/>
        <w:numPr>
          <w:ilvl w:val="0"/>
          <w:numId w:val="4"/>
        </w:numPr>
        <w:shd w:val="clear" w:color="auto" w:fill="auto"/>
        <w:tabs>
          <w:tab w:val="left" w:pos="737"/>
        </w:tabs>
        <w:spacing w:before="0" w:after="0" w:line="317" w:lineRule="exact"/>
        <w:ind w:left="20" w:firstLine="540"/>
        <w:jc w:val="both"/>
      </w:pPr>
      <w:r w:rsidRPr="00D81EDA">
        <w:rPr>
          <w:rStyle w:val="1"/>
          <w:color w:val="000000"/>
        </w:rPr>
        <w:t>специалистов МФЦ - директору МФЦ;</w:t>
      </w:r>
    </w:p>
    <w:p w:rsidR="00F357A0" w:rsidRPr="00D81EDA" w:rsidRDefault="00F357A0">
      <w:pPr>
        <w:pStyle w:val="a4"/>
        <w:shd w:val="clear" w:color="auto" w:fill="auto"/>
        <w:spacing w:before="0" w:after="0" w:line="317" w:lineRule="exact"/>
        <w:ind w:left="20" w:right="20" w:firstLine="1100"/>
        <w:jc w:val="left"/>
      </w:pPr>
      <w:r w:rsidRPr="00D81EDA">
        <w:rPr>
          <w:rStyle w:val="1"/>
          <w:color w:val="000000"/>
        </w:rPr>
        <w:t>специалистов административного Отдела - начальнику административного Отдела;</w:t>
      </w:r>
    </w:p>
    <w:p w:rsidR="00F357A0" w:rsidRPr="00D81EDA" w:rsidRDefault="00F357A0">
      <w:pPr>
        <w:pStyle w:val="a4"/>
        <w:numPr>
          <w:ilvl w:val="0"/>
          <w:numId w:val="4"/>
        </w:numPr>
        <w:shd w:val="clear" w:color="auto" w:fill="auto"/>
        <w:tabs>
          <w:tab w:val="left" w:pos="737"/>
        </w:tabs>
        <w:spacing w:before="0" w:after="0" w:line="317" w:lineRule="exact"/>
        <w:ind w:left="20" w:right="20" w:firstLine="540"/>
        <w:jc w:val="both"/>
      </w:pPr>
      <w:r w:rsidRPr="00D81EDA">
        <w:rPr>
          <w:rStyle w:val="1"/>
          <w:color w:val="000000"/>
        </w:rPr>
        <w:t>начальника Отдела, директора МФЦ, начальника административного Отдела - главе Администрации.</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Заявители также вправе обратиться с жалобой на действия или бездействие должностных лиц, специалистов к любому из вышеуказанных должностных лиц, в подчинении которого находится ответственное лицо (специалист) за предоставление муниципальной услуги.</w:t>
      </w:r>
    </w:p>
    <w:p w:rsidR="00F357A0" w:rsidRPr="00D81EDA" w:rsidRDefault="00F357A0">
      <w:pPr>
        <w:pStyle w:val="a4"/>
        <w:numPr>
          <w:ilvl w:val="0"/>
          <w:numId w:val="30"/>
        </w:numPr>
        <w:shd w:val="clear" w:color="auto" w:fill="auto"/>
        <w:tabs>
          <w:tab w:val="left" w:pos="1080"/>
        </w:tabs>
        <w:spacing w:before="0" w:after="0" w:line="317" w:lineRule="exact"/>
        <w:ind w:left="20" w:firstLine="540"/>
        <w:jc w:val="both"/>
      </w:pPr>
      <w:r w:rsidRPr="00D81EDA">
        <w:rPr>
          <w:rStyle w:val="1"/>
          <w:color w:val="000000"/>
        </w:rPr>
        <w:t>Глава администрации проводит личный прием заявителей.</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На личном приеме Заявитель предъявляет документ, удостоверяющий личность. Содержание устного обращения заносится в карточку личного приема заявителя.</w:t>
      </w:r>
    </w:p>
    <w:p w:rsidR="00F357A0" w:rsidRPr="00D81EDA" w:rsidRDefault="00F357A0">
      <w:pPr>
        <w:pStyle w:val="a4"/>
        <w:shd w:val="clear" w:color="auto" w:fill="auto"/>
        <w:spacing w:before="0" w:after="0" w:line="317" w:lineRule="exact"/>
        <w:ind w:left="20" w:right="20" w:firstLine="540"/>
        <w:jc w:val="both"/>
      </w:pPr>
      <w:r w:rsidRPr="00D81EDA">
        <w:rPr>
          <w:rStyle w:val="1"/>
          <w:color w:val="000000"/>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F357A0" w:rsidRPr="00D81EDA" w:rsidRDefault="00F357A0">
      <w:pPr>
        <w:pStyle w:val="a4"/>
        <w:numPr>
          <w:ilvl w:val="0"/>
          <w:numId w:val="30"/>
        </w:numPr>
        <w:shd w:val="clear" w:color="auto" w:fill="auto"/>
        <w:tabs>
          <w:tab w:val="left" w:pos="1080"/>
        </w:tabs>
        <w:spacing w:before="0" w:after="0" w:line="317" w:lineRule="exact"/>
        <w:ind w:left="20" w:right="20" w:firstLine="540"/>
        <w:jc w:val="both"/>
      </w:pPr>
      <w:r w:rsidRPr="00D81EDA">
        <w:rPr>
          <w:rStyle w:val="1"/>
          <w:color w:val="000000"/>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357A0" w:rsidRPr="00D81EDA" w:rsidRDefault="00F357A0">
      <w:pPr>
        <w:pStyle w:val="a4"/>
        <w:numPr>
          <w:ilvl w:val="0"/>
          <w:numId w:val="30"/>
        </w:numPr>
        <w:shd w:val="clear" w:color="auto" w:fill="auto"/>
        <w:tabs>
          <w:tab w:val="left" w:pos="1383"/>
        </w:tabs>
        <w:spacing w:before="0" w:after="0" w:line="317" w:lineRule="exact"/>
        <w:ind w:left="20" w:right="20" w:firstLine="540"/>
        <w:jc w:val="both"/>
        <w:sectPr w:rsidR="00F357A0" w:rsidRPr="00D81EDA">
          <w:pgSz w:w="11909" w:h="16838"/>
          <w:pgMar w:top="1239" w:right="1356" w:bottom="889" w:left="1188" w:header="0" w:footer="3" w:gutter="0"/>
          <w:cols w:space="720"/>
          <w:noEndnote/>
          <w:docGrid w:linePitch="360"/>
        </w:sectPr>
      </w:pPr>
      <w:r w:rsidRPr="00D81EDA">
        <w:rPr>
          <w:rStyle w:val="1"/>
          <w:color w:val="000000"/>
        </w:rPr>
        <w:t>По результатам рассмотрения жалобы Администрация, предоставляющая муниципальную услугу, принимает одно из следующих решений:</w:t>
      </w:r>
    </w:p>
    <w:p w:rsidR="00F357A0" w:rsidRPr="00D81EDA" w:rsidRDefault="00F357A0">
      <w:pPr>
        <w:pStyle w:val="a4"/>
        <w:numPr>
          <w:ilvl w:val="0"/>
          <w:numId w:val="33"/>
        </w:numPr>
        <w:shd w:val="clear" w:color="auto" w:fill="auto"/>
        <w:tabs>
          <w:tab w:val="left" w:pos="916"/>
        </w:tabs>
        <w:spacing w:before="0" w:after="0" w:line="317" w:lineRule="exact"/>
        <w:ind w:left="20" w:right="20" w:firstLine="540"/>
        <w:jc w:val="both"/>
      </w:pPr>
      <w:r w:rsidRPr="00D81EDA">
        <w:rPr>
          <w:color w:val="000000"/>
        </w:rPr>
        <w:lastRenderedPageBreak/>
        <w:t>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правовыми актами районного Совета депутатов Светлогорского района, а также в иных формах;</w:t>
      </w:r>
    </w:p>
    <w:p w:rsidR="00F357A0" w:rsidRPr="00D81EDA" w:rsidRDefault="00F357A0">
      <w:pPr>
        <w:pStyle w:val="a4"/>
        <w:numPr>
          <w:ilvl w:val="0"/>
          <w:numId w:val="33"/>
        </w:numPr>
        <w:shd w:val="clear" w:color="auto" w:fill="auto"/>
        <w:tabs>
          <w:tab w:val="left" w:pos="916"/>
        </w:tabs>
        <w:spacing w:before="0" w:after="0" w:line="317" w:lineRule="exact"/>
        <w:ind w:left="20" w:firstLine="540"/>
        <w:jc w:val="both"/>
      </w:pPr>
      <w:r w:rsidRPr="00D81EDA">
        <w:rPr>
          <w:color w:val="000000"/>
        </w:rPr>
        <w:t>отказывает в удовлетворении жалобы.</w:t>
      </w:r>
    </w:p>
    <w:p w:rsidR="00F357A0" w:rsidRPr="00D81EDA" w:rsidRDefault="00F357A0">
      <w:pPr>
        <w:pStyle w:val="a4"/>
        <w:numPr>
          <w:ilvl w:val="0"/>
          <w:numId w:val="34"/>
        </w:numPr>
        <w:shd w:val="clear" w:color="auto" w:fill="auto"/>
        <w:tabs>
          <w:tab w:val="left" w:pos="1057"/>
        </w:tabs>
        <w:spacing w:before="0" w:after="0" w:line="317" w:lineRule="exact"/>
        <w:ind w:left="20" w:right="20" w:firstLine="540"/>
        <w:jc w:val="both"/>
      </w:pPr>
      <w:r w:rsidRPr="00D81EDA">
        <w:rPr>
          <w:color w:val="000000"/>
        </w:rPr>
        <w:t>Не позднее дня, следующего за днем принятия решения, указанного в п.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A0" w:rsidRPr="00D81EDA" w:rsidRDefault="00F357A0">
      <w:pPr>
        <w:pStyle w:val="a4"/>
        <w:numPr>
          <w:ilvl w:val="0"/>
          <w:numId w:val="34"/>
        </w:numPr>
        <w:shd w:val="clear" w:color="auto" w:fill="auto"/>
        <w:tabs>
          <w:tab w:val="left" w:pos="1239"/>
        </w:tabs>
        <w:spacing w:before="0" w:after="8042" w:line="317" w:lineRule="exact"/>
        <w:ind w:left="20" w:right="20" w:firstLine="540"/>
        <w:jc w:val="both"/>
      </w:pPr>
      <w:r w:rsidRPr="00D81EDA">
        <w:rPr>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 5.2 настоящего Административного регламента, незамедлительно направляет имеющиеся материалы в органы прокуратуры.</w:t>
      </w:r>
    </w:p>
    <w:p w:rsidR="00D81EDA" w:rsidRDefault="00D81EDA" w:rsidP="00D81EDA">
      <w:pPr>
        <w:pStyle w:val="a4"/>
        <w:shd w:val="clear" w:color="auto" w:fill="auto"/>
        <w:tabs>
          <w:tab w:val="left" w:pos="1239"/>
        </w:tabs>
        <w:spacing w:before="0" w:after="8042" w:line="317" w:lineRule="exact"/>
        <w:ind w:left="560" w:right="20" w:firstLine="0"/>
        <w:jc w:val="both"/>
        <w:rPr>
          <w:color w:val="000000"/>
        </w:rPr>
      </w:pPr>
    </w:p>
    <w:p w:rsidR="00D81EDA" w:rsidRDefault="00D81EDA" w:rsidP="00D81EDA">
      <w:pPr>
        <w:pStyle w:val="a4"/>
        <w:tabs>
          <w:tab w:val="left" w:pos="1239"/>
        </w:tabs>
        <w:spacing w:before="0" w:after="0" w:line="317" w:lineRule="exact"/>
        <w:ind w:left="561" w:right="23" w:hanging="561"/>
        <w:jc w:val="right"/>
      </w:pPr>
      <w:r>
        <w:lastRenderedPageBreak/>
        <w:t>Приложение № 1</w:t>
      </w:r>
    </w:p>
    <w:p w:rsidR="00D81EDA" w:rsidRDefault="00D81EDA" w:rsidP="00D81EDA">
      <w:pPr>
        <w:pStyle w:val="a4"/>
        <w:tabs>
          <w:tab w:val="left" w:pos="1239"/>
        </w:tabs>
        <w:spacing w:before="0" w:after="0" w:line="317" w:lineRule="exact"/>
        <w:ind w:left="561" w:right="23" w:hanging="561"/>
        <w:jc w:val="right"/>
      </w:pPr>
      <w:r>
        <w:t>к Административному регламенту</w:t>
      </w:r>
    </w:p>
    <w:p w:rsidR="00D81EDA" w:rsidRPr="00D81EDA" w:rsidRDefault="00D81EDA" w:rsidP="00D81EDA">
      <w:pPr>
        <w:pStyle w:val="a4"/>
        <w:tabs>
          <w:tab w:val="left" w:pos="1239"/>
        </w:tabs>
        <w:spacing w:before="0" w:after="0" w:line="317" w:lineRule="exact"/>
        <w:ind w:left="561" w:right="23" w:hanging="561"/>
        <w:jc w:val="both"/>
      </w:pPr>
    </w:p>
    <w:p w:rsidR="00F357A0" w:rsidRPr="00D81EDA" w:rsidRDefault="00BD786C">
      <w:pPr>
        <w:framePr w:h="13426" w:wrap="notBeside" w:vAnchor="text" w:hAnchor="text" w:xAlign="center" w:y="1"/>
        <w:jc w:val="center"/>
        <w:rPr>
          <w:rFonts w:ascii="Times New Roman" w:hAnsi="Times New Roman" w:cs="Times New Roman"/>
          <w:color w:val="auto"/>
          <w:sz w:val="2"/>
          <w:szCs w:val="2"/>
        </w:rPr>
      </w:pPr>
      <w:r w:rsidRPr="00D81EDA">
        <w:rPr>
          <w:rFonts w:ascii="Times New Roman" w:hAnsi="Times New Roman" w:cs="Times New Roman"/>
          <w:noProof/>
          <w:color w:val="auto"/>
          <w:sz w:val="2"/>
          <w:szCs w:val="2"/>
        </w:rPr>
        <w:drawing>
          <wp:inline distT="0" distB="0" distL="0" distR="0">
            <wp:extent cx="5915025" cy="8524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8524875"/>
                    </a:xfrm>
                    <a:prstGeom prst="rect">
                      <a:avLst/>
                    </a:prstGeom>
                    <a:noFill/>
                    <a:ln>
                      <a:noFill/>
                    </a:ln>
                  </pic:spPr>
                </pic:pic>
              </a:graphicData>
            </a:graphic>
          </wp:inline>
        </w:drawing>
      </w:r>
    </w:p>
    <w:p w:rsidR="00F357A0" w:rsidRPr="00D81EDA" w:rsidRDefault="00F357A0">
      <w:pPr>
        <w:rPr>
          <w:rFonts w:ascii="Times New Roman" w:hAnsi="Times New Roman" w:cs="Times New Roman"/>
          <w:color w:val="auto"/>
          <w:sz w:val="2"/>
          <w:szCs w:val="2"/>
        </w:rPr>
      </w:pPr>
    </w:p>
    <w:p w:rsidR="00F357A0" w:rsidRPr="00D81EDA" w:rsidRDefault="00F357A0">
      <w:pPr>
        <w:rPr>
          <w:rFonts w:ascii="Times New Roman" w:hAnsi="Times New Roman" w:cs="Times New Roman"/>
          <w:color w:val="auto"/>
          <w:sz w:val="2"/>
          <w:szCs w:val="2"/>
        </w:rPr>
        <w:sectPr w:rsidR="00F357A0" w:rsidRPr="00D81EDA">
          <w:headerReference w:type="default" r:id="rId12"/>
          <w:pgSz w:w="11909" w:h="16838"/>
          <w:pgMar w:top="1239" w:right="1356" w:bottom="889" w:left="1188" w:header="0" w:footer="3" w:gutter="0"/>
          <w:pgNumType w:start="31"/>
          <w:cols w:space="720"/>
          <w:noEndnote/>
          <w:titlePg/>
          <w:docGrid w:linePitch="360"/>
        </w:sectPr>
      </w:pPr>
    </w:p>
    <w:p w:rsidR="00F357A0" w:rsidRPr="00D81EDA" w:rsidRDefault="00BD786C">
      <w:pPr>
        <w:spacing w:line="360" w:lineRule="exact"/>
        <w:rPr>
          <w:rFonts w:ascii="Times New Roman" w:hAnsi="Times New Roman" w:cs="Times New Roman"/>
          <w:color w:val="auto"/>
        </w:rPr>
      </w:pPr>
      <w:r>
        <w:rPr>
          <w:noProof/>
        </w:rPr>
        <w:lastRenderedPageBreak/>
        <w:drawing>
          <wp:anchor distT="0" distB="0" distL="63500" distR="63500" simplePos="0" relativeHeight="251663360" behindDoc="1" locked="0" layoutInCell="1" allowOverlap="1">
            <wp:simplePos x="0" y="0"/>
            <wp:positionH relativeFrom="margin">
              <wp:posOffset>635</wp:posOffset>
            </wp:positionH>
            <wp:positionV relativeFrom="paragraph">
              <wp:posOffset>0</wp:posOffset>
            </wp:positionV>
            <wp:extent cx="6028690" cy="9101455"/>
            <wp:effectExtent l="0" t="0" r="0" b="4445"/>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8690" cy="9101455"/>
                    </a:xfrm>
                    <a:prstGeom prst="rect">
                      <a:avLst/>
                    </a:prstGeom>
                    <a:noFill/>
                  </pic:spPr>
                </pic:pic>
              </a:graphicData>
            </a:graphic>
            <wp14:sizeRelH relativeFrom="page">
              <wp14:pctWidth>0</wp14:pctWidth>
            </wp14:sizeRelH>
            <wp14:sizeRelV relativeFrom="page">
              <wp14:pctHeight>0</wp14:pctHeight>
            </wp14:sizeRelV>
          </wp:anchor>
        </w:drawing>
      </w: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640" w:lineRule="exact"/>
        <w:rPr>
          <w:rFonts w:ascii="Times New Roman" w:hAnsi="Times New Roman" w:cs="Times New Roman"/>
          <w:color w:val="auto"/>
        </w:rPr>
      </w:pPr>
    </w:p>
    <w:p w:rsidR="00F357A0" w:rsidRPr="00D81EDA" w:rsidRDefault="00F357A0">
      <w:pPr>
        <w:rPr>
          <w:rFonts w:ascii="Times New Roman" w:hAnsi="Times New Roman" w:cs="Times New Roman"/>
          <w:color w:val="auto"/>
          <w:sz w:val="2"/>
          <w:szCs w:val="2"/>
        </w:rPr>
        <w:sectPr w:rsidR="00F357A0" w:rsidRPr="00D81EDA">
          <w:headerReference w:type="default" r:id="rId14"/>
          <w:pgSz w:w="11909" w:h="16838"/>
          <w:pgMar w:top="1230" w:right="1207" w:bottom="1230" w:left="1207" w:header="0" w:footer="3" w:gutter="0"/>
          <w:pgNumType w:start="32"/>
          <w:cols w:space="720"/>
          <w:noEndnote/>
          <w:docGrid w:linePitch="360"/>
        </w:sectPr>
      </w:pPr>
    </w:p>
    <w:p w:rsidR="00F357A0" w:rsidRPr="00D81EDA" w:rsidRDefault="00BD786C">
      <w:pPr>
        <w:framePr w:h="13618" w:wrap="notBeside" w:vAnchor="text" w:hAnchor="text" w:xAlign="center" w:y="1"/>
        <w:jc w:val="center"/>
        <w:rPr>
          <w:rFonts w:ascii="Times New Roman" w:hAnsi="Times New Roman" w:cs="Times New Roman"/>
          <w:color w:val="auto"/>
          <w:sz w:val="2"/>
          <w:szCs w:val="2"/>
        </w:rPr>
      </w:pPr>
      <w:r w:rsidRPr="00D81EDA">
        <w:rPr>
          <w:rFonts w:ascii="Times New Roman" w:hAnsi="Times New Roman" w:cs="Times New Roman"/>
          <w:noProof/>
          <w:color w:val="auto"/>
          <w:sz w:val="2"/>
          <w:szCs w:val="2"/>
        </w:rPr>
        <w:lastRenderedPageBreak/>
        <w:drawing>
          <wp:inline distT="0" distB="0" distL="0" distR="0">
            <wp:extent cx="6000750" cy="864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8648700"/>
                    </a:xfrm>
                    <a:prstGeom prst="rect">
                      <a:avLst/>
                    </a:prstGeom>
                    <a:noFill/>
                    <a:ln>
                      <a:noFill/>
                    </a:ln>
                  </pic:spPr>
                </pic:pic>
              </a:graphicData>
            </a:graphic>
          </wp:inline>
        </w:drawing>
      </w:r>
    </w:p>
    <w:p w:rsidR="00F357A0" w:rsidRPr="00D81EDA" w:rsidRDefault="00F357A0">
      <w:pPr>
        <w:rPr>
          <w:rFonts w:ascii="Times New Roman" w:hAnsi="Times New Roman" w:cs="Times New Roman"/>
          <w:color w:val="auto"/>
          <w:sz w:val="2"/>
          <w:szCs w:val="2"/>
        </w:rPr>
      </w:pPr>
    </w:p>
    <w:p w:rsidR="00F357A0" w:rsidRPr="00D81EDA" w:rsidRDefault="00F357A0">
      <w:pPr>
        <w:rPr>
          <w:rFonts w:ascii="Times New Roman" w:hAnsi="Times New Roman" w:cs="Times New Roman"/>
          <w:color w:val="auto"/>
          <w:sz w:val="2"/>
          <w:szCs w:val="2"/>
        </w:rPr>
        <w:sectPr w:rsidR="00F357A0" w:rsidRPr="00D81EDA">
          <w:pgSz w:w="11909" w:h="16838"/>
          <w:pgMar w:top="1020" w:right="1255" w:bottom="1106" w:left="1188" w:header="0" w:footer="3" w:gutter="0"/>
          <w:cols w:space="720"/>
          <w:noEndnote/>
          <w:docGrid w:linePitch="360"/>
        </w:sectPr>
      </w:pPr>
    </w:p>
    <w:p w:rsidR="00D81EDA" w:rsidRDefault="00D81EDA" w:rsidP="00D81EDA">
      <w:pPr>
        <w:pStyle w:val="Picturecaption1"/>
        <w:shd w:val="clear" w:color="auto" w:fill="auto"/>
        <w:spacing w:line="240" w:lineRule="exact"/>
        <w:jc w:val="right"/>
      </w:pPr>
      <w:r w:rsidRPr="00D81EDA">
        <w:rPr>
          <w:rStyle w:val="Picturecaption"/>
          <w:color w:val="000000"/>
        </w:rPr>
        <w:lastRenderedPageBreak/>
        <w:t>Приложение № 2</w:t>
      </w:r>
    </w:p>
    <w:p w:rsidR="00F357A0" w:rsidRPr="00D81EDA" w:rsidRDefault="00BD786C">
      <w:pPr>
        <w:spacing w:line="360" w:lineRule="exact"/>
        <w:rPr>
          <w:rFonts w:ascii="Times New Roman" w:hAnsi="Times New Roman" w:cs="Times New Roman"/>
          <w:color w:val="auto"/>
        </w:rPr>
      </w:pPr>
      <w:r>
        <w:rPr>
          <w:noProof/>
        </w:rPr>
        <w:drawing>
          <wp:anchor distT="0" distB="0" distL="63500" distR="63500" simplePos="0" relativeHeight="251664384" behindDoc="1" locked="0" layoutInCell="1" allowOverlap="1">
            <wp:simplePos x="0" y="0"/>
            <wp:positionH relativeFrom="margin">
              <wp:posOffset>635</wp:posOffset>
            </wp:positionH>
            <wp:positionV relativeFrom="paragraph">
              <wp:posOffset>0</wp:posOffset>
            </wp:positionV>
            <wp:extent cx="6022975" cy="9052560"/>
            <wp:effectExtent l="0" t="0" r="0"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2975" cy="9052560"/>
                    </a:xfrm>
                    <a:prstGeom prst="rect">
                      <a:avLst/>
                    </a:prstGeom>
                    <a:noFill/>
                  </pic:spPr>
                </pic:pic>
              </a:graphicData>
            </a:graphic>
            <wp14:sizeRelH relativeFrom="page">
              <wp14:pctWidth>0</wp14:pctWidth>
            </wp14:sizeRelH>
            <wp14:sizeRelV relativeFrom="page">
              <wp14:pctHeight>0</wp14:pctHeight>
            </wp14:sizeRelV>
          </wp:anchor>
        </w:drawing>
      </w: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rPr>
          <w:rFonts w:ascii="Times New Roman" w:hAnsi="Times New Roman" w:cs="Times New Roman"/>
          <w:color w:val="auto"/>
          <w:sz w:val="2"/>
          <w:szCs w:val="2"/>
        </w:rPr>
        <w:sectPr w:rsidR="00F357A0" w:rsidRPr="00D81EDA">
          <w:pgSz w:w="11909" w:h="16838"/>
          <w:pgMar w:top="1268" w:right="1214" w:bottom="1268" w:left="1214" w:header="0" w:footer="3" w:gutter="0"/>
          <w:cols w:space="720"/>
          <w:noEndnote/>
          <w:docGrid w:linePitch="360"/>
        </w:sectPr>
      </w:pPr>
    </w:p>
    <w:p w:rsidR="00F357A0" w:rsidRPr="00D81EDA" w:rsidRDefault="00BD786C">
      <w:pPr>
        <w:spacing w:line="360" w:lineRule="exact"/>
        <w:rPr>
          <w:rFonts w:ascii="Times New Roman" w:hAnsi="Times New Roman" w:cs="Times New Roman"/>
          <w:color w:val="auto"/>
        </w:rPr>
      </w:pPr>
      <w:r>
        <w:rPr>
          <w:noProof/>
        </w:rPr>
        <w:lastRenderedPageBreak/>
        <w:drawing>
          <wp:anchor distT="0" distB="0" distL="63500" distR="63500" simplePos="0" relativeHeight="251665408" behindDoc="1" locked="0" layoutInCell="1" allowOverlap="1">
            <wp:simplePos x="0" y="0"/>
            <wp:positionH relativeFrom="margin">
              <wp:posOffset>635</wp:posOffset>
            </wp:positionH>
            <wp:positionV relativeFrom="paragraph">
              <wp:posOffset>0</wp:posOffset>
            </wp:positionV>
            <wp:extent cx="5955665" cy="8973185"/>
            <wp:effectExtent l="0" t="0" r="698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5665" cy="8973185"/>
                    </a:xfrm>
                    <a:prstGeom prst="rect">
                      <a:avLst/>
                    </a:prstGeom>
                    <a:noFill/>
                  </pic:spPr>
                </pic:pic>
              </a:graphicData>
            </a:graphic>
            <wp14:sizeRelH relativeFrom="page">
              <wp14:pctWidth>0</wp14:pctWidth>
            </wp14:sizeRelH>
            <wp14:sizeRelV relativeFrom="page">
              <wp14:pctHeight>0</wp14:pctHeight>
            </wp14:sizeRelV>
          </wp:anchor>
        </w:drawing>
      </w: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443" w:lineRule="exact"/>
        <w:rPr>
          <w:rFonts w:ascii="Times New Roman" w:hAnsi="Times New Roman" w:cs="Times New Roman"/>
          <w:color w:val="auto"/>
        </w:rPr>
      </w:pPr>
    </w:p>
    <w:p w:rsidR="00F357A0" w:rsidRPr="00D81EDA" w:rsidRDefault="00F357A0">
      <w:pPr>
        <w:rPr>
          <w:rFonts w:ascii="Times New Roman" w:hAnsi="Times New Roman" w:cs="Times New Roman"/>
          <w:color w:val="auto"/>
          <w:sz w:val="2"/>
          <w:szCs w:val="2"/>
        </w:rPr>
        <w:sectPr w:rsidR="00F357A0" w:rsidRPr="00D81EDA">
          <w:pgSz w:w="11909" w:h="16838"/>
          <w:pgMar w:top="1328" w:right="1265" w:bottom="1328" w:left="1265" w:header="0" w:footer="3" w:gutter="0"/>
          <w:cols w:space="720"/>
          <w:noEndnote/>
          <w:docGrid w:linePitch="360"/>
        </w:sectPr>
      </w:pPr>
    </w:p>
    <w:p w:rsidR="00F357A0" w:rsidRPr="00D81EDA" w:rsidRDefault="00BD786C">
      <w:pPr>
        <w:framePr w:h="13886" w:wrap="notBeside" w:vAnchor="text" w:hAnchor="text" w:xAlign="center" w:y="1"/>
        <w:jc w:val="center"/>
        <w:rPr>
          <w:rFonts w:ascii="Times New Roman" w:hAnsi="Times New Roman" w:cs="Times New Roman"/>
          <w:color w:val="auto"/>
          <w:sz w:val="2"/>
          <w:szCs w:val="2"/>
        </w:rPr>
      </w:pPr>
      <w:r w:rsidRPr="00D81EDA">
        <w:rPr>
          <w:rFonts w:ascii="Times New Roman" w:hAnsi="Times New Roman" w:cs="Times New Roman"/>
          <w:noProof/>
          <w:color w:val="auto"/>
          <w:sz w:val="2"/>
          <w:szCs w:val="2"/>
        </w:rPr>
        <w:lastRenderedPageBreak/>
        <w:drawing>
          <wp:inline distT="0" distB="0" distL="0" distR="0">
            <wp:extent cx="6038850" cy="882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8850" cy="8820150"/>
                    </a:xfrm>
                    <a:prstGeom prst="rect">
                      <a:avLst/>
                    </a:prstGeom>
                    <a:noFill/>
                    <a:ln>
                      <a:noFill/>
                    </a:ln>
                  </pic:spPr>
                </pic:pic>
              </a:graphicData>
            </a:graphic>
          </wp:inline>
        </w:drawing>
      </w:r>
    </w:p>
    <w:p w:rsidR="00F357A0" w:rsidRPr="00D81EDA" w:rsidRDefault="00F357A0">
      <w:pPr>
        <w:rPr>
          <w:rFonts w:ascii="Times New Roman" w:hAnsi="Times New Roman" w:cs="Times New Roman"/>
          <w:color w:val="auto"/>
          <w:sz w:val="2"/>
          <w:szCs w:val="2"/>
        </w:rPr>
      </w:pPr>
    </w:p>
    <w:p w:rsidR="00F357A0" w:rsidRPr="00D81EDA" w:rsidRDefault="00F357A0">
      <w:pPr>
        <w:rPr>
          <w:rFonts w:ascii="Times New Roman" w:hAnsi="Times New Roman" w:cs="Times New Roman"/>
          <w:color w:val="auto"/>
          <w:sz w:val="2"/>
          <w:szCs w:val="2"/>
        </w:rPr>
        <w:sectPr w:rsidR="00F357A0" w:rsidRPr="00D81EDA">
          <w:pgSz w:w="11909" w:h="16838"/>
          <w:pgMar w:top="806" w:right="1205" w:bottom="902" w:left="1195" w:header="0" w:footer="3" w:gutter="0"/>
          <w:cols w:space="720"/>
          <w:noEndnote/>
          <w:docGrid w:linePitch="360"/>
        </w:sectPr>
      </w:pPr>
    </w:p>
    <w:p w:rsidR="00D81EDA" w:rsidRPr="00D81EDA" w:rsidRDefault="00D81EDA" w:rsidP="00D81EDA">
      <w:pPr>
        <w:pStyle w:val="Picturecaption1"/>
        <w:shd w:val="clear" w:color="auto" w:fill="auto"/>
        <w:spacing w:line="240" w:lineRule="exact"/>
        <w:jc w:val="right"/>
      </w:pPr>
      <w:r w:rsidRPr="00D81EDA">
        <w:rPr>
          <w:rStyle w:val="Picturecaption0"/>
          <w:color w:val="000000"/>
        </w:rPr>
        <w:lastRenderedPageBreak/>
        <w:t>Приложение № 3</w:t>
      </w:r>
    </w:p>
    <w:p w:rsidR="00F357A0" w:rsidRPr="00D81EDA" w:rsidRDefault="00BD786C" w:rsidP="00D81EDA">
      <w:pPr>
        <w:spacing w:line="360" w:lineRule="exact"/>
        <w:jc w:val="right"/>
        <w:rPr>
          <w:rFonts w:ascii="Times New Roman" w:hAnsi="Times New Roman" w:cs="Times New Roman"/>
          <w:color w:val="auto"/>
        </w:rPr>
      </w:pPr>
      <w:r>
        <w:rPr>
          <w:noProof/>
        </w:rPr>
        <w:drawing>
          <wp:anchor distT="0" distB="0" distL="63500" distR="63500" simplePos="0" relativeHeight="251666432" behindDoc="1" locked="0" layoutInCell="1" allowOverlap="1">
            <wp:simplePos x="0" y="0"/>
            <wp:positionH relativeFrom="margin">
              <wp:posOffset>635</wp:posOffset>
            </wp:positionH>
            <wp:positionV relativeFrom="paragraph">
              <wp:posOffset>0</wp:posOffset>
            </wp:positionV>
            <wp:extent cx="6047105" cy="8832850"/>
            <wp:effectExtent l="0" t="0" r="0" b="635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7105" cy="8832850"/>
                    </a:xfrm>
                    <a:prstGeom prst="rect">
                      <a:avLst/>
                    </a:prstGeom>
                    <a:noFill/>
                  </pic:spPr>
                </pic:pic>
              </a:graphicData>
            </a:graphic>
            <wp14:sizeRelH relativeFrom="page">
              <wp14:pctWidth>0</wp14:pctWidth>
            </wp14:sizeRelH>
            <wp14:sizeRelV relativeFrom="page">
              <wp14:pctHeight>0</wp14:pctHeight>
            </wp14:sizeRelV>
          </wp:anchor>
        </w:drawing>
      </w: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rPr>
          <w:rFonts w:ascii="Times New Roman" w:hAnsi="Times New Roman" w:cs="Times New Roman"/>
          <w:color w:val="auto"/>
          <w:sz w:val="2"/>
          <w:szCs w:val="2"/>
        </w:rPr>
        <w:sectPr w:rsidR="00F357A0" w:rsidRPr="00D81EDA">
          <w:pgSz w:w="11909" w:h="16838"/>
          <w:pgMar w:top="1439" w:right="1195" w:bottom="1439" w:left="1195" w:header="0" w:footer="3" w:gutter="0"/>
          <w:cols w:space="720"/>
          <w:noEndnote/>
          <w:docGrid w:linePitch="360"/>
        </w:sectPr>
      </w:pPr>
    </w:p>
    <w:p w:rsidR="00F357A0" w:rsidRPr="00D81EDA" w:rsidRDefault="00F357A0">
      <w:pPr>
        <w:pStyle w:val="Headerorfooter0"/>
        <w:shd w:val="clear" w:color="auto" w:fill="auto"/>
        <w:spacing w:line="322" w:lineRule="exact"/>
        <w:ind w:left="7320"/>
        <w:jc w:val="left"/>
      </w:pPr>
      <w:r w:rsidRPr="00D81EDA">
        <w:rPr>
          <w:rStyle w:val="Headerorfooter"/>
          <w:color w:val="000000"/>
        </w:rPr>
        <w:lastRenderedPageBreak/>
        <w:t>Приложение № 4</w:t>
      </w:r>
    </w:p>
    <w:p w:rsidR="00F357A0" w:rsidRPr="00D81EDA" w:rsidRDefault="00F357A0">
      <w:pPr>
        <w:pStyle w:val="Headerorfooter0"/>
        <w:shd w:val="clear" w:color="auto" w:fill="auto"/>
        <w:spacing w:after="304" w:line="322" w:lineRule="exact"/>
        <w:ind w:left="5260"/>
        <w:jc w:val="left"/>
      </w:pPr>
      <w:r w:rsidRPr="00D81EDA">
        <w:rPr>
          <w:rStyle w:val="Headerorfooter"/>
          <w:color w:val="000000"/>
        </w:rPr>
        <w:t>к Административному регламенту</w:t>
      </w:r>
    </w:p>
    <w:p w:rsidR="00F357A0" w:rsidRPr="00D81EDA" w:rsidRDefault="00F357A0">
      <w:pPr>
        <w:pStyle w:val="Bodytext20"/>
        <w:shd w:val="clear" w:color="auto" w:fill="auto"/>
        <w:spacing w:before="0" w:after="0"/>
        <w:ind w:left="100"/>
      </w:pPr>
      <w:r w:rsidRPr="00D81EDA">
        <w:rPr>
          <w:rStyle w:val="Bodytext2"/>
          <w:b/>
          <w:bCs/>
          <w:color w:val="000000"/>
        </w:rPr>
        <w:t>ПОРЯДОК</w:t>
      </w:r>
    </w:p>
    <w:p w:rsidR="00F357A0" w:rsidRPr="00D81EDA" w:rsidRDefault="00F357A0">
      <w:pPr>
        <w:pStyle w:val="Bodytext20"/>
        <w:shd w:val="clear" w:color="auto" w:fill="auto"/>
        <w:spacing w:before="0" w:after="237"/>
        <w:ind w:left="100"/>
      </w:pPr>
      <w:r w:rsidRPr="00D81EDA">
        <w:rPr>
          <w:rStyle w:val="Bodytext2"/>
          <w:b/>
          <w:bCs/>
          <w:color w:val="000000"/>
        </w:rPr>
        <w:t>прохождения документов при предоставлении муниципальной услуги по предоставлению информации об объектах культурного наследия местного (муниципального) значения и включенных в единый государственный реестр объектов культурного наследия (памятников истории и культуры) народов Российской Федерации</w:t>
      </w:r>
    </w:p>
    <w:tbl>
      <w:tblPr>
        <w:tblW w:w="0" w:type="auto"/>
        <w:jc w:val="center"/>
        <w:tblLayout w:type="fixed"/>
        <w:tblCellMar>
          <w:left w:w="0" w:type="dxa"/>
          <w:right w:w="0" w:type="dxa"/>
        </w:tblCellMar>
        <w:tblLook w:val="0000" w:firstRow="0" w:lastRow="0" w:firstColumn="0" w:lastColumn="0" w:noHBand="0" w:noVBand="0"/>
      </w:tblPr>
      <w:tblGrid>
        <w:gridCol w:w="605"/>
        <w:gridCol w:w="2333"/>
        <w:gridCol w:w="2544"/>
        <w:gridCol w:w="1987"/>
        <w:gridCol w:w="2131"/>
      </w:tblGrid>
      <w:tr w:rsidR="00F357A0" w:rsidRPr="00D81EDA">
        <w:tblPrEx>
          <w:tblCellMar>
            <w:top w:w="0" w:type="dxa"/>
            <w:left w:w="0" w:type="dxa"/>
            <w:bottom w:w="0" w:type="dxa"/>
            <w:right w:w="0" w:type="dxa"/>
          </w:tblCellMar>
        </w:tblPrEx>
        <w:trPr>
          <w:trHeight w:hRule="exact" w:val="1795"/>
          <w:jc w:val="center"/>
        </w:trPr>
        <w:tc>
          <w:tcPr>
            <w:tcW w:w="605" w:type="dxa"/>
            <w:tcBorders>
              <w:top w:val="single" w:sz="4" w:space="0" w:color="auto"/>
              <w:left w:val="single" w:sz="4" w:space="0" w:color="auto"/>
              <w:bottom w:val="nil"/>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60" w:line="240" w:lineRule="exact"/>
              <w:ind w:left="140" w:firstLine="0"/>
              <w:jc w:val="left"/>
            </w:pPr>
            <w:r w:rsidRPr="00D81EDA">
              <w:rPr>
                <w:color w:val="000000"/>
                <w:lang w:val="en-US" w:eastAsia="en-US"/>
              </w:rPr>
              <w:t>N</w:t>
            </w:r>
          </w:p>
          <w:p w:rsidR="00F357A0" w:rsidRPr="00D81EDA" w:rsidRDefault="00F357A0">
            <w:pPr>
              <w:pStyle w:val="a4"/>
              <w:framePr w:w="9600" w:wrap="notBeside" w:vAnchor="text" w:hAnchor="text" w:xAlign="center" w:y="1"/>
              <w:shd w:val="clear" w:color="auto" w:fill="auto"/>
              <w:spacing w:before="60" w:after="0" w:line="240" w:lineRule="exact"/>
              <w:ind w:left="140" w:firstLine="0"/>
              <w:jc w:val="left"/>
            </w:pPr>
            <w:r w:rsidRPr="00D81EDA">
              <w:rPr>
                <w:color w:val="000000"/>
              </w:rPr>
              <w:t>п/п</w:t>
            </w:r>
          </w:p>
        </w:tc>
        <w:tc>
          <w:tcPr>
            <w:tcW w:w="2333" w:type="dxa"/>
            <w:tcBorders>
              <w:top w:val="single" w:sz="4" w:space="0" w:color="auto"/>
              <w:left w:val="single" w:sz="4" w:space="0" w:color="auto"/>
              <w:bottom w:val="nil"/>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240" w:lineRule="exact"/>
              <w:ind w:firstLine="0"/>
            </w:pPr>
            <w:r w:rsidRPr="00D81EDA">
              <w:rPr>
                <w:color w:val="000000"/>
              </w:rPr>
              <w:t>Процедура</w:t>
            </w:r>
          </w:p>
        </w:tc>
        <w:tc>
          <w:tcPr>
            <w:tcW w:w="2544" w:type="dxa"/>
            <w:tcBorders>
              <w:top w:val="single" w:sz="4" w:space="0" w:color="auto"/>
              <w:left w:val="single" w:sz="4" w:space="0" w:color="auto"/>
              <w:bottom w:val="nil"/>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240" w:lineRule="exact"/>
              <w:ind w:firstLine="0"/>
            </w:pPr>
            <w:r w:rsidRPr="00D81EDA">
              <w:rPr>
                <w:color w:val="000000"/>
              </w:rPr>
              <w:t>Участники</w:t>
            </w:r>
          </w:p>
        </w:tc>
        <w:tc>
          <w:tcPr>
            <w:tcW w:w="1987" w:type="dxa"/>
            <w:tcBorders>
              <w:top w:val="single" w:sz="4" w:space="0" w:color="auto"/>
              <w:left w:val="single" w:sz="4" w:space="0" w:color="auto"/>
              <w:bottom w:val="nil"/>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240" w:lineRule="exact"/>
              <w:ind w:left="140" w:firstLine="0"/>
              <w:jc w:val="left"/>
            </w:pPr>
            <w:r w:rsidRPr="00D81EDA">
              <w:rPr>
                <w:color w:val="000000"/>
              </w:rPr>
              <w:t>Длительность</w:t>
            </w:r>
          </w:p>
        </w:tc>
        <w:tc>
          <w:tcPr>
            <w:tcW w:w="2131" w:type="dxa"/>
            <w:tcBorders>
              <w:top w:val="single" w:sz="4" w:space="0" w:color="auto"/>
              <w:left w:val="single" w:sz="4" w:space="0" w:color="auto"/>
              <w:bottom w:val="nil"/>
              <w:right w:val="single" w:sz="4" w:space="0" w:color="auto"/>
            </w:tcBorders>
            <w:shd w:val="clear" w:color="auto" w:fill="FFFFFF"/>
          </w:tcPr>
          <w:p w:rsidR="00F357A0" w:rsidRPr="00D81EDA" w:rsidRDefault="00F357A0">
            <w:pPr>
              <w:pStyle w:val="a4"/>
              <w:framePr w:w="9600" w:wrap="notBeside" w:vAnchor="text" w:hAnchor="text" w:xAlign="center" w:y="1"/>
              <w:shd w:val="clear" w:color="auto" w:fill="auto"/>
              <w:spacing w:before="0" w:after="0" w:line="322" w:lineRule="exact"/>
              <w:ind w:firstLine="0"/>
            </w:pPr>
            <w:r w:rsidRPr="00D81EDA">
              <w:rPr>
                <w:color w:val="000000"/>
              </w:rPr>
              <w:t>День с момента начала исполнения Регламента</w:t>
            </w:r>
          </w:p>
        </w:tc>
      </w:tr>
      <w:tr w:rsidR="00F357A0" w:rsidRPr="00D81EDA">
        <w:tblPrEx>
          <w:tblCellMar>
            <w:top w:w="0" w:type="dxa"/>
            <w:left w:w="0" w:type="dxa"/>
            <w:bottom w:w="0" w:type="dxa"/>
            <w:right w:w="0" w:type="dxa"/>
          </w:tblCellMar>
        </w:tblPrEx>
        <w:trPr>
          <w:trHeight w:hRule="exact" w:val="456"/>
          <w:jc w:val="center"/>
        </w:trPr>
        <w:tc>
          <w:tcPr>
            <w:tcW w:w="605" w:type="dxa"/>
            <w:tcBorders>
              <w:top w:val="single" w:sz="4" w:space="0" w:color="auto"/>
              <w:left w:val="single" w:sz="4" w:space="0" w:color="auto"/>
              <w:bottom w:val="nil"/>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240" w:lineRule="exact"/>
              <w:ind w:left="140" w:firstLine="0"/>
              <w:jc w:val="left"/>
            </w:pPr>
            <w:r w:rsidRPr="00D81EDA">
              <w:rPr>
                <w:color w:val="000000"/>
              </w:rPr>
              <w:t>1</w:t>
            </w:r>
          </w:p>
        </w:tc>
        <w:tc>
          <w:tcPr>
            <w:tcW w:w="2333" w:type="dxa"/>
            <w:tcBorders>
              <w:top w:val="single" w:sz="4" w:space="0" w:color="auto"/>
              <w:left w:val="single" w:sz="4" w:space="0" w:color="auto"/>
              <w:bottom w:val="nil"/>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240" w:lineRule="exact"/>
              <w:ind w:left="820" w:firstLine="0"/>
              <w:jc w:val="left"/>
            </w:pPr>
            <w:r w:rsidRPr="00D81EDA">
              <w:rPr>
                <w:color w:val="000000"/>
              </w:rPr>
              <w:t>2</w:t>
            </w:r>
          </w:p>
        </w:tc>
        <w:tc>
          <w:tcPr>
            <w:tcW w:w="2544" w:type="dxa"/>
            <w:tcBorders>
              <w:top w:val="single" w:sz="4" w:space="0" w:color="auto"/>
              <w:left w:val="single" w:sz="4" w:space="0" w:color="auto"/>
              <w:bottom w:val="nil"/>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240" w:lineRule="exact"/>
              <w:ind w:left="820" w:firstLine="0"/>
              <w:jc w:val="left"/>
            </w:pPr>
            <w:r w:rsidRPr="00D81EDA">
              <w:rPr>
                <w:color w:val="000000"/>
              </w:rPr>
              <w:t>3</w:t>
            </w:r>
          </w:p>
        </w:tc>
        <w:tc>
          <w:tcPr>
            <w:tcW w:w="1987" w:type="dxa"/>
            <w:tcBorders>
              <w:top w:val="single" w:sz="4" w:space="0" w:color="auto"/>
              <w:left w:val="single" w:sz="4" w:space="0" w:color="auto"/>
              <w:bottom w:val="nil"/>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240" w:lineRule="exact"/>
              <w:ind w:left="340" w:firstLine="0"/>
              <w:jc w:val="left"/>
            </w:pPr>
            <w:r w:rsidRPr="00D81EDA">
              <w:rPr>
                <w:color w:val="000000"/>
              </w:rPr>
              <w:t>4</w:t>
            </w:r>
          </w:p>
        </w:tc>
        <w:tc>
          <w:tcPr>
            <w:tcW w:w="2131" w:type="dxa"/>
            <w:tcBorders>
              <w:top w:val="single" w:sz="4" w:space="0" w:color="auto"/>
              <w:left w:val="single" w:sz="4" w:space="0" w:color="auto"/>
              <w:bottom w:val="nil"/>
              <w:right w:val="single" w:sz="4" w:space="0" w:color="auto"/>
            </w:tcBorders>
            <w:shd w:val="clear" w:color="auto" w:fill="FFFFFF"/>
          </w:tcPr>
          <w:p w:rsidR="00F357A0" w:rsidRPr="00D81EDA" w:rsidRDefault="00F357A0">
            <w:pPr>
              <w:pStyle w:val="a4"/>
              <w:framePr w:w="9600" w:wrap="notBeside" w:vAnchor="text" w:hAnchor="text" w:xAlign="center" w:y="1"/>
              <w:shd w:val="clear" w:color="auto" w:fill="auto"/>
              <w:spacing w:before="0" w:after="0" w:line="240" w:lineRule="exact"/>
              <w:ind w:left="360" w:firstLine="0"/>
              <w:jc w:val="left"/>
            </w:pPr>
            <w:r w:rsidRPr="00D81EDA">
              <w:rPr>
                <w:color w:val="000000"/>
              </w:rPr>
              <w:t>5</w:t>
            </w:r>
          </w:p>
        </w:tc>
      </w:tr>
      <w:tr w:rsidR="00F357A0" w:rsidRPr="00D81EDA">
        <w:tblPrEx>
          <w:tblCellMar>
            <w:top w:w="0" w:type="dxa"/>
            <w:left w:w="0" w:type="dxa"/>
            <w:bottom w:w="0" w:type="dxa"/>
            <w:right w:w="0" w:type="dxa"/>
          </w:tblCellMar>
        </w:tblPrEx>
        <w:trPr>
          <w:trHeight w:hRule="exact" w:val="1421"/>
          <w:jc w:val="center"/>
        </w:trPr>
        <w:tc>
          <w:tcPr>
            <w:tcW w:w="605" w:type="dxa"/>
            <w:tcBorders>
              <w:top w:val="single" w:sz="4" w:space="0" w:color="auto"/>
              <w:left w:val="single" w:sz="4" w:space="0" w:color="auto"/>
              <w:bottom w:val="nil"/>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240" w:lineRule="exact"/>
              <w:ind w:left="140" w:firstLine="0"/>
              <w:jc w:val="left"/>
            </w:pPr>
            <w:r w:rsidRPr="00D81EDA">
              <w:rPr>
                <w:color w:val="000000"/>
              </w:rPr>
              <w:t>1.</w:t>
            </w:r>
          </w:p>
        </w:tc>
        <w:tc>
          <w:tcPr>
            <w:tcW w:w="2333" w:type="dxa"/>
            <w:tcBorders>
              <w:top w:val="single" w:sz="4" w:space="0" w:color="auto"/>
              <w:left w:val="single" w:sz="4" w:space="0" w:color="auto"/>
              <w:bottom w:val="nil"/>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317" w:lineRule="exact"/>
              <w:ind w:firstLine="0"/>
            </w:pPr>
            <w:r w:rsidRPr="00D81EDA">
              <w:rPr>
                <w:color w:val="000000"/>
              </w:rPr>
              <w:t>Прием, проверка и</w:t>
            </w:r>
          </w:p>
          <w:p w:rsidR="00F357A0" w:rsidRPr="00D81EDA" w:rsidRDefault="00F357A0">
            <w:pPr>
              <w:pStyle w:val="a4"/>
              <w:framePr w:w="9600" w:wrap="notBeside" w:vAnchor="text" w:hAnchor="text" w:xAlign="center" w:y="1"/>
              <w:shd w:val="clear" w:color="auto" w:fill="auto"/>
              <w:spacing w:before="0" w:after="0" w:line="317" w:lineRule="exact"/>
              <w:ind w:firstLine="0"/>
              <w:jc w:val="both"/>
            </w:pPr>
            <w:r w:rsidRPr="00D81EDA">
              <w:rPr>
                <w:color w:val="000000"/>
              </w:rPr>
              <w:t>регистрация</w:t>
            </w:r>
          </w:p>
          <w:p w:rsidR="00F357A0" w:rsidRPr="00D81EDA" w:rsidRDefault="00F357A0">
            <w:pPr>
              <w:pStyle w:val="a4"/>
              <w:framePr w:w="9600" w:wrap="notBeside" w:vAnchor="text" w:hAnchor="text" w:xAlign="center" w:y="1"/>
              <w:shd w:val="clear" w:color="auto" w:fill="auto"/>
              <w:spacing w:before="0" w:after="0" w:line="317" w:lineRule="exact"/>
              <w:ind w:firstLine="0"/>
              <w:jc w:val="both"/>
            </w:pPr>
            <w:r w:rsidRPr="00D81EDA">
              <w:rPr>
                <w:color w:val="000000"/>
              </w:rPr>
              <w:t>заявления</w:t>
            </w:r>
          </w:p>
        </w:tc>
        <w:tc>
          <w:tcPr>
            <w:tcW w:w="2544" w:type="dxa"/>
            <w:tcBorders>
              <w:top w:val="single" w:sz="4" w:space="0" w:color="auto"/>
              <w:left w:val="single" w:sz="4" w:space="0" w:color="auto"/>
              <w:bottom w:val="nil"/>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317" w:lineRule="exact"/>
              <w:ind w:left="80" w:firstLine="0"/>
              <w:jc w:val="left"/>
            </w:pPr>
            <w:r w:rsidRPr="00D81EDA">
              <w:rPr>
                <w:color w:val="000000"/>
              </w:rPr>
              <w:t>Специалист МФЦ, специалист административного Отдела</w:t>
            </w:r>
          </w:p>
        </w:tc>
        <w:tc>
          <w:tcPr>
            <w:tcW w:w="1987" w:type="dxa"/>
            <w:tcBorders>
              <w:top w:val="single" w:sz="4" w:space="0" w:color="auto"/>
              <w:left w:val="single" w:sz="4" w:space="0" w:color="auto"/>
              <w:bottom w:val="nil"/>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240" w:lineRule="exact"/>
              <w:ind w:left="140" w:firstLine="0"/>
              <w:jc w:val="left"/>
            </w:pPr>
            <w:r w:rsidRPr="00D81EDA">
              <w:rPr>
                <w:color w:val="000000"/>
              </w:rPr>
              <w:t>30 минут</w:t>
            </w:r>
          </w:p>
        </w:tc>
        <w:tc>
          <w:tcPr>
            <w:tcW w:w="2131" w:type="dxa"/>
            <w:tcBorders>
              <w:top w:val="single" w:sz="4" w:space="0" w:color="auto"/>
              <w:left w:val="single" w:sz="4" w:space="0" w:color="auto"/>
              <w:bottom w:val="nil"/>
              <w:right w:val="single" w:sz="4" w:space="0" w:color="auto"/>
            </w:tcBorders>
            <w:shd w:val="clear" w:color="auto" w:fill="FFFFFF"/>
          </w:tcPr>
          <w:p w:rsidR="00F357A0" w:rsidRPr="00D81EDA" w:rsidRDefault="00F357A0">
            <w:pPr>
              <w:pStyle w:val="a4"/>
              <w:framePr w:w="9600" w:wrap="notBeside" w:vAnchor="text" w:hAnchor="text" w:xAlign="center" w:y="1"/>
              <w:shd w:val="clear" w:color="auto" w:fill="auto"/>
              <w:spacing w:before="0" w:after="0" w:line="240" w:lineRule="exact"/>
              <w:ind w:firstLine="0"/>
            </w:pPr>
            <w:r w:rsidRPr="00D81EDA">
              <w:rPr>
                <w:color w:val="000000"/>
              </w:rPr>
              <w:t>1-й день</w:t>
            </w:r>
          </w:p>
        </w:tc>
      </w:tr>
      <w:tr w:rsidR="00F357A0" w:rsidRPr="00D81EDA">
        <w:tblPrEx>
          <w:tblCellMar>
            <w:top w:w="0" w:type="dxa"/>
            <w:left w:w="0" w:type="dxa"/>
            <w:bottom w:w="0" w:type="dxa"/>
            <w:right w:w="0" w:type="dxa"/>
          </w:tblCellMar>
        </w:tblPrEx>
        <w:trPr>
          <w:trHeight w:hRule="exact" w:val="3346"/>
          <w:jc w:val="center"/>
        </w:trPr>
        <w:tc>
          <w:tcPr>
            <w:tcW w:w="605" w:type="dxa"/>
            <w:tcBorders>
              <w:top w:val="single" w:sz="4" w:space="0" w:color="auto"/>
              <w:left w:val="single" w:sz="4" w:space="0" w:color="auto"/>
              <w:bottom w:val="nil"/>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240" w:lineRule="exact"/>
              <w:ind w:left="140" w:firstLine="0"/>
              <w:jc w:val="left"/>
            </w:pPr>
            <w:r w:rsidRPr="00D81EDA">
              <w:rPr>
                <w:color w:val="000000"/>
              </w:rPr>
              <w:t>2.</w:t>
            </w:r>
          </w:p>
        </w:tc>
        <w:tc>
          <w:tcPr>
            <w:tcW w:w="2333" w:type="dxa"/>
            <w:tcBorders>
              <w:top w:val="single" w:sz="4" w:space="0" w:color="auto"/>
              <w:left w:val="single" w:sz="4" w:space="0" w:color="auto"/>
              <w:bottom w:val="nil"/>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317" w:lineRule="exact"/>
              <w:ind w:firstLine="0"/>
              <w:jc w:val="both"/>
            </w:pPr>
            <w:r w:rsidRPr="00D81EDA">
              <w:rPr>
                <w:color w:val="000000"/>
              </w:rPr>
              <w:t>Передача</w:t>
            </w:r>
          </w:p>
          <w:p w:rsidR="00F357A0" w:rsidRPr="00D81EDA" w:rsidRDefault="00F357A0">
            <w:pPr>
              <w:pStyle w:val="a4"/>
              <w:framePr w:w="9600" w:wrap="notBeside" w:vAnchor="text" w:hAnchor="text" w:xAlign="center" w:y="1"/>
              <w:shd w:val="clear" w:color="auto" w:fill="auto"/>
              <w:spacing w:before="0" w:after="0" w:line="317" w:lineRule="exact"/>
              <w:ind w:firstLine="0"/>
              <w:jc w:val="both"/>
            </w:pPr>
            <w:r w:rsidRPr="00D81EDA">
              <w:rPr>
                <w:color w:val="000000"/>
              </w:rPr>
              <w:t>заявления</w:t>
            </w:r>
          </w:p>
          <w:p w:rsidR="00F357A0" w:rsidRPr="00D81EDA" w:rsidRDefault="00F357A0">
            <w:pPr>
              <w:pStyle w:val="a4"/>
              <w:framePr w:w="9600" w:wrap="notBeside" w:vAnchor="text" w:hAnchor="text" w:xAlign="center" w:y="1"/>
              <w:shd w:val="clear" w:color="auto" w:fill="auto"/>
              <w:spacing w:before="0" w:after="0" w:line="317" w:lineRule="exact"/>
              <w:ind w:firstLine="0"/>
              <w:jc w:val="both"/>
            </w:pPr>
            <w:r w:rsidRPr="00D81EDA">
              <w:rPr>
                <w:color w:val="000000"/>
              </w:rPr>
              <w:t>начальнику</w:t>
            </w:r>
          </w:p>
          <w:p w:rsidR="00F357A0" w:rsidRPr="00D81EDA" w:rsidRDefault="00F357A0">
            <w:pPr>
              <w:pStyle w:val="a4"/>
              <w:framePr w:w="9600" w:wrap="notBeside" w:vAnchor="text" w:hAnchor="text" w:xAlign="center" w:y="1"/>
              <w:shd w:val="clear" w:color="auto" w:fill="auto"/>
              <w:spacing w:before="0" w:after="0" w:line="317" w:lineRule="exact"/>
              <w:ind w:firstLine="0"/>
              <w:jc w:val="both"/>
            </w:pPr>
            <w:r w:rsidRPr="00D81EDA">
              <w:rPr>
                <w:color w:val="000000"/>
              </w:rPr>
              <w:t>Отдела</w:t>
            </w:r>
          </w:p>
        </w:tc>
        <w:tc>
          <w:tcPr>
            <w:tcW w:w="2544" w:type="dxa"/>
            <w:tcBorders>
              <w:top w:val="single" w:sz="4" w:space="0" w:color="auto"/>
              <w:left w:val="single" w:sz="4" w:space="0" w:color="auto"/>
              <w:bottom w:val="nil"/>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322" w:lineRule="exact"/>
              <w:ind w:left="80" w:firstLine="0"/>
              <w:jc w:val="left"/>
            </w:pPr>
            <w:r w:rsidRPr="00D81EDA">
              <w:rPr>
                <w:color w:val="000000"/>
              </w:rPr>
              <w:t>Специалист МФЦ, специалист административного Отдела,</w:t>
            </w:r>
          </w:p>
          <w:p w:rsidR="00F357A0" w:rsidRPr="00D81EDA" w:rsidRDefault="00F357A0">
            <w:pPr>
              <w:pStyle w:val="a4"/>
              <w:framePr w:w="9600" w:wrap="notBeside" w:vAnchor="text" w:hAnchor="text" w:xAlign="center" w:y="1"/>
              <w:shd w:val="clear" w:color="auto" w:fill="auto"/>
              <w:spacing w:before="0" w:after="0" w:line="322" w:lineRule="exact"/>
              <w:ind w:firstLine="0"/>
            </w:pPr>
            <w:r w:rsidRPr="00D81EDA">
              <w:rPr>
                <w:color w:val="000000"/>
              </w:rPr>
              <w:t>начальник Отдела</w:t>
            </w:r>
          </w:p>
        </w:tc>
        <w:tc>
          <w:tcPr>
            <w:tcW w:w="1987" w:type="dxa"/>
            <w:tcBorders>
              <w:top w:val="single" w:sz="4" w:space="0" w:color="auto"/>
              <w:left w:val="single" w:sz="4" w:space="0" w:color="auto"/>
              <w:bottom w:val="nil"/>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240" w:lineRule="exact"/>
              <w:ind w:left="140" w:firstLine="0"/>
              <w:jc w:val="left"/>
            </w:pPr>
            <w:r w:rsidRPr="00D81EDA">
              <w:rPr>
                <w:color w:val="000000"/>
              </w:rPr>
              <w:t>10 минут</w:t>
            </w:r>
          </w:p>
        </w:tc>
        <w:tc>
          <w:tcPr>
            <w:tcW w:w="2131" w:type="dxa"/>
            <w:tcBorders>
              <w:top w:val="single" w:sz="4" w:space="0" w:color="auto"/>
              <w:left w:val="single" w:sz="4" w:space="0" w:color="auto"/>
              <w:bottom w:val="nil"/>
              <w:right w:val="single" w:sz="4" w:space="0" w:color="auto"/>
            </w:tcBorders>
            <w:shd w:val="clear" w:color="auto" w:fill="FFFFFF"/>
          </w:tcPr>
          <w:p w:rsidR="00F357A0" w:rsidRPr="00D81EDA" w:rsidRDefault="00F357A0">
            <w:pPr>
              <w:pStyle w:val="a4"/>
              <w:framePr w:w="9600" w:wrap="notBeside" w:vAnchor="text" w:hAnchor="text" w:xAlign="center" w:y="1"/>
              <w:shd w:val="clear" w:color="auto" w:fill="auto"/>
              <w:spacing w:before="0" w:after="0" w:line="317" w:lineRule="exact"/>
              <w:ind w:left="100" w:firstLine="0"/>
              <w:jc w:val="left"/>
            </w:pPr>
            <w:r w:rsidRPr="00D81EDA">
              <w:rPr>
                <w:color w:val="000000"/>
              </w:rPr>
              <w:t>1-й рабочий день с момента регистрации заявления или не позднее 10 часов следующего рабочего дня, если заявление поступило после 17 часов</w:t>
            </w:r>
          </w:p>
        </w:tc>
      </w:tr>
      <w:tr w:rsidR="00F357A0" w:rsidRPr="00D81EDA">
        <w:tblPrEx>
          <w:tblCellMar>
            <w:top w:w="0" w:type="dxa"/>
            <w:left w:w="0" w:type="dxa"/>
            <w:bottom w:w="0" w:type="dxa"/>
            <w:right w:w="0" w:type="dxa"/>
          </w:tblCellMar>
        </w:tblPrEx>
        <w:trPr>
          <w:trHeight w:hRule="exact" w:val="2736"/>
          <w:jc w:val="center"/>
        </w:trPr>
        <w:tc>
          <w:tcPr>
            <w:tcW w:w="605" w:type="dxa"/>
            <w:tcBorders>
              <w:top w:val="single" w:sz="4" w:space="0" w:color="auto"/>
              <w:left w:val="single" w:sz="4" w:space="0" w:color="auto"/>
              <w:bottom w:val="nil"/>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240" w:lineRule="exact"/>
              <w:ind w:left="140" w:firstLine="0"/>
              <w:jc w:val="left"/>
            </w:pPr>
            <w:r w:rsidRPr="00D81EDA">
              <w:rPr>
                <w:color w:val="000000"/>
              </w:rPr>
              <w:t>3.</w:t>
            </w:r>
          </w:p>
        </w:tc>
        <w:tc>
          <w:tcPr>
            <w:tcW w:w="2333" w:type="dxa"/>
            <w:tcBorders>
              <w:top w:val="single" w:sz="4" w:space="0" w:color="auto"/>
              <w:left w:val="single" w:sz="4" w:space="0" w:color="auto"/>
              <w:bottom w:val="nil"/>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322" w:lineRule="exact"/>
              <w:ind w:firstLine="0"/>
              <w:jc w:val="both"/>
            </w:pPr>
            <w:r w:rsidRPr="00D81EDA">
              <w:rPr>
                <w:color w:val="000000"/>
              </w:rPr>
              <w:t>Рассмотрение</w:t>
            </w:r>
          </w:p>
          <w:p w:rsidR="00F357A0" w:rsidRPr="00D81EDA" w:rsidRDefault="00F357A0">
            <w:pPr>
              <w:pStyle w:val="a4"/>
              <w:framePr w:w="9600" w:wrap="notBeside" w:vAnchor="text" w:hAnchor="text" w:xAlign="center" w:y="1"/>
              <w:shd w:val="clear" w:color="auto" w:fill="auto"/>
              <w:spacing w:before="0" w:after="0" w:line="322" w:lineRule="exact"/>
              <w:ind w:firstLine="0"/>
              <w:jc w:val="both"/>
            </w:pPr>
            <w:r w:rsidRPr="00D81EDA">
              <w:rPr>
                <w:color w:val="000000"/>
              </w:rPr>
              <w:t>заявления</w:t>
            </w:r>
          </w:p>
          <w:p w:rsidR="00F357A0" w:rsidRPr="00D81EDA" w:rsidRDefault="00F357A0">
            <w:pPr>
              <w:pStyle w:val="a4"/>
              <w:framePr w:w="9600" w:wrap="notBeside" w:vAnchor="text" w:hAnchor="text" w:xAlign="center" w:y="1"/>
              <w:shd w:val="clear" w:color="auto" w:fill="auto"/>
              <w:spacing w:before="0" w:after="0" w:line="322" w:lineRule="exact"/>
              <w:ind w:firstLine="0"/>
              <w:jc w:val="both"/>
            </w:pPr>
            <w:r w:rsidRPr="00D81EDA">
              <w:rPr>
                <w:color w:val="000000"/>
              </w:rPr>
              <w:t>начальником</w:t>
            </w:r>
          </w:p>
          <w:p w:rsidR="00F357A0" w:rsidRPr="00D81EDA" w:rsidRDefault="00F357A0">
            <w:pPr>
              <w:pStyle w:val="a4"/>
              <w:framePr w:w="9600" w:wrap="notBeside" w:vAnchor="text" w:hAnchor="text" w:xAlign="center" w:y="1"/>
              <w:shd w:val="clear" w:color="auto" w:fill="auto"/>
              <w:spacing w:before="0" w:after="0" w:line="322" w:lineRule="exact"/>
              <w:ind w:firstLine="0"/>
              <w:jc w:val="both"/>
            </w:pPr>
            <w:r w:rsidRPr="00D81EDA">
              <w:rPr>
                <w:color w:val="000000"/>
              </w:rPr>
              <w:t>Отдела</w:t>
            </w:r>
          </w:p>
          <w:p w:rsidR="00F357A0" w:rsidRPr="00D81EDA" w:rsidRDefault="00F357A0">
            <w:pPr>
              <w:pStyle w:val="a4"/>
              <w:framePr w:w="9600" w:wrap="notBeside" w:vAnchor="text" w:hAnchor="text" w:xAlign="center" w:y="1"/>
              <w:shd w:val="clear" w:color="auto" w:fill="auto"/>
              <w:spacing w:before="0" w:after="0" w:line="322" w:lineRule="exact"/>
              <w:ind w:firstLine="0"/>
              <w:jc w:val="both"/>
            </w:pPr>
            <w:r w:rsidRPr="00D81EDA">
              <w:rPr>
                <w:color w:val="000000"/>
              </w:rPr>
              <w:t>и назначение</w:t>
            </w:r>
          </w:p>
          <w:p w:rsidR="00F357A0" w:rsidRPr="00D81EDA" w:rsidRDefault="00F357A0">
            <w:pPr>
              <w:pStyle w:val="a4"/>
              <w:framePr w:w="9600" w:wrap="notBeside" w:vAnchor="text" w:hAnchor="text" w:xAlign="center" w:y="1"/>
              <w:shd w:val="clear" w:color="auto" w:fill="auto"/>
              <w:spacing w:before="0" w:after="0" w:line="322" w:lineRule="exact"/>
              <w:ind w:firstLine="0"/>
              <w:jc w:val="both"/>
            </w:pPr>
            <w:r w:rsidRPr="00D81EDA">
              <w:rPr>
                <w:color w:val="000000"/>
              </w:rPr>
              <w:t>ответственного</w:t>
            </w:r>
          </w:p>
          <w:p w:rsidR="00F357A0" w:rsidRPr="00D81EDA" w:rsidRDefault="00F357A0">
            <w:pPr>
              <w:pStyle w:val="a4"/>
              <w:framePr w:w="9600" w:wrap="notBeside" w:vAnchor="text" w:hAnchor="text" w:xAlign="center" w:y="1"/>
              <w:shd w:val="clear" w:color="auto" w:fill="auto"/>
              <w:spacing w:before="0" w:after="0" w:line="322" w:lineRule="exact"/>
              <w:ind w:firstLine="0"/>
              <w:jc w:val="both"/>
            </w:pPr>
            <w:r w:rsidRPr="00D81EDA">
              <w:rPr>
                <w:color w:val="000000"/>
              </w:rPr>
              <w:t>исполнителя</w:t>
            </w:r>
          </w:p>
        </w:tc>
        <w:tc>
          <w:tcPr>
            <w:tcW w:w="2544" w:type="dxa"/>
            <w:tcBorders>
              <w:top w:val="single" w:sz="4" w:space="0" w:color="auto"/>
              <w:left w:val="single" w:sz="4" w:space="0" w:color="auto"/>
              <w:bottom w:val="nil"/>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322" w:lineRule="exact"/>
              <w:ind w:left="80" w:firstLine="0"/>
              <w:jc w:val="left"/>
            </w:pPr>
            <w:r w:rsidRPr="00D81EDA">
              <w:rPr>
                <w:color w:val="000000"/>
              </w:rPr>
              <w:t>Начальник</w:t>
            </w:r>
          </w:p>
          <w:p w:rsidR="00F357A0" w:rsidRPr="00D81EDA" w:rsidRDefault="00F357A0">
            <w:pPr>
              <w:pStyle w:val="a4"/>
              <w:framePr w:w="9600" w:wrap="notBeside" w:vAnchor="text" w:hAnchor="text" w:xAlign="center" w:y="1"/>
              <w:shd w:val="clear" w:color="auto" w:fill="auto"/>
              <w:spacing w:before="0" w:after="0" w:line="322" w:lineRule="exact"/>
              <w:ind w:left="80" w:firstLine="0"/>
              <w:jc w:val="left"/>
            </w:pPr>
            <w:r w:rsidRPr="00D81EDA">
              <w:rPr>
                <w:color w:val="000000"/>
              </w:rPr>
              <w:t>Отдела,</w:t>
            </w:r>
          </w:p>
          <w:p w:rsidR="00F357A0" w:rsidRPr="00D81EDA" w:rsidRDefault="00F357A0">
            <w:pPr>
              <w:pStyle w:val="a4"/>
              <w:framePr w:w="9600" w:wrap="notBeside" w:vAnchor="text" w:hAnchor="text" w:xAlign="center" w:y="1"/>
              <w:shd w:val="clear" w:color="auto" w:fill="auto"/>
              <w:spacing w:before="0" w:after="0" w:line="322" w:lineRule="exact"/>
              <w:ind w:left="80" w:firstLine="0"/>
              <w:jc w:val="left"/>
            </w:pPr>
            <w:r w:rsidRPr="00D81EDA">
              <w:rPr>
                <w:color w:val="000000"/>
              </w:rPr>
              <w:t>специалист</w:t>
            </w:r>
          </w:p>
          <w:p w:rsidR="00F357A0" w:rsidRPr="00D81EDA" w:rsidRDefault="00F357A0">
            <w:pPr>
              <w:pStyle w:val="a4"/>
              <w:framePr w:w="9600" w:wrap="notBeside" w:vAnchor="text" w:hAnchor="text" w:xAlign="center" w:y="1"/>
              <w:shd w:val="clear" w:color="auto" w:fill="auto"/>
              <w:spacing w:before="0" w:after="0" w:line="322" w:lineRule="exact"/>
              <w:ind w:left="80" w:firstLine="0"/>
              <w:jc w:val="left"/>
            </w:pPr>
            <w:r w:rsidRPr="00D81EDA">
              <w:rPr>
                <w:color w:val="000000"/>
              </w:rPr>
              <w:t>Отдела,</w:t>
            </w:r>
          </w:p>
          <w:p w:rsidR="00F357A0" w:rsidRPr="00D81EDA" w:rsidRDefault="00F357A0">
            <w:pPr>
              <w:pStyle w:val="a4"/>
              <w:framePr w:w="9600" w:wrap="notBeside" w:vAnchor="text" w:hAnchor="text" w:xAlign="center" w:y="1"/>
              <w:shd w:val="clear" w:color="auto" w:fill="auto"/>
              <w:spacing w:before="0" w:after="0" w:line="322" w:lineRule="exact"/>
              <w:ind w:firstLine="0"/>
            </w:pPr>
            <w:r w:rsidRPr="00D81EDA">
              <w:rPr>
                <w:color w:val="000000"/>
              </w:rPr>
              <w:t>ответственный</w:t>
            </w:r>
          </w:p>
          <w:p w:rsidR="00F357A0" w:rsidRPr="00D81EDA" w:rsidRDefault="00F357A0">
            <w:pPr>
              <w:pStyle w:val="a4"/>
              <w:framePr w:w="9600" w:wrap="notBeside" w:vAnchor="text" w:hAnchor="text" w:xAlign="center" w:y="1"/>
              <w:shd w:val="clear" w:color="auto" w:fill="auto"/>
              <w:spacing w:before="0" w:after="0" w:line="322" w:lineRule="exact"/>
              <w:ind w:firstLine="0"/>
            </w:pPr>
            <w:r w:rsidRPr="00D81EDA">
              <w:rPr>
                <w:color w:val="000000"/>
              </w:rPr>
              <w:t>за предоставление</w:t>
            </w:r>
          </w:p>
          <w:p w:rsidR="00F357A0" w:rsidRPr="00D81EDA" w:rsidRDefault="00F357A0">
            <w:pPr>
              <w:pStyle w:val="a4"/>
              <w:framePr w:w="9600" w:wrap="notBeside" w:vAnchor="text" w:hAnchor="text" w:xAlign="center" w:y="1"/>
              <w:shd w:val="clear" w:color="auto" w:fill="auto"/>
              <w:spacing w:before="0" w:after="0" w:line="322" w:lineRule="exact"/>
              <w:ind w:firstLine="0"/>
            </w:pPr>
            <w:r w:rsidRPr="00D81EDA">
              <w:rPr>
                <w:color w:val="000000"/>
              </w:rPr>
              <w:t>муниципальной</w:t>
            </w:r>
          </w:p>
          <w:p w:rsidR="00F357A0" w:rsidRPr="00D81EDA" w:rsidRDefault="00F357A0">
            <w:pPr>
              <w:pStyle w:val="a4"/>
              <w:framePr w:w="9600" w:wrap="notBeside" w:vAnchor="text" w:hAnchor="text" w:xAlign="center" w:y="1"/>
              <w:shd w:val="clear" w:color="auto" w:fill="auto"/>
              <w:spacing w:before="0" w:after="0" w:line="322" w:lineRule="exact"/>
              <w:ind w:left="80" w:firstLine="0"/>
              <w:jc w:val="left"/>
            </w:pPr>
            <w:r w:rsidRPr="00D81EDA">
              <w:rPr>
                <w:color w:val="000000"/>
              </w:rPr>
              <w:t>услуги</w:t>
            </w:r>
          </w:p>
        </w:tc>
        <w:tc>
          <w:tcPr>
            <w:tcW w:w="1987" w:type="dxa"/>
            <w:tcBorders>
              <w:top w:val="single" w:sz="4" w:space="0" w:color="auto"/>
              <w:left w:val="single" w:sz="4" w:space="0" w:color="auto"/>
              <w:bottom w:val="nil"/>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240" w:lineRule="exact"/>
              <w:ind w:left="140" w:firstLine="0"/>
              <w:jc w:val="left"/>
            </w:pPr>
            <w:r w:rsidRPr="00D81EDA">
              <w:rPr>
                <w:color w:val="000000"/>
              </w:rPr>
              <w:t>1 рабочий день</w:t>
            </w:r>
          </w:p>
        </w:tc>
        <w:tc>
          <w:tcPr>
            <w:tcW w:w="2131" w:type="dxa"/>
            <w:tcBorders>
              <w:top w:val="single" w:sz="4" w:space="0" w:color="auto"/>
              <w:left w:val="single" w:sz="4" w:space="0" w:color="auto"/>
              <w:bottom w:val="nil"/>
              <w:right w:val="single" w:sz="4" w:space="0" w:color="auto"/>
            </w:tcBorders>
            <w:shd w:val="clear" w:color="auto" w:fill="FFFFFF"/>
          </w:tcPr>
          <w:p w:rsidR="00F357A0" w:rsidRPr="00D81EDA" w:rsidRDefault="00F357A0">
            <w:pPr>
              <w:pStyle w:val="a4"/>
              <w:framePr w:w="9600" w:wrap="notBeside" w:vAnchor="text" w:hAnchor="text" w:xAlign="center" w:y="1"/>
              <w:shd w:val="clear" w:color="auto" w:fill="auto"/>
              <w:spacing w:before="0" w:after="0" w:line="240" w:lineRule="exact"/>
              <w:ind w:firstLine="0"/>
            </w:pPr>
            <w:r w:rsidRPr="00D81EDA">
              <w:rPr>
                <w:color w:val="000000"/>
              </w:rPr>
              <w:t>2-й день</w:t>
            </w:r>
          </w:p>
        </w:tc>
      </w:tr>
      <w:tr w:rsidR="00F357A0" w:rsidRPr="00D81EDA">
        <w:tblPrEx>
          <w:tblCellMar>
            <w:top w:w="0" w:type="dxa"/>
            <w:left w:w="0" w:type="dxa"/>
            <w:bottom w:w="0" w:type="dxa"/>
            <w:right w:w="0" w:type="dxa"/>
          </w:tblCellMar>
        </w:tblPrEx>
        <w:trPr>
          <w:trHeight w:hRule="exact" w:val="1450"/>
          <w:jc w:val="center"/>
        </w:trPr>
        <w:tc>
          <w:tcPr>
            <w:tcW w:w="605" w:type="dxa"/>
            <w:tcBorders>
              <w:top w:val="single" w:sz="4" w:space="0" w:color="auto"/>
              <w:left w:val="single" w:sz="4" w:space="0" w:color="auto"/>
              <w:bottom w:val="single" w:sz="4" w:space="0" w:color="auto"/>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240" w:lineRule="exact"/>
              <w:ind w:left="140" w:firstLine="0"/>
              <w:jc w:val="left"/>
            </w:pPr>
            <w:r w:rsidRPr="00D81EDA">
              <w:rPr>
                <w:color w:val="000000"/>
              </w:rPr>
              <w:t>4.</w:t>
            </w:r>
          </w:p>
        </w:tc>
        <w:tc>
          <w:tcPr>
            <w:tcW w:w="2333" w:type="dxa"/>
            <w:tcBorders>
              <w:top w:val="single" w:sz="4" w:space="0" w:color="auto"/>
              <w:left w:val="single" w:sz="4" w:space="0" w:color="auto"/>
              <w:bottom w:val="single" w:sz="4" w:space="0" w:color="auto"/>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317" w:lineRule="exact"/>
              <w:ind w:firstLine="0"/>
              <w:jc w:val="both"/>
            </w:pPr>
            <w:r w:rsidRPr="00D81EDA">
              <w:rPr>
                <w:color w:val="000000"/>
              </w:rPr>
              <w:t>Рассмотрение заявления и подготовка проекта ответа</w:t>
            </w:r>
          </w:p>
        </w:tc>
        <w:tc>
          <w:tcPr>
            <w:tcW w:w="2544" w:type="dxa"/>
            <w:tcBorders>
              <w:top w:val="single" w:sz="4" w:space="0" w:color="auto"/>
              <w:left w:val="single" w:sz="4" w:space="0" w:color="auto"/>
              <w:bottom w:val="single" w:sz="4" w:space="0" w:color="auto"/>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317" w:lineRule="exact"/>
              <w:ind w:left="80" w:firstLine="0"/>
              <w:jc w:val="left"/>
            </w:pPr>
            <w:r w:rsidRPr="00D81EDA">
              <w:rPr>
                <w:color w:val="000000"/>
              </w:rPr>
              <w:t>Специалист Отдела, ответственный за предоставление муниципальной</w:t>
            </w:r>
          </w:p>
        </w:tc>
        <w:tc>
          <w:tcPr>
            <w:tcW w:w="1987" w:type="dxa"/>
            <w:tcBorders>
              <w:top w:val="single" w:sz="4" w:space="0" w:color="auto"/>
              <w:left w:val="single" w:sz="4" w:space="0" w:color="auto"/>
              <w:bottom w:val="single" w:sz="4" w:space="0" w:color="auto"/>
              <w:right w:val="nil"/>
            </w:tcBorders>
            <w:shd w:val="clear" w:color="auto" w:fill="FFFFFF"/>
          </w:tcPr>
          <w:p w:rsidR="00F357A0" w:rsidRPr="00D81EDA" w:rsidRDefault="00F357A0">
            <w:pPr>
              <w:pStyle w:val="a4"/>
              <w:framePr w:w="9600" w:wrap="notBeside" w:vAnchor="text" w:hAnchor="text" w:xAlign="center" w:y="1"/>
              <w:shd w:val="clear" w:color="auto" w:fill="auto"/>
              <w:spacing w:before="0" w:after="0" w:line="240" w:lineRule="exact"/>
              <w:ind w:left="140" w:firstLine="0"/>
              <w:jc w:val="left"/>
            </w:pPr>
            <w:r w:rsidRPr="00D81EDA">
              <w:rPr>
                <w:color w:val="000000"/>
              </w:rPr>
              <w:t>3 рабочих дня</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F357A0" w:rsidRPr="00D81EDA" w:rsidRDefault="00F357A0">
            <w:pPr>
              <w:pStyle w:val="a4"/>
              <w:framePr w:w="9600" w:wrap="notBeside" w:vAnchor="text" w:hAnchor="text" w:xAlign="center" w:y="1"/>
              <w:shd w:val="clear" w:color="auto" w:fill="auto"/>
              <w:spacing w:before="0" w:after="0" w:line="240" w:lineRule="exact"/>
              <w:ind w:firstLine="0"/>
            </w:pPr>
            <w:r w:rsidRPr="00D81EDA">
              <w:rPr>
                <w:color w:val="000000"/>
              </w:rPr>
              <w:t>5-й день</w:t>
            </w:r>
          </w:p>
        </w:tc>
      </w:tr>
    </w:tbl>
    <w:p w:rsidR="00F357A0" w:rsidRPr="00D81EDA" w:rsidRDefault="00F357A0">
      <w:pPr>
        <w:rPr>
          <w:rFonts w:ascii="Times New Roman" w:hAnsi="Times New Roman" w:cs="Times New Roman"/>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600"/>
        <w:gridCol w:w="2333"/>
        <w:gridCol w:w="2544"/>
        <w:gridCol w:w="1987"/>
        <w:gridCol w:w="2126"/>
      </w:tblGrid>
      <w:tr w:rsidR="00F357A0" w:rsidRPr="00D81EDA">
        <w:tblPrEx>
          <w:tblCellMar>
            <w:top w:w="0" w:type="dxa"/>
            <w:left w:w="0" w:type="dxa"/>
            <w:bottom w:w="0" w:type="dxa"/>
            <w:right w:w="0" w:type="dxa"/>
          </w:tblCellMar>
        </w:tblPrEx>
        <w:trPr>
          <w:trHeight w:hRule="exact" w:val="1003"/>
          <w:jc w:val="center"/>
        </w:trPr>
        <w:tc>
          <w:tcPr>
            <w:tcW w:w="600" w:type="dxa"/>
            <w:tcBorders>
              <w:top w:val="nil"/>
              <w:left w:val="single" w:sz="4" w:space="0" w:color="auto"/>
              <w:bottom w:val="nil"/>
              <w:right w:val="nil"/>
            </w:tcBorders>
            <w:shd w:val="clear" w:color="auto" w:fill="FFFFFF"/>
          </w:tcPr>
          <w:p w:rsidR="00F357A0" w:rsidRPr="00D81EDA" w:rsidRDefault="00F357A0">
            <w:pPr>
              <w:framePr w:w="9590" w:wrap="notBeside" w:vAnchor="text" w:hAnchor="text" w:xAlign="center" w:y="1"/>
              <w:rPr>
                <w:rFonts w:ascii="Times New Roman" w:hAnsi="Times New Roman" w:cs="Times New Roman"/>
                <w:color w:val="auto"/>
                <w:sz w:val="10"/>
                <w:szCs w:val="10"/>
              </w:rPr>
            </w:pPr>
          </w:p>
        </w:tc>
        <w:tc>
          <w:tcPr>
            <w:tcW w:w="2333" w:type="dxa"/>
            <w:tcBorders>
              <w:top w:val="nil"/>
              <w:left w:val="single" w:sz="4" w:space="0" w:color="auto"/>
              <w:bottom w:val="nil"/>
              <w:right w:val="nil"/>
            </w:tcBorders>
            <w:shd w:val="clear" w:color="auto" w:fill="FFFFFF"/>
          </w:tcPr>
          <w:p w:rsidR="00F357A0" w:rsidRPr="00D81EDA" w:rsidRDefault="00F357A0">
            <w:pPr>
              <w:pStyle w:val="a4"/>
              <w:framePr w:w="9590" w:wrap="notBeside" w:vAnchor="text" w:hAnchor="text" w:xAlign="center" w:y="1"/>
              <w:shd w:val="clear" w:color="auto" w:fill="auto"/>
              <w:spacing w:before="0" w:after="120" w:line="240" w:lineRule="exact"/>
              <w:ind w:left="60" w:firstLine="0"/>
              <w:jc w:val="left"/>
            </w:pPr>
            <w:r w:rsidRPr="00D81EDA">
              <w:rPr>
                <w:color w:val="000000"/>
              </w:rPr>
              <w:t>ответственным</w:t>
            </w:r>
          </w:p>
          <w:p w:rsidR="00F357A0" w:rsidRPr="00D81EDA" w:rsidRDefault="00F357A0">
            <w:pPr>
              <w:pStyle w:val="a4"/>
              <w:framePr w:w="9590" w:wrap="notBeside" w:vAnchor="text" w:hAnchor="text" w:xAlign="center" w:y="1"/>
              <w:shd w:val="clear" w:color="auto" w:fill="auto"/>
              <w:spacing w:after="0" w:line="240" w:lineRule="exact"/>
              <w:ind w:left="60" w:firstLine="0"/>
              <w:jc w:val="left"/>
            </w:pPr>
            <w:r w:rsidRPr="00D81EDA">
              <w:rPr>
                <w:color w:val="000000"/>
              </w:rPr>
              <w:t>исполнителем</w:t>
            </w:r>
          </w:p>
        </w:tc>
        <w:tc>
          <w:tcPr>
            <w:tcW w:w="2544" w:type="dxa"/>
            <w:tcBorders>
              <w:top w:val="nil"/>
              <w:left w:val="single" w:sz="4" w:space="0" w:color="auto"/>
              <w:bottom w:val="nil"/>
              <w:right w:val="nil"/>
            </w:tcBorders>
            <w:shd w:val="clear" w:color="auto" w:fill="FFFFFF"/>
          </w:tcPr>
          <w:p w:rsidR="00F357A0" w:rsidRPr="00D81EDA" w:rsidRDefault="00F357A0">
            <w:pPr>
              <w:pStyle w:val="a4"/>
              <w:framePr w:w="9590" w:wrap="notBeside" w:vAnchor="text" w:hAnchor="text" w:xAlign="center" w:y="1"/>
              <w:shd w:val="clear" w:color="auto" w:fill="auto"/>
              <w:spacing w:before="0" w:after="0" w:line="240" w:lineRule="exact"/>
              <w:ind w:left="60" w:firstLine="0"/>
              <w:jc w:val="left"/>
            </w:pPr>
            <w:r w:rsidRPr="00D81EDA">
              <w:rPr>
                <w:color w:val="000000"/>
              </w:rPr>
              <w:t>услуги</w:t>
            </w:r>
          </w:p>
        </w:tc>
        <w:tc>
          <w:tcPr>
            <w:tcW w:w="1987" w:type="dxa"/>
            <w:tcBorders>
              <w:top w:val="nil"/>
              <w:left w:val="single" w:sz="4" w:space="0" w:color="auto"/>
              <w:bottom w:val="nil"/>
              <w:right w:val="nil"/>
            </w:tcBorders>
            <w:shd w:val="clear" w:color="auto" w:fill="FFFFFF"/>
          </w:tcPr>
          <w:p w:rsidR="00F357A0" w:rsidRPr="00D81EDA" w:rsidRDefault="00F357A0">
            <w:pPr>
              <w:framePr w:w="9590" w:wrap="notBeside" w:vAnchor="text" w:hAnchor="text" w:xAlign="center" w:y="1"/>
              <w:rPr>
                <w:rFonts w:ascii="Times New Roman" w:hAnsi="Times New Roman" w:cs="Times New Roman"/>
                <w:color w:val="auto"/>
                <w:sz w:val="10"/>
                <w:szCs w:val="10"/>
              </w:rPr>
            </w:pPr>
          </w:p>
        </w:tc>
        <w:tc>
          <w:tcPr>
            <w:tcW w:w="2126" w:type="dxa"/>
            <w:tcBorders>
              <w:top w:val="nil"/>
              <w:left w:val="single" w:sz="4" w:space="0" w:color="auto"/>
              <w:bottom w:val="nil"/>
              <w:right w:val="single" w:sz="4" w:space="0" w:color="auto"/>
            </w:tcBorders>
            <w:shd w:val="clear" w:color="auto" w:fill="FFFFFF"/>
          </w:tcPr>
          <w:p w:rsidR="00F357A0" w:rsidRPr="00D81EDA" w:rsidRDefault="00F357A0">
            <w:pPr>
              <w:framePr w:w="9590" w:wrap="notBeside" w:vAnchor="text" w:hAnchor="text" w:xAlign="center" w:y="1"/>
              <w:rPr>
                <w:rFonts w:ascii="Times New Roman" w:hAnsi="Times New Roman" w:cs="Times New Roman"/>
                <w:color w:val="auto"/>
                <w:sz w:val="10"/>
                <w:szCs w:val="10"/>
              </w:rPr>
            </w:pPr>
          </w:p>
        </w:tc>
      </w:tr>
      <w:tr w:rsidR="00F357A0" w:rsidRPr="00D81EDA">
        <w:tblPrEx>
          <w:tblCellMar>
            <w:top w:w="0" w:type="dxa"/>
            <w:left w:w="0" w:type="dxa"/>
            <w:bottom w:w="0" w:type="dxa"/>
            <w:right w:w="0" w:type="dxa"/>
          </w:tblCellMar>
        </w:tblPrEx>
        <w:trPr>
          <w:trHeight w:hRule="exact" w:val="1757"/>
          <w:jc w:val="center"/>
        </w:trPr>
        <w:tc>
          <w:tcPr>
            <w:tcW w:w="600" w:type="dxa"/>
            <w:tcBorders>
              <w:top w:val="single" w:sz="4" w:space="0" w:color="auto"/>
              <w:left w:val="single" w:sz="4" w:space="0" w:color="auto"/>
              <w:bottom w:val="nil"/>
              <w:right w:val="nil"/>
            </w:tcBorders>
            <w:shd w:val="clear" w:color="auto" w:fill="FFFFFF"/>
          </w:tcPr>
          <w:p w:rsidR="00F357A0" w:rsidRPr="00D81EDA" w:rsidRDefault="00F357A0">
            <w:pPr>
              <w:pStyle w:val="a4"/>
              <w:framePr w:w="9590" w:wrap="notBeside" w:vAnchor="text" w:hAnchor="text" w:xAlign="center" w:y="1"/>
              <w:shd w:val="clear" w:color="auto" w:fill="auto"/>
              <w:spacing w:before="0" w:after="0" w:line="240" w:lineRule="exact"/>
              <w:ind w:left="140" w:firstLine="0"/>
              <w:jc w:val="left"/>
            </w:pPr>
            <w:r w:rsidRPr="00D81EDA">
              <w:rPr>
                <w:color w:val="000000"/>
              </w:rPr>
              <w:t>5.</w:t>
            </w:r>
          </w:p>
        </w:tc>
        <w:tc>
          <w:tcPr>
            <w:tcW w:w="2333" w:type="dxa"/>
            <w:tcBorders>
              <w:top w:val="single" w:sz="4" w:space="0" w:color="auto"/>
              <w:left w:val="single" w:sz="4" w:space="0" w:color="auto"/>
              <w:bottom w:val="nil"/>
              <w:right w:val="nil"/>
            </w:tcBorders>
            <w:shd w:val="clear" w:color="auto" w:fill="FFFFFF"/>
          </w:tcPr>
          <w:p w:rsidR="00F357A0" w:rsidRPr="00D81EDA" w:rsidRDefault="00F357A0">
            <w:pPr>
              <w:pStyle w:val="a4"/>
              <w:framePr w:w="9590" w:wrap="notBeside" w:vAnchor="text" w:hAnchor="text" w:xAlign="center" w:y="1"/>
              <w:shd w:val="clear" w:color="auto" w:fill="auto"/>
              <w:spacing w:before="0" w:after="0" w:line="317" w:lineRule="exact"/>
              <w:ind w:left="60" w:firstLine="0"/>
              <w:jc w:val="left"/>
            </w:pPr>
            <w:r w:rsidRPr="00D81EDA">
              <w:rPr>
                <w:color w:val="000000"/>
              </w:rPr>
              <w:t>Визирование</w:t>
            </w:r>
          </w:p>
          <w:p w:rsidR="00F357A0" w:rsidRPr="00D81EDA" w:rsidRDefault="00F357A0">
            <w:pPr>
              <w:pStyle w:val="a4"/>
              <w:framePr w:w="9590" w:wrap="notBeside" w:vAnchor="text" w:hAnchor="text" w:xAlign="center" w:y="1"/>
              <w:shd w:val="clear" w:color="auto" w:fill="auto"/>
              <w:spacing w:before="0" w:after="0" w:line="317" w:lineRule="exact"/>
              <w:ind w:left="60" w:firstLine="0"/>
              <w:jc w:val="left"/>
            </w:pPr>
            <w:r w:rsidRPr="00D81EDA">
              <w:rPr>
                <w:color w:val="000000"/>
              </w:rPr>
              <w:t>проекта</w:t>
            </w:r>
          </w:p>
          <w:p w:rsidR="00F357A0" w:rsidRPr="00D81EDA" w:rsidRDefault="00F357A0">
            <w:pPr>
              <w:pStyle w:val="a4"/>
              <w:framePr w:w="9590" w:wrap="notBeside" w:vAnchor="text" w:hAnchor="text" w:xAlign="center" w:y="1"/>
              <w:shd w:val="clear" w:color="auto" w:fill="auto"/>
              <w:spacing w:before="0" w:after="0" w:line="317" w:lineRule="exact"/>
              <w:ind w:left="60" w:firstLine="0"/>
              <w:jc w:val="left"/>
            </w:pPr>
            <w:r w:rsidRPr="00D81EDA">
              <w:rPr>
                <w:color w:val="000000"/>
              </w:rPr>
              <w:t>ответа</w:t>
            </w:r>
          </w:p>
          <w:p w:rsidR="00F357A0" w:rsidRPr="00D81EDA" w:rsidRDefault="00F357A0">
            <w:pPr>
              <w:pStyle w:val="a4"/>
              <w:framePr w:w="9590" w:wrap="notBeside" w:vAnchor="text" w:hAnchor="text" w:xAlign="center" w:y="1"/>
              <w:shd w:val="clear" w:color="auto" w:fill="auto"/>
              <w:spacing w:before="0" w:after="0" w:line="317" w:lineRule="exact"/>
              <w:ind w:left="60" w:firstLine="0"/>
              <w:jc w:val="left"/>
            </w:pPr>
            <w:r w:rsidRPr="00D81EDA">
              <w:rPr>
                <w:color w:val="000000"/>
              </w:rPr>
              <w:t>начальником</w:t>
            </w:r>
          </w:p>
          <w:p w:rsidR="00F357A0" w:rsidRPr="00D81EDA" w:rsidRDefault="00F357A0">
            <w:pPr>
              <w:pStyle w:val="a4"/>
              <w:framePr w:w="9590" w:wrap="notBeside" w:vAnchor="text" w:hAnchor="text" w:xAlign="center" w:y="1"/>
              <w:shd w:val="clear" w:color="auto" w:fill="auto"/>
              <w:spacing w:before="0" w:after="0" w:line="317" w:lineRule="exact"/>
              <w:ind w:left="60" w:firstLine="0"/>
              <w:jc w:val="left"/>
            </w:pPr>
            <w:r w:rsidRPr="00D81EDA">
              <w:rPr>
                <w:color w:val="000000"/>
              </w:rPr>
              <w:t>Отдела</w:t>
            </w:r>
          </w:p>
        </w:tc>
        <w:tc>
          <w:tcPr>
            <w:tcW w:w="2544" w:type="dxa"/>
            <w:tcBorders>
              <w:top w:val="single" w:sz="4" w:space="0" w:color="auto"/>
              <w:left w:val="single" w:sz="4" w:space="0" w:color="auto"/>
              <w:bottom w:val="nil"/>
              <w:right w:val="nil"/>
            </w:tcBorders>
            <w:shd w:val="clear" w:color="auto" w:fill="FFFFFF"/>
          </w:tcPr>
          <w:p w:rsidR="00F357A0" w:rsidRPr="00D81EDA" w:rsidRDefault="00F357A0">
            <w:pPr>
              <w:pStyle w:val="a4"/>
              <w:framePr w:w="9590" w:wrap="notBeside" w:vAnchor="text" w:hAnchor="text" w:xAlign="center" w:y="1"/>
              <w:shd w:val="clear" w:color="auto" w:fill="auto"/>
              <w:spacing w:before="0" w:after="0" w:line="240" w:lineRule="exact"/>
              <w:ind w:left="60" w:firstLine="0"/>
              <w:jc w:val="left"/>
            </w:pPr>
            <w:r w:rsidRPr="00D81EDA">
              <w:rPr>
                <w:color w:val="000000"/>
              </w:rPr>
              <w:t>Начальник Отдела</w:t>
            </w:r>
          </w:p>
        </w:tc>
        <w:tc>
          <w:tcPr>
            <w:tcW w:w="1987" w:type="dxa"/>
            <w:tcBorders>
              <w:top w:val="single" w:sz="4" w:space="0" w:color="auto"/>
              <w:left w:val="single" w:sz="4" w:space="0" w:color="auto"/>
              <w:bottom w:val="nil"/>
              <w:right w:val="nil"/>
            </w:tcBorders>
            <w:shd w:val="clear" w:color="auto" w:fill="FFFFFF"/>
          </w:tcPr>
          <w:p w:rsidR="00F357A0" w:rsidRPr="00D81EDA" w:rsidRDefault="00F357A0">
            <w:pPr>
              <w:pStyle w:val="a4"/>
              <w:framePr w:w="9590" w:wrap="notBeside" w:vAnchor="text" w:hAnchor="text" w:xAlign="center" w:y="1"/>
              <w:shd w:val="clear" w:color="auto" w:fill="auto"/>
              <w:spacing w:before="0" w:after="0" w:line="240" w:lineRule="exact"/>
              <w:ind w:left="140" w:firstLine="0"/>
              <w:jc w:val="left"/>
            </w:pPr>
            <w:r w:rsidRPr="00D81EDA">
              <w:rPr>
                <w:color w:val="000000"/>
              </w:rPr>
              <w:t>2 часа</w:t>
            </w:r>
          </w:p>
        </w:tc>
        <w:tc>
          <w:tcPr>
            <w:tcW w:w="2126" w:type="dxa"/>
            <w:tcBorders>
              <w:top w:val="single" w:sz="4" w:space="0" w:color="auto"/>
              <w:left w:val="single" w:sz="4" w:space="0" w:color="auto"/>
              <w:bottom w:val="nil"/>
              <w:right w:val="single" w:sz="4" w:space="0" w:color="auto"/>
            </w:tcBorders>
            <w:shd w:val="clear" w:color="auto" w:fill="FFFFFF"/>
          </w:tcPr>
          <w:p w:rsidR="00F357A0" w:rsidRPr="00D81EDA" w:rsidRDefault="00F357A0">
            <w:pPr>
              <w:pStyle w:val="a4"/>
              <w:framePr w:w="9590" w:wrap="notBeside" w:vAnchor="text" w:hAnchor="text" w:xAlign="center" w:y="1"/>
              <w:shd w:val="clear" w:color="auto" w:fill="auto"/>
              <w:spacing w:before="0" w:after="0" w:line="240" w:lineRule="exact"/>
              <w:ind w:left="120" w:firstLine="0"/>
              <w:jc w:val="left"/>
            </w:pPr>
            <w:r w:rsidRPr="00D81EDA">
              <w:rPr>
                <w:color w:val="000000"/>
              </w:rPr>
              <w:t>5-й день</w:t>
            </w:r>
          </w:p>
        </w:tc>
      </w:tr>
      <w:tr w:rsidR="00F357A0" w:rsidRPr="00D81EDA">
        <w:tblPrEx>
          <w:tblCellMar>
            <w:top w:w="0" w:type="dxa"/>
            <w:left w:w="0" w:type="dxa"/>
            <w:bottom w:w="0" w:type="dxa"/>
            <w:right w:w="0" w:type="dxa"/>
          </w:tblCellMar>
        </w:tblPrEx>
        <w:trPr>
          <w:trHeight w:hRule="exact" w:val="1421"/>
          <w:jc w:val="center"/>
        </w:trPr>
        <w:tc>
          <w:tcPr>
            <w:tcW w:w="600" w:type="dxa"/>
            <w:tcBorders>
              <w:top w:val="single" w:sz="4" w:space="0" w:color="auto"/>
              <w:left w:val="single" w:sz="4" w:space="0" w:color="auto"/>
              <w:bottom w:val="nil"/>
              <w:right w:val="nil"/>
            </w:tcBorders>
            <w:shd w:val="clear" w:color="auto" w:fill="FFFFFF"/>
          </w:tcPr>
          <w:p w:rsidR="00F357A0" w:rsidRPr="00D81EDA" w:rsidRDefault="00F357A0">
            <w:pPr>
              <w:pStyle w:val="a4"/>
              <w:framePr w:w="9590" w:wrap="notBeside" w:vAnchor="text" w:hAnchor="text" w:xAlign="center" w:y="1"/>
              <w:shd w:val="clear" w:color="auto" w:fill="auto"/>
              <w:spacing w:before="0" w:after="0" w:line="240" w:lineRule="exact"/>
              <w:ind w:left="140" w:firstLine="0"/>
              <w:jc w:val="left"/>
            </w:pPr>
            <w:r w:rsidRPr="00D81EDA">
              <w:rPr>
                <w:color w:val="000000"/>
              </w:rPr>
              <w:t>6.</w:t>
            </w:r>
          </w:p>
        </w:tc>
        <w:tc>
          <w:tcPr>
            <w:tcW w:w="2333" w:type="dxa"/>
            <w:tcBorders>
              <w:top w:val="single" w:sz="4" w:space="0" w:color="auto"/>
              <w:left w:val="single" w:sz="4" w:space="0" w:color="auto"/>
              <w:bottom w:val="nil"/>
              <w:right w:val="nil"/>
            </w:tcBorders>
            <w:shd w:val="clear" w:color="auto" w:fill="FFFFFF"/>
          </w:tcPr>
          <w:p w:rsidR="00F357A0" w:rsidRPr="00D81EDA" w:rsidRDefault="00F357A0">
            <w:pPr>
              <w:pStyle w:val="a4"/>
              <w:framePr w:w="9590" w:wrap="notBeside" w:vAnchor="text" w:hAnchor="text" w:xAlign="center" w:y="1"/>
              <w:shd w:val="clear" w:color="auto" w:fill="auto"/>
              <w:spacing w:before="0" w:after="0" w:line="317" w:lineRule="exact"/>
              <w:ind w:left="60" w:firstLine="0"/>
              <w:jc w:val="left"/>
            </w:pPr>
            <w:r w:rsidRPr="00D81EDA">
              <w:rPr>
                <w:color w:val="000000"/>
              </w:rPr>
              <w:t>Подписание</w:t>
            </w:r>
          </w:p>
          <w:p w:rsidR="00F357A0" w:rsidRPr="00D81EDA" w:rsidRDefault="00F357A0">
            <w:pPr>
              <w:pStyle w:val="a4"/>
              <w:framePr w:w="9590" w:wrap="notBeside" w:vAnchor="text" w:hAnchor="text" w:xAlign="center" w:y="1"/>
              <w:shd w:val="clear" w:color="auto" w:fill="auto"/>
              <w:spacing w:before="0" w:after="0" w:line="317" w:lineRule="exact"/>
              <w:ind w:left="60" w:firstLine="0"/>
              <w:jc w:val="left"/>
            </w:pPr>
            <w:r w:rsidRPr="00D81EDA">
              <w:rPr>
                <w:color w:val="000000"/>
              </w:rPr>
              <w:t>ответа</w:t>
            </w:r>
          </w:p>
          <w:p w:rsidR="00F357A0" w:rsidRPr="00D81EDA" w:rsidRDefault="00F357A0">
            <w:pPr>
              <w:pStyle w:val="a4"/>
              <w:framePr w:w="9590" w:wrap="notBeside" w:vAnchor="text" w:hAnchor="text" w:xAlign="center" w:y="1"/>
              <w:shd w:val="clear" w:color="auto" w:fill="auto"/>
              <w:spacing w:before="0" w:after="0" w:line="317" w:lineRule="exact"/>
              <w:ind w:left="60" w:firstLine="0"/>
              <w:jc w:val="left"/>
            </w:pPr>
            <w:r w:rsidRPr="00D81EDA">
              <w:rPr>
                <w:color w:val="000000"/>
              </w:rPr>
              <w:t>Главой</w:t>
            </w:r>
          </w:p>
          <w:p w:rsidR="00F357A0" w:rsidRPr="00D81EDA" w:rsidRDefault="00F357A0">
            <w:pPr>
              <w:pStyle w:val="a4"/>
              <w:framePr w:w="9590" w:wrap="notBeside" w:vAnchor="text" w:hAnchor="text" w:xAlign="center" w:y="1"/>
              <w:shd w:val="clear" w:color="auto" w:fill="auto"/>
              <w:spacing w:before="0" w:after="0" w:line="317" w:lineRule="exact"/>
              <w:ind w:left="60" w:firstLine="0"/>
              <w:jc w:val="left"/>
            </w:pPr>
            <w:r w:rsidRPr="00D81EDA">
              <w:rPr>
                <w:color w:val="000000"/>
              </w:rPr>
              <w:t>Администрации</w:t>
            </w:r>
          </w:p>
        </w:tc>
        <w:tc>
          <w:tcPr>
            <w:tcW w:w="2544" w:type="dxa"/>
            <w:tcBorders>
              <w:top w:val="single" w:sz="4" w:space="0" w:color="auto"/>
              <w:left w:val="single" w:sz="4" w:space="0" w:color="auto"/>
              <w:bottom w:val="nil"/>
              <w:right w:val="nil"/>
            </w:tcBorders>
            <w:shd w:val="clear" w:color="auto" w:fill="FFFFFF"/>
          </w:tcPr>
          <w:p w:rsidR="00F357A0" w:rsidRPr="00D81EDA" w:rsidRDefault="00F357A0">
            <w:pPr>
              <w:pStyle w:val="a4"/>
              <w:framePr w:w="9590" w:wrap="notBeside" w:vAnchor="text" w:hAnchor="text" w:xAlign="center" w:y="1"/>
              <w:shd w:val="clear" w:color="auto" w:fill="auto"/>
              <w:spacing w:before="0" w:after="60" w:line="240" w:lineRule="exact"/>
              <w:ind w:left="60" w:firstLine="0"/>
              <w:jc w:val="left"/>
            </w:pPr>
            <w:r w:rsidRPr="00D81EDA">
              <w:rPr>
                <w:color w:val="000000"/>
              </w:rPr>
              <w:t>Глава</w:t>
            </w:r>
          </w:p>
          <w:p w:rsidR="00F357A0" w:rsidRPr="00D81EDA" w:rsidRDefault="00F357A0">
            <w:pPr>
              <w:pStyle w:val="a4"/>
              <w:framePr w:w="9590" w:wrap="notBeside" w:vAnchor="text" w:hAnchor="text" w:xAlign="center" w:y="1"/>
              <w:shd w:val="clear" w:color="auto" w:fill="auto"/>
              <w:spacing w:before="60" w:after="0" w:line="240" w:lineRule="exact"/>
              <w:ind w:left="60" w:firstLine="0"/>
              <w:jc w:val="left"/>
            </w:pPr>
            <w:r w:rsidRPr="00D81EDA">
              <w:rPr>
                <w:color w:val="000000"/>
              </w:rPr>
              <w:t>Администрации</w:t>
            </w:r>
          </w:p>
        </w:tc>
        <w:tc>
          <w:tcPr>
            <w:tcW w:w="1987" w:type="dxa"/>
            <w:tcBorders>
              <w:top w:val="single" w:sz="4" w:space="0" w:color="auto"/>
              <w:left w:val="single" w:sz="4" w:space="0" w:color="auto"/>
              <w:bottom w:val="nil"/>
              <w:right w:val="nil"/>
            </w:tcBorders>
            <w:shd w:val="clear" w:color="auto" w:fill="FFFFFF"/>
          </w:tcPr>
          <w:p w:rsidR="00F357A0" w:rsidRPr="00D81EDA" w:rsidRDefault="00F357A0">
            <w:pPr>
              <w:pStyle w:val="a4"/>
              <w:framePr w:w="9590" w:wrap="notBeside" w:vAnchor="text" w:hAnchor="text" w:xAlign="center" w:y="1"/>
              <w:shd w:val="clear" w:color="auto" w:fill="auto"/>
              <w:spacing w:before="0" w:after="0" w:line="240" w:lineRule="exact"/>
              <w:ind w:left="140" w:firstLine="0"/>
              <w:jc w:val="left"/>
            </w:pPr>
            <w:r w:rsidRPr="00D81EDA">
              <w:rPr>
                <w:color w:val="000000"/>
              </w:rPr>
              <w:t>8 часов</w:t>
            </w:r>
          </w:p>
        </w:tc>
        <w:tc>
          <w:tcPr>
            <w:tcW w:w="2126" w:type="dxa"/>
            <w:tcBorders>
              <w:top w:val="single" w:sz="4" w:space="0" w:color="auto"/>
              <w:left w:val="single" w:sz="4" w:space="0" w:color="auto"/>
              <w:bottom w:val="nil"/>
              <w:right w:val="single" w:sz="4" w:space="0" w:color="auto"/>
            </w:tcBorders>
            <w:shd w:val="clear" w:color="auto" w:fill="FFFFFF"/>
          </w:tcPr>
          <w:p w:rsidR="00F357A0" w:rsidRPr="00D81EDA" w:rsidRDefault="00F357A0">
            <w:pPr>
              <w:pStyle w:val="a4"/>
              <w:framePr w:w="9590" w:wrap="notBeside" w:vAnchor="text" w:hAnchor="text" w:xAlign="center" w:y="1"/>
              <w:shd w:val="clear" w:color="auto" w:fill="auto"/>
              <w:spacing w:before="0" w:after="0" w:line="240" w:lineRule="exact"/>
              <w:ind w:left="120" w:firstLine="0"/>
              <w:jc w:val="left"/>
            </w:pPr>
            <w:r w:rsidRPr="00D81EDA">
              <w:rPr>
                <w:color w:val="000000"/>
              </w:rPr>
              <w:t>6-й день</w:t>
            </w:r>
          </w:p>
        </w:tc>
      </w:tr>
      <w:tr w:rsidR="00F357A0" w:rsidRPr="00D81EDA">
        <w:tblPrEx>
          <w:tblCellMar>
            <w:top w:w="0" w:type="dxa"/>
            <w:left w:w="0" w:type="dxa"/>
            <w:bottom w:w="0" w:type="dxa"/>
            <w:right w:w="0" w:type="dxa"/>
          </w:tblCellMar>
        </w:tblPrEx>
        <w:trPr>
          <w:trHeight w:hRule="exact" w:val="1306"/>
          <w:jc w:val="center"/>
        </w:trPr>
        <w:tc>
          <w:tcPr>
            <w:tcW w:w="600" w:type="dxa"/>
            <w:tcBorders>
              <w:top w:val="single" w:sz="4" w:space="0" w:color="auto"/>
              <w:left w:val="single" w:sz="4" w:space="0" w:color="auto"/>
              <w:bottom w:val="nil"/>
              <w:right w:val="nil"/>
            </w:tcBorders>
            <w:shd w:val="clear" w:color="auto" w:fill="FFFFFF"/>
          </w:tcPr>
          <w:p w:rsidR="00F357A0" w:rsidRPr="00D81EDA" w:rsidRDefault="00F357A0">
            <w:pPr>
              <w:pStyle w:val="a4"/>
              <w:framePr w:w="9590" w:wrap="notBeside" w:vAnchor="text" w:hAnchor="text" w:xAlign="center" w:y="1"/>
              <w:shd w:val="clear" w:color="auto" w:fill="auto"/>
              <w:spacing w:before="0" w:after="0" w:line="240" w:lineRule="exact"/>
              <w:ind w:left="140" w:firstLine="0"/>
              <w:jc w:val="left"/>
            </w:pPr>
            <w:r w:rsidRPr="00D81EDA">
              <w:rPr>
                <w:color w:val="000000"/>
              </w:rPr>
              <w:t>7.</w:t>
            </w:r>
          </w:p>
        </w:tc>
        <w:tc>
          <w:tcPr>
            <w:tcW w:w="2333" w:type="dxa"/>
            <w:tcBorders>
              <w:top w:val="single" w:sz="4" w:space="0" w:color="auto"/>
              <w:left w:val="single" w:sz="4" w:space="0" w:color="auto"/>
              <w:bottom w:val="nil"/>
              <w:right w:val="nil"/>
            </w:tcBorders>
            <w:shd w:val="clear" w:color="auto" w:fill="FFFFFF"/>
          </w:tcPr>
          <w:p w:rsidR="00F357A0" w:rsidRPr="00D81EDA" w:rsidRDefault="00F357A0">
            <w:pPr>
              <w:pStyle w:val="a4"/>
              <w:framePr w:w="9590" w:wrap="notBeside" w:vAnchor="text" w:hAnchor="text" w:xAlign="center" w:y="1"/>
              <w:shd w:val="clear" w:color="auto" w:fill="auto"/>
              <w:spacing w:before="0" w:after="120" w:line="240" w:lineRule="exact"/>
              <w:ind w:left="60" w:firstLine="0"/>
              <w:jc w:val="left"/>
            </w:pPr>
            <w:r w:rsidRPr="00D81EDA">
              <w:rPr>
                <w:color w:val="000000"/>
              </w:rPr>
              <w:t>Регистрация</w:t>
            </w:r>
          </w:p>
          <w:p w:rsidR="00F357A0" w:rsidRPr="00D81EDA" w:rsidRDefault="00F357A0">
            <w:pPr>
              <w:pStyle w:val="a4"/>
              <w:framePr w:w="9590" w:wrap="notBeside" w:vAnchor="text" w:hAnchor="text" w:xAlign="center" w:y="1"/>
              <w:shd w:val="clear" w:color="auto" w:fill="auto"/>
              <w:spacing w:after="0" w:line="240" w:lineRule="exact"/>
              <w:ind w:left="60" w:firstLine="0"/>
              <w:jc w:val="left"/>
            </w:pPr>
            <w:r w:rsidRPr="00D81EDA">
              <w:rPr>
                <w:color w:val="000000"/>
              </w:rPr>
              <w:t>ответа</w:t>
            </w:r>
          </w:p>
        </w:tc>
        <w:tc>
          <w:tcPr>
            <w:tcW w:w="2544" w:type="dxa"/>
            <w:tcBorders>
              <w:top w:val="single" w:sz="4" w:space="0" w:color="auto"/>
              <w:left w:val="single" w:sz="4" w:space="0" w:color="auto"/>
              <w:bottom w:val="nil"/>
              <w:right w:val="nil"/>
            </w:tcBorders>
            <w:shd w:val="clear" w:color="auto" w:fill="FFFFFF"/>
          </w:tcPr>
          <w:p w:rsidR="00F357A0" w:rsidRPr="00D81EDA" w:rsidRDefault="00F357A0">
            <w:pPr>
              <w:pStyle w:val="a4"/>
              <w:framePr w:w="9590" w:wrap="notBeside" w:vAnchor="text" w:hAnchor="text" w:xAlign="center" w:y="1"/>
              <w:shd w:val="clear" w:color="auto" w:fill="auto"/>
              <w:spacing w:before="0" w:after="0" w:line="322" w:lineRule="exact"/>
              <w:ind w:left="60" w:firstLine="0"/>
              <w:jc w:val="left"/>
            </w:pPr>
            <w:r w:rsidRPr="00D81EDA">
              <w:rPr>
                <w:color w:val="000000"/>
              </w:rPr>
              <w:t>Специалист</w:t>
            </w:r>
          </w:p>
          <w:p w:rsidR="00F357A0" w:rsidRPr="00D81EDA" w:rsidRDefault="00F357A0">
            <w:pPr>
              <w:pStyle w:val="a4"/>
              <w:framePr w:w="9590" w:wrap="notBeside" w:vAnchor="text" w:hAnchor="text" w:xAlign="center" w:y="1"/>
              <w:shd w:val="clear" w:color="auto" w:fill="auto"/>
              <w:spacing w:before="0" w:after="0" w:line="322" w:lineRule="exact"/>
              <w:ind w:left="60" w:firstLine="0"/>
              <w:jc w:val="left"/>
            </w:pPr>
            <w:r w:rsidRPr="00D81EDA">
              <w:rPr>
                <w:color w:val="000000"/>
              </w:rPr>
              <w:t>административного</w:t>
            </w:r>
          </w:p>
          <w:p w:rsidR="00F357A0" w:rsidRPr="00D81EDA" w:rsidRDefault="00F357A0">
            <w:pPr>
              <w:pStyle w:val="a4"/>
              <w:framePr w:w="9590" w:wrap="notBeside" w:vAnchor="text" w:hAnchor="text" w:xAlign="center" w:y="1"/>
              <w:shd w:val="clear" w:color="auto" w:fill="auto"/>
              <w:spacing w:before="0" w:after="0" w:line="322" w:lineRule="exact"/>
              <w:ind w:left="60" w:firstLine="0"/>
              <w:jc w:val="left"/>
            </w:pPr>
            <w:r w:rsidRPr="00D81EDA">
              <w:rPr>
                <w:color w:val="000000"/>
              </w:rPr>
              <w:t>Отдела</w:t>
            </w:r>
          </w:p>
        </w:tc>
        <w:tc>
          <w:tcPr>
            <w:tcW w:w="1987" w:type="dxa"/>
            <w:tcBorders>
              <w:top w:val="single" w:sz="4" w:space="0" w:color="auto"/>
              <w:left w:val="single" w:sz="4" w:space="0" w:color="auto"/>
              <w:bottom w:val="nil"/>
              <w:right w:val="nil"/>
            </w:tcBorders>
            <w:shd w:val="clear" w:color="auto" w:fill="FFFFFF"/>
          </w:tcPr>
          <w:p w:rsidR="00F357A0" w:rsidRPr="00D81EDA" w:rsidRDefault="00F357A0">
            <w:pPr>
              <w:pStyle w:val="a4"/>
              <w:framePr w:w="9590" w:wrap="notBeside" w:vAnchor="text" w:hAnchor="text" w:xAlign="center" w:y="1"/>
              <w:shd w:val="clear" w:color="auto" w:fill="auto"/>
              <w:spacing w:before="0" w:after="0" w:line="240" w:lineRule="exact"/>
              <w:ind w:left="140" w:firstLine="0"/>
              <w:jc w:val="left"/>
            </w:pPr>
            <w:r w:rsidRPr="00D81EDA">
              <w:rPr>
                <w:color w:val="000000"/>
              </w:rPr>
              <w:t>10 минут</w:t>
            </w:r>
          </w:p>
        </w:tc>
        <w:tc>
          <w:tcPr>
            <w:tcW w:w="2126" w:type="dxa"/>
            <w:tcBorders>
              <w:top w:val="single" w:sz="4" w:space="0" w:color="auto"/>
              <w:left w:val="single" w:sz="4" w:space="0" w:color="auto"/>
              <w:bottom w:val="nil"/>
              <w:right w:val="single" w:sz="4" w:space="0" w:color="auto"/>
            </w:tcBorders>
            <w:shd w:val="clear" w:color="auto" w:fill="FFFFFF"/>
          </w:tcPr>
          <w:p w:rsidR="00F357A0" w:rsidRPr="00D81EDA" w:rsidRDefault="00F357A0">
            <w:pPr>
              <w:pStyle w:val="a4"/>
              <w:framePr w:w="9590" w:wrap="notBeside" w:vAnchor="text" w:hAnchor="text" w:xAlign="center" w:y="1"/>
              <w:shd w:val="clear" w:color="auto" w:fill="auto"/>
              <w:spacing w:before="0" w:after="0" w:line="240" w:lineRule="exact"/>
              <w:ind w:left="120" w:firstLine="0"/>
              <w:jc w:val="left"/>
            </w:pPr>
            <w:r w:rsidRPr="00D81EDA">
              <w:rPr>
                <w:color w:val="000000"/>
              </w:rPr>
              <w:t>6-й день</w:t>
            </w:r>
          </w:p>
        </w:tc>
      </w:tr>
      <w:tr w:rsidR="00F357A0" w:rsidRPr="00D81EDA">
        <w:tblPrEx>
          <w:tblCellMar>
            <w:top w:w="0" w:type="dxa"/>
            <w:left w:w="0" w:type="dxa"/>
            <w:bottom w:w="0" w:type="dxa"/>
            <w:right w:w="0" w:type="dxa"/>
          </w:tblCellMar>
        </w:tblPrEx>
        <w:trPr>
          <w:trHeight w:hRule="exact" w:val="1454"/>
          <w:jc w:val="center"/>
        </w:trPr>
        <w:tc>
          <w:tcPr>
            <w:tcW w:w="600" w:type="dxa"/>
            <w:tcBorders>
              <w:top w:val="single" w:sz="4" w:space="0" w:color="auto"/>
              <w:left w:val="single" w:sz="4" w:space="0" w:color="auto"/>
              <w:bottom w:val="single" w:sz="4" w:space="0" w:color="auto"/>
              <w:right w:val="nil"/>
            </w:tcBorders>
            <w:shd w:val="clear" w:color="auto" w:fill="FFFFFF"/>
          </w:tcPr>
          <w:p w:rsidR="00F357A0" w:rsidRPr="00D81EDA" w:rsidRDefault="00F357A0">
            <w:pPr>
              <w:pStyle w:val="a4"/>
              <w:framePr w:w="9590" w:wrap="notBeside" w:vAnchor="text" w:hAnchor="text" w:xAlign="center" w:y="1"/>
              <w:shd w:val="clear" w:color="auto" w:fill="auto"/>
              <w:spacing w:before="0" w:after="0" w:line="240" w:lineRule="exact"/>
              <w:ind w:left="140" w:firstLine="0"/>
              <w:jc w:val="left"/>
            </w:pPr>
            <w:r w:rsidRPr="00D81EDA">
              <w:rPr>
                <w:color w:val="000000"/>
              </w:rPr>
              <w:t>8.</w:t>
            </w:r>
          </w:p>
        </w:tc>
        <w:tc>
          <w:tcPr>
            <w:tcW w:w="2333" w:type="dxa"/>
            <w:tcBorders>
              <w:top w:val="single" w:sz="4" w:space="0" w:color="auto"/>
              <w:left w:val="single" w:sz="4" w:space="0" w:color="auto"/>
              <w:bottom w:val="single" w:sz="4" w:space="0" w:color="auto"/>
              <w:right w:val="nil"/>
            </w:tcBorders>
            <w:shd w:val="clear" w:color="auto" w:fill="FFFFFF"/>
          </w:tcPr>
          <w:p w:rsidR="00F357A0" w:rsidRPr="00D81EDA" w:rsidRDefault="00F357A0">
            <w:pPr>
              <w:pStyle w:val="a4"/>
              <w:framePr w:w="9590" w:wrap="notBeside" w:vAnchor="text" w:hAnchor="text" w:xAlign="center" w:y="1"/>
              <w:shd w:val="clear" w:color="auto" w:fill="auto"/>
              <w:spacing w:before="0" w:after="0" w:line="317" w:lineRule="exact"/>
              <w:ind w:left="60" w:firstLine="0"/>
              <w:jc w:val="left"/>
            </w:pPr>
            <w:r w:rsidRPr="00D81EDA">
              <w:rPr>
                <w:color w:val="000000"/>
              </w:rPr>
              <w:t>Выдача (направление) ответа заявителю,</w:t>
            </w:r>
          </w:p>
        </w:tc>
        <w:tc>
          <w:tcPr>
            <w:tcW w:w="2544" w:type="dxa"/>
            <w:tcBorders>
              <w:top w:val="single" w:sz="4" w:space="0" w:color="auto"/>
              <w:left w:val="single" w:sz="4" w:space="0" w:color="auto"/>
              <w:bottom w:val="single" w:sz="4" w:space="0" w:color="auto"/>
              <w:right w:val="nil"/>
            </w:tcBorders>
            <w:shd w:val="clear" w:color="auto" w:fill="FFFFFF"/>
          </w:tcPr>
          <w:p w:rsidR="00F357A0" w:rsidRPr="00D81EDA" w:rsidRDefault="00F357A0">
            <w:pPr>
              <w:pStyle w:val="a4"/>
              <w:framePr w:w="9590" w:wrap="notBeside" w:vAnchor="text" w:hAnchor="text" w:xAlign="center" w:y="1"/>
              <w:shd w:val="clear" w:color="auto" w:fill="auto"/>
              <w:spacing w:before="0" w:after="0" w:line="317" w:lineRule="exact"/>
              <w:ind w:left="60" w:firstLine="0"/>
              <w:jc w:val="left"/>
            </w:pPr>
            <w:r w:rsidRPr="00D81EDA">
              <w:rPr>
                <w:color w:val="000000"/>
              </w:rPr>
              <w:t>Специалист МФЦ, специалист административного Отдела</w:t>
            </w:r>
          </w:p>
        </w:tc>
        <w:tc>
          <w:tcPr>
            <w:tcW w:w="1987" w:type="dxa"/>
            <w:tcBorders>
              <w:top w:val="single" w:sz="4" w:space="0" w:color="auto"/>
              <w:left w:val="single" w:sz="4" w:space="0" w:color="auto"/>
              <w:bottom w:val="single" w:sz="4" w:space="0" w:color="auto"/>
              <w:right w:val="nil"/>
            </w:tcBorders>
            <w:shd w:val="clear" w:color="auto" w:fill="FFFFFF"/>
          </w:tcPr>
          <w:p w:rsidR="00F357A0" w:rsidRPr="00D81EDA" w:rsidRDefault="00F357A0">
            <w:pPr>
              <w:pStyle w:val="a4"/>
              <w:framePr w:w="9590" w:wrap="notBeside" w:vAnchor="text" w:hAnchor="text" w:xAlign="center" w:y="1"/>
              <w:shd w:val="clear" w:color="auto" w:fill="auto"/>
              <w:spacing w:before="0" w:after="0" w:line="240" w:lineRule="exact"/>
              <w:ind w:left="140" w:firstLine="0"/>
              <w:jc w:val="left"/>
            </w:pPr>
            <w:r w:rsidRPr="00D81EDA">
              <w:rPr>
                <w:color w:val="000000"/>
              </w:rPr>
              <w:t>15 минут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357A0" w:rsidRPr="00D81EDA" w:rsidRDefault="00F357A0">
            <w:pPr>
              <w:pStyle w:val="a4"/>
              <w:framePr w:w="9590" w:wrap="notBeside" w:vAnchor="text" w:hAnchor="text" w:xAlign="center" w:y="1"/>
              <w:shd w:val="clear" w:color="auto" w:fill="auto"/>
              <w:spacing w:before="0" w:after="0" w:line="240" w:lineRule="exact"/>
              <w:ind w:left="120" w:firstLine="0"/>
              <w:jc w:val="left"/>
            </w:pPr>
            <w:r w:rsidRPr="00D81EDA">
              <w:rPr>
                <w:color w:val="000000"/>
              </w:rPr>
              <w:t>7-й день</w:t>
            </w:r>
          </w:p>
        </w:tc>
      </w:tr>
    </w:tbl>
    <w:p w:rsidR="00F357A0" w:rsidRPr="00D81EDA" w:rsidRDefault="00F357A0">
      <w:pPr>
        <w:pStyle w:val="Tablecaption0"/>
        <w:framePr w:w="9590" w:wrap="notBeside" w:vAnchor="text" w:hAnchor="text" w:xAlign="center" w:y="1"/>
        <w:shd w:val="clear" w:color="auto" w:fill="auto"/>
        <w:spacing w:line="240" w:lineRule="exact"/>
      </w:pPr>
      <w:r w:rsidRPr="00D81EDA">
        <w:rPr>
          <w:rStyle w:val="Tablecaption"/>
          <w:color w:val="000000"/>
        </w:rPr>
        <w:t>Всего: не более 7 рабочих дней.</w:t>
      </w:r>
    </w:p>
    <w:p w:rsidR="00F357A0" w:rsidRPr="00D81EDA" w:rsidRDefault="00F357A0">
      <w:pPr>
        <w:rPr>
          <w:rFonts w:ascii="Times New Roman" w:hAnsi="Times New Roman" w:cs="Times New Roman"/>
          <w:color w:val="auto"/>
          <w:sz w:val="2"/>
          <w:szCs w:val="2"/>
        </w:rPr>
      </w:pPr>
    </w:p>
    <w:p w:rsidR="00F357A0" w:rsidRPr="00D81EDA" w:rsidRDefault="00F357A0">
      <w:pPr>
        <w:rPr>
          <w:rFonts w:ascii="Times New Roman" w:hAnsi="Times New Roman" w:cs="Times New Roman"/>
          <w:color w:val="auto"/>
          <w:sz w:val="2"/>
          <w:szCs w:val="2"/>
        </w:rPr>
        <w:sectPr w:rsidR="00F357A0" w:rsidRPr="00D81EDA">
          <w:pgSz w:w="11909" w:h="16838"/>
          <w:pgMar w:top="1232" w:right="1025" w:bottom="1203" w:left="1025" w:header="0" w:footer="3" w:gutter="0"/>
          <w:cols w:space="720"/>
          <w:noEndnote/>
          <w:docGrid w:linePitch="360"/>
        </w:sectPr>
      </w:pPr>
    </w:p>
    <w:p w:rsidR="00F357A0" w:rsidRPr="00D81EDA" w:rsidRDefault="00BD786C">
      <w:pPr>
        <w:spacing w:line="360" w:lineRule="exact"/>
        <w:rPr>
          <w:rFonts w:ascii="Times New Roman" w:hAnsi="Times New Roman" w:cs="Times New Roman"/>
          <w:color w:val="auto"/>
        </w:rPr>
      </w:pPr>
      <w:r>
        <w:rPr>
          <w:noProof/>
        </w:rPr>
        <w:lastRenderedPageBreak/>
        <w:drawing>
          <wp:anchor distT="0" distB="0" distL="63500" distR="63500" simplePos="0" relativeHeight="251667456" behindDoc="1" locked="0" layoutInCell="1" allowOverlap="1">
            <wp:simplePos x="0" y="0"/>
            <wp:positionH relativeFrom="margin">
              <wp:posOffset>635</wp:posOffset>
            </wp:positionH>
            <wp:positionV relativeFrom="paragraph">
              <wp:posOffset>0</wp:posOffset>
            </wp:positionV>
            <wp:extent cx="6126480" cy="8949055"/>
            <wp:effectExtent l="0" t="0" r="7620" b="444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6480" cy="8949055"/>
                    </a:xfrm>
                    <a:prstGeom prst="rect">
                      <a:avLst/>
                    </a:prstGeom>
                    <a:noFill/>
                  </pic:spPr>
                </pic:pic>
              </a:graphicData>
            </a:graphic>
            <wp14:sizeRelH relativeFrom="page">
              <wp14:pctWidth>0</wp14:pctWidth>
            </wp14:sizeRelH>
            <wp14:sizeRelV relativeFrom="page">
              <wp14:pctHeight>0</wp14:pctHeight>
            </wp14:sizeRelV>
          </wp:anchor>
        </w:drawing>
      </w: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360" w:lineRule="exact"/>
        <w:rPr>
          <w:rFonts w:ascii="Times New Roman" w:hAnsi="Times New Roman" w:cs="Times New Roman"/>
          <w:color w:val="auto"/>
        </w:rPr>
      </w:pPr>
    </w:p>
    <w:p w:rsidR="00F357A0" w:rsidRPr="00D81EDA" w:rsidRDefault="00F357A0">
      <w:pPr>
        <w:spacing w:line="400" w:lineRule="exact"/>
        <w:rPr>
          <w:rFonts w:ascii="Times New Roman" w:hAnsi="Times New Roman" w:cs="Times New Roman"/>
          <w:color w:val="auto"/>
        </w:rPr>
      </w:pPr>
    </w:p>
    <w:p w:rsidR="00F357A0" w:rsidRPr="00D81EDA" w:rsidRDefault="00F357A0">
      <w:pPr>
        <w:rPr>
          <w:rFonts w:ascii="Times New Roman" w:hAnsi="Times New Roman" w:cs="Times New Roman"/>
          <w:color w:val="auto"/>
          <w:sz w:val="2"/>
          <w:szCs w:val="2"/>
        </w:rPr>
        <w:sectPr w:rsidR="00F357A0" w:rsidRPr="00D81EDA">
          <w:pgSz w:w="11909" w:h="16838"/>
          <w:pgMar w:top="1350" w:right="1133" w:bottom="1350" w:left="1133" w:header="0" w:footer="3" w:gutter="0"/>
          <w:cols w:space="720"/>
          <w:noEndnote/>
          <w:docGrid w:linePitch="360"/>
        </w:sectPr>
      </w:pPr>
    </w:p>
    <w:p w:rsidR="00F357A0" w:rsidRPr="00D81EDA" w:rsidRDefault="00F357A0">
      <w:pPr>
        <w:pStyle w:val="a4"/>
        <w:shd w:val="clear" w:color="auto" w:fill="auto"/>
        <w:spacing w:before="0" w:after="604" w:line="326" w:lineRule="exact"/>
        <w:ind w:left="5240" w:right="100" w:firstLine="0"/>
        <w:jc w:val="right"/>
      </w:pPr>
      <w:r w:rsidRPr="00D81EDA">
        <w:rPr>
          <w:rStyle w:val="1"/>
          <w:color w:val="000000"/>
        </w:rPr>
        <w:lastRenderedPageBreak/>
        <w:t>Приложение № 6 к Административному регламенту</w:t>
      </w:r>
    </w:p>
    <w:p w:rsidR="00F357A0" w:rsidRPr="00D81EDA" w:rsidRDefault="00F357A0">
      <w:pPr>
        <w:pStyle w:val="a4"/>
        <w:shd w:val="clear" w:color="auto" w:fill="auto"/>
        <w:spacing w:before="0" w:after="305" w:line="322" w:lineRule="exact"/>
        <w:ind w:left="20" w:firstLine="0"/>
      </w:pPr>
      <w:r w:rsidRPr="00D81EDA">
        <w:rPr>
          <w:rStyle w:val="1"/>
          <w:color w:val="000000"/>
        </w:rPr>
        <w:t>УВЕДОМЛЕНИЕ ОБ ОТКАЗЕ В ПРИЕМЕ ОТ ЗАЯВИТЕЛЯ ЗАЯВЛЕНИЯ О ПРЕДОСТАВЛЕНИИ МУНИЦИПАЛЬНОЙ УСЛУГИ "ПРЕДОСТАВЛЕНИЕ ИНФОРМАЦИИ ОБ ОБЪЕКТАХ КУЛЬТУРНОГО НАСЛЕДИЯ МЕСТНОГО (МУНИЦИПАЛЬНОГО) ЗНАЧЕНИЯ И ВКЛЮЧЕННЫХ В ЕДИНЫЙ ГОСУДАРСТВЕННЫЙ РЕЕСТР ОБЪЕКТОВ КУЛЬТУРНОГО НАСЛЕДИЯ (ПАМЯТНИКОВ ИСТОРИИ И КУЛЬТУРЫ) НАРОДОВ РОССИЙСКОЙ ФЕДЕРАЦИИ".</w:t>
      </w:r>
    </w:p>
    <w:p w:rsidR="00F357A0" w:rsidRPr="00D81EDA" w:rsidRDefault="00F357A0">
      <w:pPr>
        <w:pStyle w:val="a4"/>
        <w:shd w:val="clear" w:color="auto" w:fill="auto"/>
        <w:tabs>
          <w:tab w:val="left" w:leader="underscore" w:pos="2921"/>
          <w:tab w:val="left" w:leader="underscore" w:pos="3972"/>
          <w:tab w:val="left" w:leader="underscore" w:pos="4735"/>
        </w:tabs>
        <w:spacing w:before="0" w:after="362" w:line="240" w:lineRule="exact"/>
        <w:ind w:left="60" w:firstLine="0"/>
        <w:jc w:val="both"/>
      </w:pPr>
      <w:r w:rsidRPr="00D81EDA">
        <w:rPr>
          <w:rStyle w:val="1"/>
          <w:color w:val="000000"/>
        </w:rPr>
        <w:t>Исх. № _____ от «</w:t>
      </w:r>
      <w:r w:rsidRPr="00D81EDA">
        <w:rPr>
          <w:rStyle w:val="1"/>
          <w:color w:val="000000"/>
        </w:rPr>
        <w:tab/>
        <w:t>»</w:t>
      </w:r>
      <w:r w:rsidRPr="00D81EDA">
        <w:rPr>
          <w:rStyle w:val="1"/>
          <w:color w:val="000000"/>
        </w:rPr>
        <w:tab/>
        <w:t>20</w:t>
      </w:r>
      <w:r w:rsidRPr="00D81EDA">
        <w:rPr>
          <w:rStyle w:val="1"/>
          <w:color w:val="000000"/>
        </w:rPr>
        <w:tab/>
        <w:t>г.</w:t>
      </w:r>
    </w:p>
    <w:p w:rsidR="00F357A0" w:rsidRPr="00D81EDA" w:rsidRDefault="00F357A0">
      <w:pPr>
        <w:pStyle w:val="a4"/>
        <w:shd w:val="clear" w:color="auto" w:fill="auto"/>
        <w:tabs>
          <w:tab w:val="left" w:leader="underscore" w:pos="9268"/>
        </w:tabs>
        <w:spacing w:before="0" w:after="4" w:line="240" w:lineRule="exact"/>
        <w:ind w:left="60" w:firstLine="0"/>
        <w:jc w:val="both"/>
      </w:pPr>
      <w:r w:rsidRPr="00D81EDA">
        <w:rPr>
          <w:rStyle w:val="1"/>
          <w:color w:val="000000"/>
        </w:rPr>
        <w:t>Дана заявителю</w:t>
      </w:r>
      <w:r w:rsidRPr="00D81EDA">
        <w:rPr>
          <w:rStyle w:val="1"/>
          <w:color w:val="000000"/>
        </w:rPr>
        <w:tab/>
      </w:r>
    </w:p>
    <w:p w:rsidR="00F357A0" w:rsidRPr="00D81EDA" w:rsidRDefault="00F357A0">
      <w:pPr>
        <w:pStyle w:val="Bodytext170"/>
        <w:shd w:val="clear" w:color="auto" w:fill="auto"/>
        <w:spacing w:before="0" w:after="119" w:line="190" w:lineRule="exact"/>
        <w:ind w:left="480"/>
        <w:rPr>
          <w:rFonts w:ascii="Times New Roman" w:hAnsi="Times New Roman" w:cs="Times New Roman"/>
        </w:rPr>
      </w:pPr>
      <w:r w:rsidRPr="00D81EDA">
        <w:rPr>
          <w:rStyle w:val="Bodytext17"/>
          <w:rFonts w:ascii="Times New Roman" w:hAnsi="Times New Roman" w:cs="Times New Roman"/>
          <w:color w:val="000000"/>
        </w:rPr>
        <w:t>(указывается Ф.И.О. (последнее при наличии) заявителя либо представителя заявителя,</w:t>
      </w:r>
    </w:p>
    <w:p w:rsidR="00F357A0" w:rsidRPr="00D81EDA" w:rsidRDefault="00F357A0">
      <w:pPr>
        <w:pStyle w:val="Bodytext180"/>
        <w:shd w:val="clear" w:color="auto" w:fill="auto"/>
        <w:tabs>
          <w:tab w:val="left" w:leader="underscore" w:pos="9208"/>
        </w:tabs>
        <w:spacing w:before="0" w:after="12" w:line="200" w:lineRule="exact"/>
        <w:rPr>
          <w:rFonts w:ascii="Times New Roman" w:hAnsi="Times New Roman" w:cs="Times New Roman"/>
        </w:rPr>
      </w:pPr>
      <w:r w:rsidRPr="00D81EDA">
        <w:rPr>
          <w:rStyle w:val="Bodytext18TimesNewRoman"/>
          <w:noProof w:val="0"/>
          <w:color w:val="000000"/>
        </w:rPr>
        <w:tab/>
      </w:r>
      <w:r w:rsidRPr="00D81EDA">
        <w:rPr>
          <w:rStyle w:val="Bodytext18"/>
          <w:rFonts w:ascii="Times New Roman" w:hAnsi="Times New Roman" w:cs="Times New Roman"/>
          <w:noProof w:val="0"/>
          <w:color w:val="000000"/>
        </w:rPr>
        <w:t>5</w:t>
      </w:r>
    </w:p>
    <w:p w:rsidR="00F357A0" w:rsidRPr="00D81EDA" w:rsidRDefault="00F357A0">
      <w:pPr>
        <w:pStyle w:val="Bodytext170"/>
        <w:shd w:val="clear" w:color="auto" w:fill="auto"/>
        <w:spacing w:before="0" w:after="382" w:line="190" w:lineRule="exact"/>
        <w:ind w:left="480"/>
        <w:rPr>
          <w:rFonts w:ascii="Times New Roman" w:hAnsi="Times New Roman" w:cs="Times New Roman"/>
        </w:rPr>
      </w:pPr>
      <w:r w:rsidRPr="00D81EDA">
        <w:rPr>
          <w:rStyle w:val="Bodytext17"/>
          <w:rFonts w:ascii="Times New Roman" w:hAnsi="Times New Roman" w:cs="Times New Roman"/>
          <w:color w:val="000000"/>
        </w:rPr>
        <w:t>либо наименование юридического лица, Ф.И.О. представителя юридического лица)</w:t>
      </w:r>
    </w:p>
    <w:p w:rsidR="00F357A0" w:rsidRPr="00D81EDA" w:rsidRDefault="00F357A0">
      <w:pPr>
        <w:pStyle w:val="a4"/>
        <w:shd w:val="clear" w:color="auto" w:fill="auto"/>
        <w:tabs>
          <w:tab w:val="left" w:leader="underscore" w:pos="7490"/>
        </w:tabs>
        <w:spacing w:before="0" w:after="0" w:line="240" w:lineRule="exact"/>
        <w:ind w:left="60" w:firstLine="0"/>
        <w:jc w:val="both"/>
      </w:pPr>
      <w:r w:rsidRPr="00D81EDA">
        <w:rPr>
          <w:rStyle w:val="1"/>
          <w:color w:val="000000"/>
        </w:rPr>
        <w:t>о том, что Вами на приеме</w:t>
      </w:r>
      <w:r w:rsidRPr="00D81EDA">
        <w:rPr>
          <w:rStyle w:val="1"/>
          <w:color w:val="000000"/>
        </w:rPr>
        <w:tab/>
        <w:t>предъявлены</w:t>
      </w:r>
    </w:p>
    <w:p w:rsidR="00F357A0" w:rsidRPr="00D81EDA" w:rsidRDefault="00F357A0">
      <w:pPr>
        <w:pStyle w:val="Bodytext170"/>
        <w:shd w:val="clear" w:color="auto" w:fill="auto"/>
        <w:spacing w:before="0" w:after="0" w:line="190" w:lineRule="exact"/>
        <w:ind w:left="20"/>
        <w:jc w:val="center"/>
        <w:rPr>
          <w:rFonts w:ascii="Times New Roman" w:hAnsi="Times New Roman" w:cs="Times New Roman"/>
        </w:rPr>
      </w:pPr>
      <w:r w:rsidRPr="00D81EDA">
        <w:rPr>
          <w:rStyle w:val="Bodytext17"/>
          <w:rFonts w:ascii="Times New Roman" w:hAnsi="Times New Roman" w:cs="Times New Roman"/>
          <w:color w:val="000000"/>
        </w:rPr>
        <w:t>(указать дату и время приема)</w:t>
      </w:r>
    </w:p>
    <w:p w:rsidR="00F357A0" w:rsidRPr="00D81EDA" w:rsidRDefault="00F357A0">
      <w:pPr>
        <w:pStyle w:val="a4"/>
        <w:shd w:val="clear" w:color="auto" w:fill="auto"/>
        <w:spacing w:before="0" w:after="0" w:line="317" w:lineRule="exact"/>
        <w:ind w:left="60" w:right="100" w:firstLine="0"/>
        <w:jc w:val="both"/>
      </w:pPr>
      <w:r w:rsidRPr="00D81EDA">
        <w:rPr>
          <w:rStyle w:val="1"/>
          <w:color w:val="000000"/>
        </w:rPr>
        <w:t>документы, необходимые для предоставления муниципальной услуги по предоставлению информации об объектах культурного наследия местного (муниципального) значения и включенных в единый государственный реестр объектов культурного наследия (памятников истории и культуры) народов Российской Федерации:</w:t>
      </w:r>
    </w:p>
    <w:tbl>
      <w:tblPr>
        <w:tblW w:w="0" w:type="auto"/>
        <w:jc w:val="center"/>
        <w:tblLayout w:type="fixed"/>
        <w:tblCellMar>
          <w:left w:w="0" w:type="dxa"/>
          <w:right w:w="0" w:type="dxa"/>
        </w:tblCellMar>
        <w:tblLook w:val="0000" w:firstRow="0" w:lastRow="0" w:firstColumn="0" w:lastColumn="0" w:noHBand="0" w:noVBand="0"/>
      </w:tblPr>
      <w:tblGrid>
        <w:gridCol w:w="600"/>
        <w:gridCol w:w="6010"/>
        <w:gridCol w:w="2630"/>
      </w:tblGrid>
      <w:tr w:rsidR="00F357A0" w:rsidRPr="00D81EDA">
        <w:tblPrEx>
          <w:tblCellMar>
            <w:top w:w="0" w:type="dxa"/>
            <w:left w:w="0" w:type="dxa"/>
            <w:bottom w:w="0" w:type="dxa"/>
            <w:right w:w="0" w:type="dxa"/>
          </w:tblCellMar>
        </w:tblPrEx>
        <w:trPr>
          <w:trHeight w:hRule="exact" w:val="821"/>
          <w:jc w:val="center"/>
        </w:trPr>
        <w:tc>
          <w:tcPr>
            <w:tcW w:w="600" w:type="dxa"/>
            <w:tcBorders>
              <w:top w:val="single" w:sz="4" w:space="0" w:color="auto"/>
              <w:left w:val="single" w:sz="4" w:space="0" w:color="auto"/>
              <w:bottom w:val="nil"/>
              <w:right w:val="nil"/>
            </w:tcBorders>
            <w:shd w:val="clear" w:color="auto" w:fill="FFFFFF"/>
          </w:tcPr>
          <w:p w:rsidR="00F357A0" w:rsidRPr="00D81EDA" w:rsidRDefault="00F357A0">
            <w:pPr>
              <w:pStyle w:val="a4"/>
              <w:framePr w:w="9240" w:wrap="notBeside" w:vAnchor="text" w:hAnchor="text" w:xAlign="center" w:y="1"/>
              <w:shd w:val="clear" w:color="auto" w:fill="auto"/>
              <w:spacing w:before="0" w:after="60" w:line="240" w:lineRule="exact"/>
              <w:ind w:left="100" w:firstLine="0"/>
              <w:jc w:val="left"/>
            </w:pPr>
            <w:r w:rsidRPr="00D81EDA">
              <w:rPr>
                <w:rStyle w:val="1"/>
                <w:color w:val="000000"/>
                <w:lang w:val="en-US" w:eastAsia="en-US"/>
              </w:rPr>
              <w:t>N</w:t>
            </w:r>
          </w:p>
          <w:p w:rsidR="00F357A0" w:rsidRPr="00D81EDA" w:rsidRDefault="00F357A0">
            <w:pPr>
              <w:pStyle w:val="a4"/>
              <w:framePr w:w="9240" w:wrap="notBeside" w:vAnchor="text" w:hAnchor="text" w:xAlign="center" w:y="1"/>
              <w:shd w:val="clear" w:color="auto" w:fill="auto"/>
              <w:spacing w:before="60" w:after="0" w:line="240" w:lineRule="exact"/>
              <w:ind w:left="100" w:firstLine="0"/>
              <w:jc w:val="left"/>
            </w:pPr>
            <w:r w:rsidRPr="00D81EDA">
              <w:rPr>
                <w:rStyle w:val="1"/>
                <w:color w:val="000000"/>
              </w:rPr>
              <w:t>п/п</w:t>
            </w:r>
          </w:p>
        </w:tc>
        <w:tc>
          <w:tcPr>
            <w:tcW w:w="6010" w:type="dxa"/>
            <w:tcBorders>
              <w:top w:val="single" w:sz="4" w:space="0" w:color="auto"/>
              <w:left w:val="single" w:sz="4" w:space="0" w:color="auto"/>
              <w:bottom w:val="nil"/>
              <w:right w:val="nil"/>
            </w:tcBorders>
            <w:shd w:val="clear" w:color="auto" w:fill="FFFFFF"/>
          </w:tcPr>
          <w:p w:rsidR="00F357A0" w:rsidRPr="00D81EDA" w:rsidRDefault="00F357A0">
            <w:pPr>
              <w:pStyle w:val="a4"/>
              <w:framePr w:w="9240" w:wrap="notBeside" w:vAnchor="text" w:hAnchor="text" w:xAlign="center" w:y="1"/>
              <w:shd w:val="clear" w:color="auto" w:fill="auto"/>
              <w:spacing w:before="0" w:after="0" w:line="240" w:lineRule="exact"/>
              <w:ind w:left="1040" w:firstLine="0"/>
              <w:jc w:val="left"/>
            </w:pPr>
            <w:r w:rsidRPr="00D81EDA">
              <w:rPr>
                <w:rStyle w:val="1"/>
                <w:color w:val="000000"/>
              </w:rPr>
              <w:t>Наименование документа</w:t>
            </w:r>
          </w:p>
        </w:tc>
        <w:tc>
          <w:tcPr>
            <w:tcW w:w="2630" w:type="dxa"/>
            <w:tcBorders>
              <w:top w:val="single" w:sz="4" w:space="0" w:color="auto"/>
              <w:left w:val="single" w:sz="4" w:space="0" w:color="auto"/>
              <w:bottom w:val="nil"/>
              <w:right w:val="single" w:sz="4" w:space="0" w:color="auto"/>
            </w:tcBorders>
            <w:shd w:val="clear" w:color="auto" w:fill="FFFFFF"/>
          </w:tcPr>
          <w:p w:rsidR="00F357A0" w:rsidRPr="00D81EDA" w:rsidRDefault="00F357A0">
            <w:pPr>
              <w:pStyle w:val="a4"/>
              <w:framePr w:w="9240" w:wrap="notBeside" w:vAnchor="text" w:hAnchor="text" w:xAlign="center" w:y="1"/>
              <w:shd w:val="clear" w:color="auto" w:fill="auto"/>
              <w:spacing w:before="0" w:after="0" w:line="240" w:lineRule="exact"/>
              <w:ind w:left="60" w:firstLine="0"/>
              <w:jc w:val="left"/>
            </w:pPr>
            <w:r w:rsidRPr="00D81EDA">
              <w:rPr>
                <w:rStyle w:val="1"/>
                <w:color w:val="000000"/>
              </w:rPr>
              <w:t>Наличие/отсутствие</w:t>
            </w:r>
          </w:p>
        </w:tc>
      </w:tr>
      <w:tr w:rsidR="00F357A0" w:rsidRPr="00D81EDA">
        <w:tblPrEx>
          <w:tblCellMar>
            <w:top w:w="0" w:type="dxa"/>
            <w:left w:w="0" w:type="dxa"/>
            <w:bottom w:w="0" w:type="dxa"/>
            <w:right w:w="0" w:type="dxa"/>
          </w:tblCellMar>
        </w:tblPrEx>
        <w:trPr>
          <w:trHeight w:hRule="exact" w:val="1570"/>
          <w:jc w:val="center"/>
        </w:trPr>
        <w:tc>
          <w:tcPr>
            <w:tcW w:w="600" w:type="dxa"/>
            <w:tcBorders>
              <w:top w:val="single" w:sz="4" w:space="0" w:color="auto"/>
              <w:left w:val="single" w:sz="4" w:space="0" w:color="auto"/>
              <w:bottom w:val="single" w:sz="4" w:space="0" w:color="auto"/>
              <w:right w:val="nil"/>
            </w:tcBorders>
            <w:shd w:val="clear" w:color="auto" w:fill="FFFFFF"/>
          </w:tcPr>
          <w:p w:rsidR="00F357A0" w:rsidRPr="00D81EDA" w:rsidRDefault="00F357A0">
            <w:pPr>
              <w:pStyle w:val="a4"/>
              <w:framePr w:w="9240" w:wrap="notBeside" w:vAnchor="text" w:hAnchor="text" w:xAlign="center" w:y="1"/>
              <w:shd w:val="clear" w:color="auto" w:fill="auto"/>
              <w:spacing w:before="0" w:after="0" w:line="270" w:lineRule="exact"/>
              <w:ind w:left="100" w:firstLine="0"/>
              <w:jc w:val="left"/>
            </w:pPr>
            <w:r w:rsidRPr="00D81EDA">
              <w:rPr>
                <w:rStyle w:val="Bodytext13"/>
                <w:noProof w:val="0"/>
                <w:color w:val="000000"/>
              </w:rPr>
              <w:t>1</w:t>
            </w:r>
          </w:p>
        </w:tc>
        <w:tc>
          <w:tcPr>
            <w:tcW w:w="6010" w:type="dxa"/>
            <w:tcBorders>
              <w:top w:val="single" w:sz="4" w:space="0" w:color="auto"/>
              <w:left w:val="single" w:sz="4" w:space="0" w:color="auto"/>
              <w:bottom w:val="single" w:sz="4" w:space="0" w:color="auto"/>
              <w:right w:val="nil"/>
            </w:tcBorders>
            <w:shd w:val="clear" w:color="auto" w:fill="FFFFFF"/>
          </w:tcPr>
          <w:p w:rsidR="00F357A0" w:rsidRPr="00D81EDA" w:rsidRDefault="00F357A0">
            <w:pPr>
              <w:pStyle w:val="a4"/>
              <w:framePr w:w="9240" w:wrap="notBeside" w:vAnchor="text" w:hAnchor="text" w:xAlign="center" w:y="1"/>
              <w:shd w:val="clear" w:color="auto" w:fill="auto"/>
              <w:spacing w:before="0" w:after="0" w:line="278" w:lineRule="exact"/>
              <w:ind w:left="60" w:firstLine="0"/>
              <w:jc w:val="left"/>
            </w:pPr>
            <w:r w:rsidRPr="00D81EDA">
              <w:rPr>
                <w:rStyle w:val="Bodytext10"/>
                <w:color w:val="000000"/>
              </w:rPr>
              <w:t>Заявление о предоставлении информации об объектах культурного наследия местного (муниципального) значения и включенных в единый государственный реестр объектов культурного наследия (памятников истории и культуры) народов Российской Федерации</w:t>
            </w:r>
          </w:p>
        </w:tc>
        <w:tc>
          <w:tcPr>
            <w:tcW w:w="2630" w:type="dxa"/>
            <w:tcBorders>
              <w:top w:val="single" w:sz="4" w:space="0" w:color="auto"/>
              <w:left w:val="single" w:sz="4" w:space="0" w:color="auto"/>
              <w:bottom w:val="single" w:sz="4" w:space="0" w:color="auto"/>
              <w:right w:val="single" w:sz="4" w:space="0" w:color="auto"/>
            </w:tcBorders>
            <w:shd w:val="clear" w:color="auto" w:fill="FFFFFF"/>
          </w:tcPr>
          <w:p w:rsidR="00F357A0" w:rsidRPr="00D81EDA" w:rsidRDefault="00F357A0">
            <w:pPr>
              <w:framePr w:w="9240" w:wrap="notBeside" w:vAnchor="text" w:hAnchor="text" w:xAlign="center" w:y="1"/>
              <w:rPr>
                <w:rFonts w:ascii="Times New Roman" w:hAnsi="Times New Roman" w:cs="Times New Roman"/>
                <w:color w:val="auto"/>
                <w:sz w:val="10"/>
                <w:szCs w:val="10"/>
              </w:rPr>
            </w:pPr>
          </w:p>
        </w:tc>
      </w:tr>
    </w:tbl>
    <w:p w:rsidR="00F357A0" w:rsidRPr="00D81EDA" w:rsidRDefault="00F357A0">
      <w:pPr>
        <w:pStyle w:val="Tablecaption0"/>
        <w:framePr w:w="9240" w:wrap="notBeside" w:vAnchor="text" w:hAnchor="text" w:xAlign="center" w:y="1"/>
        <w:shd w:val="clear" w:color="auto" w:fill="auto"/>
        <w:spacing w:line="240" w:lineRule="exact"/>
      </w:pPr>
      <w:r w:rsidRPr="00D81EDA">
        <w:rPr>
          <w:rStyle w:val="Tablecaption"/>
          <w:color w:val="000000"/>
        </w:rPr>
        <w:t>По результатам рассмотрения представленных документов мною,</w:t>
      </w:r>
    </w:p>
    <w:p w:rsidR="00F357A0" w:rsidRPr="00D81EDA" w:rsidRDefault="00F357A0">
      <w:pPr>
        <w:pStyle w:val="Tablecaption30"/>
        <w:framePr w:w="9240" w:wrap="notBeside" w:vAnchor="text" w:hAnchor="text" w:xAlign="center" w:y="1"/>
        <w:shd w:val="clear" w:color="auto" w:fill="auto"/>
        <w:spacing w:line="190" w:lineRule="exact"/>
        <w:rPr>
          <w:rFonts w:ascii="Times New Roman" w:hAnsi="Times New Roman" w:cs="Times New Roman"/>
        </w:rPr>
      </w:pPr>
      <w:r w:rsidRPr="00D81EDA">
        <w:rPr>
          <w:rStyle w:val="Tablecaption3"/>
          <w:rFonts w:ascii="Times New Roman" w:hAnsi="Times New Roman" w:cs="Times New Roman"/>
          <w:color w:val="000000"/>
        </w:rPr>
        <w:t>(должность, фамилия, инициалы специалиста)</w:t>
      </w:r>
    </w:p>
    <w:p w:rsidR="00F357A0" w:rsidRPr="00D81EDA" w:rsidRDefault="00F357A0">
      <w:pPr>
        <w:rPr>
          <w:rFonts w:ascii="Times New Roman" w:hAnsi="Times New Roman" w:cs="Times New Roman"/>
          <w:color w:val="auto"/>
          <w:sz w:val="2"/>
          <w:szCs w:val="2"/>
        </w:rPr>
      </w:pPr>
    </w:p>
    <w:p w:rsidR="00F357A0" w:rsidRPr="00D81EDA" w:rsidRDefault="00F357A0">
      <w:pPr>
        <w:pStyle w:val="a4"/>
        <w:shd w:val="clear" w:color="auto" w:fill="auto"/>
        <w:tabs>
          <w:tab w:val="left" w:leader="underscore" w:pos="9268"/>
        </w:tabs>
        <w:spacing w:before="362" w:after="9" w:line="240" w:lineRule="exact"/>
        <w:ind w:left="60" w:firstLine="0"/>
        <w:jc w:val="both"/>
      </w:pPr>
      <w:r w:rsidRPr="00D81EDA">
        <w:rPr>
          <w:rStyle w:val="1"/>
          <w:color w:val="000000"/>
        </w:rPr>
        <w:t>на основании</w:t>
      </w:r>
      <w:r w:rsidRPr="00D81EDA">
        <w:rPr>
          <w:rStyle w:val="1"/>
          <w:color w:val="000000"/>
        </w:rPr>
        <w:tab/>
      </w:r>
    </w:p>
    <w:p w:rsidR="00F357A0" w:rsidRPr="00D81EDA" w:rsidRDefault="00F357A0">
      <w:pPr>
        <w:pStyle w:val="Bodytext170"/>
        <w:shd w:val="clear" w:color="auto" w:fill="auto"/>
        <w:spacing w:before="0" w:after="0" w:line="190" w:lineRule="exact"/>
        <w:ind w:left="1340"/>
        <w:rPr>
          <w:rFonts w:ascii="Times New Roman" w:hAnsi="Times New Roman" w:cs="Times New Roman"/>
        </w:rPr>
      </w:pPr>
      <w:r w:rsidRPr="00D81EDA">
        <w:rPr>
          <w:rStyle w:val="Bodytext17"/>
          <w:rFonts w:ascii="Times New Roman" w:hAnsi="Times New Roman" w:cs="Times New Roman"/>
          <w:color w:val="000000"/>
        </w:rPr>
        <w:t>(указывается пункт и реквизиты Административного регламента)</w:t>
      </w:r>
    </w:p>
    <w:p w:rsidR="00F357A0" w:rsidRPr="00D81EDA" w:rsidRDefault="00F357A0">
      <w:pPr>
        <w:pStyle w:val="a4"/>
        <w:shd w:val="clear" w:color="auto" w:fill="auto"/>
        <w:spacing w:before="0" w:after="110" w:line="302" w:lineRule="exact"/>
        <w:ind w:left="60" w:right="100" w:firstLine="0"/>
        <w:jc w:val="both"/>
      </w:pPr>
      <w:r w:rsidRPr="00D81EDA">
        <w:rPr>
          <w:rStyle w:val="1"/>
          <w:color w:val="000000"/>
        </w:rPr>
        <w:t>Вам отказано в приеме заявления о предоставлении муниципальной услуги в связи</w:t>
      </w:r>
    </w:p>
    <w:p w:rsidR="00F357A0" w:rsidRPr="00D81EDA" w:rsidRDefault="00F357A0">
      <w:pPr>
        <w:pStyle w:val="a4"/>
        <w:shd w:val="clear" w:color="auto" w:fill="auto"/>
        <w:tabs>
          <w:tab w:val="left" w:leader="underscore" w:pos="9208"/>
        </w:tabs>
        <w:spacing w:before="0" w:after="9" w:line="240" w:lineRule="exact"/>
        <w:ind w:firstLine="0"/>
        <w:jc w:val="both"/>
      </w:pPr>
      <w:r w:rsidRPr="00D81EDA">
        <w:rPr>
          <w:rStyle w:val="1"/>
          <w:color w:val="000000"/>
        </w:rPr>
        <w:t>с</w:t>
      </w:r>
      <w:r w:rsidRPr="00D81EDA">
        <w:rPr>
          <w:rStyle w:val="1"/>
          <w:color w:val="000000"/>
        </w:rPr>
        <w:tab/>
      </w:r>
    </w:p>
    <w:p w:rsidR="00F357A0" w:rsidRPr="00D81EDA" w:rsidRDefault="00F357A0">
      <w:pPr>
        <w:pStyle w:val="Bodytext170"/>
        <w:shd w:val="clear" w:color="auto" w:fill="auto"/>
        <w:spacing w:before="0" w:after="0" w:line="190" w:lineRule="exact"/>
        <w:ind w:left="1340"/>
        <w:rPr>
          <w:rFonts w:ascii="Times New Roman" w:hAnsi="Times New Roman" w:cs="Times New Roman"/>
        </w:rPr>
      </w:pPr>
      <w:r w:rsidRPr="00D81EDA">
        <w:rPr>
          <w:rStyle w:val="Bodytext17"/>
          <w:rFonts w:ascii="Times New Roman" w:hAnsi="Times New Roman" w:cs="Times New Roman"/>
          <w:color w:val="000000"/>
        </w:rPr>
        <w:t>(указать причину отказа)</w:t>
      </w:r>
    </w:p>
    <w:p w:rsidR="00F357A0" w:rsidRPr="00D81EDA" w:rsidRDefault="00F357A0">
      <w:pPr>
        <w:pStyle w:val="Heading220"/>
        <w:keepNext/>
        <w:keepLines/>
        <w:shd w:val="clear" w:color="auto" w:fill="auto"/>
        <w:tabs>
          <w:tab w:val="left" w:leader="underscore" w:pos="3972"/>
          <w:tab w:val="left" w:leader="underscore" w:pos="6842"/>
          <w:tab w:val="left" w:leader="underscore" w:pos="9268"/>
        </w:tabs>
        <w:spacing w:before="0" w:after="18" w:line="290" w:lineRule="exact"/>
        <w:ind w:left="60"/>
      </w:pPr>
      <w:bookmarkStart w:id="1" w:name="bookmark2"/>
      <w:r w:rsidRPr="00D81EDA">
        <w:rPr>
          <w:rStyle w:val="Heading22"/>
          <w:b/>
          <w:bCs/>
          <w:color w:val="000000"/>
        </w:rPr>
        <w:tab/>
        <w:t xml:space="preserve"> </w:t>
      </w:r>
      <w:r w:rsidRPr="00D81EDA">
        <w:rPr>
          <w:rStyle w:val="Heading22"/>
          <w:b/>
          <w:bCs/>
          <w:color w:val="000000"/>
        </w:rPr>
        <w:tab/>
        <w:t>/</w:t>
      </w:r>
      <w:r w:rsidRPr="00D81EDA">
        <w:rPr>
          <w:rStyle w:val="Heading22"/>
          <w:b/>
          <w:bCs/>
          <w:color w:val="000000"/>
        </w:rPr>
        <w:tab/>
        <w:t>/</w:t>
      </w:r>
      <w:bookmarkEnd w:id="1"/>
    </w:p>
    <w:p w:rsidR="00F357A0" w:rsidRPr="00D81EDA" w:rsidRDefault="00F357A0">
      <w:pPr>
        <w:pStyle w:val="Bodytext170"/>
        <w:shd w:val="clear" w:color="auto" w:fill="auto"/>
        <w:tabs>
          <w:tab w:val="center" w:pos="5460"/>
          <w:tab w:val="right" w:pos="7884"/>
          <w:tab w:val="left" w:pos="7956"/>
        </w:tabs>
        <w:spacing w:before="0" w:after="0" w:line="190" w:lineRule="exact"/>
        <w:ind w:left="60"/>
        <w:jc w:val="both"/>
        <w:rPr>
          <w:rFonts w:ascii="Times New Roman" w:hAnsi="Times New Roman" w:cs="Times New Roman"/>
        </w:rPr>
      </w:pPr>
      <w:r w:rsidRPr="00D81EDA">
        <w:rPr>
          <w:rStyle w:val="Bodytext17"/>
          <w:rFonts w:ascii="Times New Roman" w:hAnsi="Times New Roman" w:cs="Times New Roman"/>
          <w:color w:val="000000"/>
        </w:rPr>
        <w:t>(должность)</w:t>
      </w:r>
      <w:r w:rsidRPr="00D81EDA">
        <w:rPr>
          <w:rStyle w:val="Bodytext17"/>
          <w:rFonts w:ascii="Times New Roman" w:hAnsi="Times New Roman" w:cs="Times New Roman"/>
          <w:color w:val="000000"/>
        </w:rPr>
        <w:tab/>
        <w:t>(подпись)</w:t>
      </w:r>
      <w:r w:rsidRPr="00D81EDA">
        <w:rPr>
          <w:rStyle w:val="Bodytext17"/>
          <w:rFonts w:ascii="Times New Roman" w:hAnsi="Times New Roman" w:cs="Times New Roman"/>
          <w:color w:val="000000"/>
        </w:rPr>
        <w:tab/>
        <w:t>(фамилия,</w:t>
      </w:r>
      <w:r w:rsidRPr="00D81EDA">
        <w:rPr>
          <w:rStyle w:val="Bodytext17"/>
          <w:rFonts w:ascii="Times New Roman" w:hAnsi="Times New Roman" w:cs="Times New Roman"/>
          <w:color w:val="000000"/>
        </w:rPr>
        <w:tab/>
        <w:t>инициалы)</w:t>
      </w:r>
    </w:p>
    <w:sectPr w:rsidR="00F357A0" w:rsidRPr="00D81EDA">
      <w:pgSz w:w="11909" w:h="16838"/>
      <w:pgMar w:top="1126" w:right="1284" w:bottom="1064" w:left="12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964" w:rsidRDefault="007B3964">
      <w:r>
        <w:separator/>
      </w:r>
    </w:p>
  </w:endnote>
  <w:endnote w:type="continuationSeparator" w:id="0">
    <w:p w:rsidR="007B3964" w:rsidRDefault="007B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MS Gothic">
    <w:altName w:val="‚l‚r ѓSѓVѓbѓN"/>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964" w:rsidRDefault="007B3964">
      <w:r>
        <w:separator/>
      </w:r>
    </w:p>
  </w:footnote>
  <w:footnote w:type="continuationSeparator" w:id="0">
    <w:p w:rsidR="007B3964" w:rsidRDefault="007B3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7A0" w:rsidRDefault="00F357A0">
    <w:pPr>
      <w:rPr>
        <w:color w:val="auto"/>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7A0" w:rsidRDefault="00F357A0">
    <w:pPr>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2"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10"/>
        <w:w w:val="100"/>
        <w:position w:val="0"/>
        <w:sz w:val="24"/>
        <w:u w:val="none"/>
      </w:rPr>
    </w:lvl>
    <w:lvl w:ilvl="1">
      <w:start w:val="1"/>
      <w:numFmt w:val="bullet"/>
      <w:lvlText w:val="-"/>
      <w:lvlJc w:val="left"/>
      <w:rPr>
        <w:rFonts w:ascii="Times New Roman" w:hAnsi="Times New Roman"/>
        <w:b w:val="0"/>
        <w:i w:val="0"/>
        <w:smallCaps w:val="0"/>
        <w:strike w:val="0"/>
        <w:color w:val="000000"/>
        <w:spacing w:val="10"/>
        <w:w w:val="100"/>
        <w:position w:val="0"/>
        <w:sz w:val="24"/>
        <w:u w:val="none"/>
      </w:rPr>
    </w:lvl>
    <w:lvl w:ilvl="2">
      <w:start w:val="1"/>
      <w:numFmt w:val="bullet"/>
      <w:lvlText w:val="-"/>
      <w:lvlJc w:val="left"/>
      <w:rPr>
        <w:rFonts w:ascii="Times New Roman" w:hAnsi="Times New Roman"/>
        <w:b w:val="0"/>
        <w:i w:val="0"/>
        <w:smallCaps w:val="0"/>
        <w:strike w:val="0"/>
        <w:color w:val="000000"/>
        <w:spacing w:val="10"/>
        <w:w w:val="100"/>
        <w:position w:val="0"/>
        <w:sz w:val="24"/>
        <w:u w:val="none"/>
      </w:rPr>
    </w:lvl>
    <w:lvl w:ilvl="3">
      <w:start w:val="1"/>
      <w:numFmt w:val="bullet"/>
      <w:lvlText w:val="-"/>
      <w:lvlJc w:val="left"/>
      <w:rPr>
        <w:rFonts w:ascii="Times New Roman" w:hAnsi="Times New Roman"/>
        <w:b w:val="0"/>
        <w:i w:val="0"/>
        <w:smallCaps w:val="0"/>
        <w:strike w:val="0"/>
        <w:color w:val="000000"/>
        <w:spacing w:val="10"/>
        <w:w w:val="100"/>
        <w:position w:val="0"/>
        <w:sz w:val="24"/>
        <w:u w:val="none"/>
      </w:rPr>
    </w:lvl>
    <w:lvl w:ilvl="4">
      <w:start w:val="1"/>
      <w:numFmt w:val="bullet"/>
      <w:lvlText w:val="-"/>
      <w:lvlJc w:val="left"/>
      <w:rPr>
        <w:rFonts w:ascii="Times New Roman" w:hAnsi="Times New Roman"/>
        <w:b w:val="0"/>
        <w:i w:val="0"/>
        <w:smallCaps w:val="0"/>
        <w:strike w:val="0"/>
        <w:color w:val="000000"/>
        <w:spacing w:val="10"/>
        <w:w w:val="100"/>
        <w:position w:val="0"/>
        <w:sz w:val="24"/>
        <w:u w:val="none"/>
      </w:rPr>
    </w:lvl>
    <w:lvl w:ilvl="5">
      <w:start w:val="1"/>
      <w:numFmt w:val="bullet"/>
      <w:lvlText w:val="-"/>
      <w:lvlJc w:val="left"/>
      <w:rPr>
        <w:rFonts w:ascii="Times New Roman" w:hAnsi="Times New Roman"/>
        <w:b w:val="0"/>
        <w:i w:val="0"/>
        <w:smallCaps w:val="0"/>
        <w:strike w:val="0"/>
        <w:color w:val="000000"/>
        <w:spacing w:val="10"/>
        <w:w w:val="100"/>
        <w:position w:val="0"/>
        <w:sz w:val="24"/>
        <w:u w:val="none"/>
      </w:rPr>
    </w:lvl>
    <w:lvl w:ilvl="6">
      <w:start w:val="1"/>
      <w:numFmt w:val="bullet"/>
      <w:lvlText w:val="-"/>
      <w:lvlJc w:val="left"/>
      <w:rPr>
        <w:rFonts w:ascii="Times New Roman" w:hAnsi="Times New Roman"/>
        <w:b w:val="0"/>
        <w:i w:val="0"/>
        <w:smallCaps w:val="0"/>
        <w:strike w:val="0"/>
        <w:color w:val="000000"/>
        <w:spacing w:val="10"/>
        <w:w w:val="100"/>
        <w:position w:val="0"/>
        <w:sz w:val="24"/>
        <w:u w:val="none"/>
      </w:rPr>
    </w:lvl>
    <w:lvl w:ilvl="7">
      <w:start w:val="1"/>
      <w:numFmt w:val="bullet"/>
      <w:lvlText w:val="-"/>
      <w:lvlJc w:val="left"/>
      <w:rPr>
        <w:rFonts w:ascii="Times New Roman" w:hAnsi="Times New Roman"/>
        <w:b w:val="0"/>
        <w:i w:val="0"/>
        <w:smallCaps w:val="0"/>
        <w:strike w:val="0"/>
        <w:color w:val="000000"/>
        <w:spacing w:val="10"/>
        <w:w w:val="100"/>
        <w:position w:val="0"/>
        <w:sz w:val="24"/>
        <w:u w:val="none"/>
      </w:rPr>
    </w:lvl>
    <w:lvl w:ilvl="8">
      <w:start w:val="1"/>
      <w:numFmt w:val="bullet"/>
      <w:lvlText w:val="-"/>
      <w:lvlJc w:val="left"/>
      <w:rPr>
        <w:rFonts w:ascii="Times New Roman" w:hAnsi="Times New Roman"/>
        <w:b w:val="0"/>
        <w:i w:val="0"/>
        <w:smallCaps w:val="0"/>
        <w:strike w:val="0"/>
        <w:color w:val="000000"/>
        <w:spacing w:val="10"/>
        <w:w w:val="100"/>
        <w:position w:val="0"/>
        <w:sz w:val="24"/>
        <w:u w:val="none"/>
      </w:rPr>
    </w:lvl>
  </w:abstractNum>
  <w:abstractNum w:abstractNumId="4" w15:restartNumberingAfterBreak="0">
    <w:nsid w:val="00000009"/>
    <w:multiLevelType w:val="multilevel"/>
    <w:tmpl w:val="00000008"/>
    <w:lvl w:ilvl="0">
      <w:start w:val="1"/>
      <w:numFmt w:val="decimal"/>
      <w:lvlText w:val="1.3.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3.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3.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3.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3.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3.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3.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3.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3.4.%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 w15:restartNumberingAfterBreak="0">
    <w:nsid w:val="0000000B"/>
    <w:multiLevelType w:val="multilevel"/>
    <w:tmpl w:val="0000000A"/>
    <w:lvl w:ilvl="0">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6" w15:restartNumberingAfterBreak="0">
    <w:nsid w:val="0000000D"/>
    <w:multiLevelType w:val="multilevel"/>
    <w:tmpl w:val="0000000C"/>
    <w:lvl w:ilvl="0">
      <w:start w:val="1"/>
      <w:numFmt w:val="decimal"/>
      <w:lvlText w:val="2.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2.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2.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2.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2.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2.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2.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2.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2.2.%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7" w15:restartNumberingAfterBreak="0">
    <w:nsid w:val="0000000F"/>
    <w:multiLevelType w:val="multilevel"/>
    <w:tmpl w:val="0000000E"/>
    <w:lvl w:ilvl="0">
      <w:start w:val="2010"/>
      <w:numFmt w:val="decimal"/>
      <w:lvlText w:val="27.0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8" w15:restartNumberingAfterBreak="0">
    <w:nsid w:val="00000011"/>
    <w:multiLevelType w:val="multilevel"/>
    <w:tmpl w:val="00000010"/>
    <w:lvl w:ilvl="0">
      <w:start w:val="2010"/>
      <w:numFmt w:val="decimal"/>
      <w:lvlText w:val="27.0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9" w15:restartNumberingAfterBreak="0">
    <w:nsid w:val="00000013"/>
    <w:multiLevelType w:val="multilevel"/>
    <w:tmpl w:val="00000012"/>
    <w:lvl w:ilvl="0">
      <w:start w:val="1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0" w15:restartNumberingAfterBreak="0">
    <w:nsid w:val="00000015"/>
    <w:multiLevelType w:val="multilevel"/>
    <w:tmpl w:val="00000014"/>
    <w:lvl w:ilvl="0">
      <w:start w:val="1"/>
      <w:numFmt w:val="decimal"/>
      <w:lvlText w:val="2.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2.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2.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2.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2.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2.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2.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2.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2.6.%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1" w15:restartNumberingAfterBreak="0">
    <w:nsid w:val="00000017"/>
    <w:multiLevelType w:val="multilevel"/>
    <w:tmpl w:val="00000016"/>
    <w:lvl w:ilvl="0">
      <w:start w:val="1"/>
      <w:numFmt w:val="decimal"/>
      <w:lvlText w:val="2.9.%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0"/>
      <w:numFmt w:val="decimal"/>
      <w:lvlText w:val="%1.%2."/>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4" w15:restartNumberingAfterBreak="0">
    <w:nsid w:val="0000001D"/>
    <w:multiLevelType w:val="multilevel"/>
    <w:tmpl w:val="0000001C"/>
    <w:lvl w:ilvl="0">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5" w15:restartNumberingAfterBreak="0">
    <w:nsid w:val="0000001F"/>
    <w:multiLevelType w:val="multilevel"/>
    <w:tmpl w:val="0000001E"/>
    <w:lvl w:ilvl="0">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3.3.%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6" w15:restartNumberingAfterBreak="0">
    <w:nsid w:val="00000021"/>
    <w:multiLevelType w:val="multilevel"/>
    <w:tmpl w:val="00000020"/>
    <w:lvl w:ilvl="0">
      <w:start w:val="1"/>
      <w:numFmt w:val="decimal"/>
      <w:lvlText w:val="3.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3.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3.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3.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3.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3.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3.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3.5.%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8" w15:restartNumberingAfterBreak="0">
    <w:nsid w:val="00000025"/>
    <w:multiLevelType w:val="multilevel"/>
    <w:tmpl w:val="00000024"/>
    <w:lvl w:ilvl="0">
      <w:start w:val="3"/>
      <w:numFmt w:val="decimal"/>
      <w:lvlText w:val="3.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3"/>
      <w:numFmt w:val="decimal"/>
      <w:lvlText w:val="3.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3"/>
      <w:numFmt w:val="decimal"/>
      <w:lvlText w:val="3.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3"/>
      <w:numFmt w:val="decimal"/>
      <w:lvlText w:val="3.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3"/>
      <w:numFmt w:val="decimal"/>
      <w:lvlText w:val="3.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3"/>
      <w:numFmt w:val="decimal"/>
      <w:lvlText w:val="3.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3"/>
      <w:numFmt w:val="decimal"/>
      <w:lvlText w:val="3.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3"/>
      <w:numFmt w:val="decimal"/>
      <w:lvlText w:val="3.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3"/>
      <w:numFmt w:val="decimal"/>
      <w:lvlText w:val="3.5.%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9" w15:restartNumberingAfterBreak="0">
    <w:nsid w:val="00000027"/>
    <w:multiLevelType w:val="multilevel"/>
    <w:tmpl w:val="00000026"/>
    <w:lvl w:ilvl="0">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20" w15:restartNumberingAfterBreak="0">
    <w:nsid w:val="00000029"/>
    <w:multiLevelType w:val="multilevel"/>
    <w:tmpl w:val="00000028"/>
    <w:lvl w:ilvl="0">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21" w15:restartNumberingAfterBreak="0">
    <w:nsid w:val="0000002B"/>
    <w:multiLevelType w:val="multilevel"/>
    <w:tmpl w:val="0000002A"/>
    <w:lvl w:ilvl="0">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22" w15:restartNumberingAfterBreak="0">
    <w:nsid w:val="0000002D"/>
    <w:multiLevelType w:val="multilevel"/>
    <w:tmpl w:val="0000002C"/>
    <w:lvl w:ilvl="0">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23" w15:restartNumberingAfterBreak="0">
    <w:nsid w:val="0000002F"/>
    <w:multiLevelType w:val="multilevel"/>
    <w:tmpl w:val="0000002E"/>
    <w:lvl w:ilvl="0">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24" w15:restartNumberingAfterBreak="0">
    <w:nsid w:val="00000031"/>
    <w:multiLevelType w:val="multilevel"/>
    <w:tmpl w:val="00000030"/>
    <w:lvl w:ilvl="0">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25" w15:restartNumberingAfterBreak="0">
    <w:nsid w:val="00000033"/>
    <w:multiLevelType w:val="multilevel"/>
    <w:tmpl w:val="00000032"/>
    <w:lvl w:ilvl="0">
      <w:start w:val="4"/>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4"/>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4"/>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4"/>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4"/>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4"/>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4"/>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4"/>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4"/>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26" w15:restartNumberingAfterBreak="0">
    <w:nsid w:val="00000035"/>
    <w:multiLevelType w:val="multilevel"/>
    <w:tmpl w:val="00000034"/>
    <w:lvl w:ilvl="0">
      <w:start w:val="6"/>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6"/>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6"/>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6"/>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6"/>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6"/>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6"/>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6"/>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6"/>
      <w:numFmt w:val="decimal"/>
      <w:lvlText w:val="3.11.%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27" w15:restartNumberingAfterBreak="0">
    <w:nsid w:val="00000037"/>
    <w:multiLevelType w:val="multilevel"/>
    <w:tmpl w:val="00000036"/>
    <w:lvl w:ilvl="0">
      <w:start w:val="1"/>
      <w:numFmt w:val="decimal"/>
      <w:lvlText w:val="3.1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3.1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3.1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3.1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3.1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3.1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3.1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3.1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3.12.%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28" w15:restartNumberingAfterBreak="0">
    <w:nsid w:val="00000039"/>
    <w:multiLevelType w:val="multilevel"/>
    <w:tmpl w:val="00000038"/>
    <w:lvl w:ilvl="0">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29" w15:restartNumberingAfterBreak="0">
    <w:nsid w:val="0000003B"/>
    <w:multiLevelType w:val="multilevel"/>
    <w:tmpl w:val="0000003A"/>
    <w:lvl w:ilvl="0">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30"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31"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32"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33" w15:restartNumberingAfterBreak="0">
    <w:nsid w:val="00000043"/>
    <w:multiLevelType w:val="multilevel"/>
    <w:tmpl w:val="00000042"/>
    <w:lvl w:ilvl="0">
      <w:start w:val="9"/>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9"/>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9"/>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9"/>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9"/>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9"/>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9"/>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9"/>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9"/>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34" w15:restartNumberingAfterBreak="0">
    <w:nsid w:val="0EDF45B3"/>
    <w:multiLevelType w:val="hybridMultilevel"/>
    <w:tmpl w:val="B7B423C2"/>
    <w:lvl w:ilvl="0" w:tplc="DA28DB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DA"/>
    <w:rsid w:val="00105969"/>
    <w:rsid w:val="00327103"/>
    <w:rsid w:val="007B3964"/>
    <w:rsid w:val="00BD786C"/>
    <w:rsid w:val="00D81EDA"/>
    <w:rsid w:val="00F35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41D70A-F29E-4835-9EBE-6B20F71B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Heading1">
    <w:name w:val="Heading #1_"/>
    <w:basedOn w:val="a0"/>
    <w:link w:val="Heading10"/>
    <w:uiPriority w:val="99"/>
    <w:locked/>
    <w:rPr>
      <w:rFonts w:ascii="Times New Roman" w:hAnsi="Times New Roman" w:cs="Times New Roman"/>
      <w:b/>
      <w:bCs/>
      <w:spacing w:val="40"/>
      <w:sz w:val="27"/>
      <w:szCs w:val="27"/>
      <w:u w:val="none"/>
    </w:rPr>
  </w:style>
  <w:style w:type="character" w:customStyle="1" w:styleId="Heading1Spacing1pt">
    <w:name w:val="Heading #1 + Spacing 1 pt"/>
    <w:basedOn w:val="Heading1"/>
    <w:uiPriority w:val="99"/>
    <w:rPr>
      <w:rFonts w:ascii="Times New Roman" w:hAnsi="Times New Roman" w:cs="Times New Roman"/>
      <w:b/>
      <w:bCs/>
      <w:spacing w:val="20"/>
      <w:sz w:val="27"/>
      <w:szCs w:val="27"/>
      <w:u w:val="none"/>
    </w:rPr>
  </w:style>
  <w:style w:type="character" w:customStyle="1" w:styleId="Bodytext2">
    <w:name w:val="Body text (2)_"/>
    <w:basedOn w:val="a0"/>
    <w:link w:val="Bodytext20"/>
    <w:uiPriority w:val="99"/>
    <w:locked/>
    <w:rPr>
      <w:rFonts w:ascii="Times New Roman" w:hAnsi="Times New Roman" w:cs="Times New Roman"/>
      <w:b/>
      <w:bCs/>
      <w:spacing w:val="10"/>
      <w:u w:val="none"/>
    </w:rPr>
  </w:style>
  <w:style w:type="character" w:customStyle="1" w:styleId="PicturecaptionExact">
    <w:name w:val="Picture caption Exact"/>
    <w:basedOn w:val="a0"/>
    <w:uiPriority w:val="99"/>
    <w:rPr>
      <w:rFonts w:ascii="Times New Roman" w:hAnsi="Times New Roman" w:cs="Times New Roman"/>
      <w:spacing w:val="13"/>
      <w:sz w:val="23"/>
      <w:szCs w:val="23"/>
      <w:u w:val="none"/>
    </w:rPr>
  </w:style>
  <w:style w:type="character" w:customStyle="1" w:styleId="Heading2Exact">
    <w:name w:val="Heading #2 Exact"/>
    <w:basedOn w:val="a0"/>
    <w:link w:val="Heading2"/>
    <w:uiPriority w:val="99"/>
    <w:locked/>
    <w:rPr>
      <w:rFonts w:ascii="Candara" w:hAnsi="Candara" w:cs="Candara"/>
      <w:spacing w:val="-23"/>
      <w:sz w:val="38"/>
      <w:szCs w:val="38"/>
      <w:u w:val="none"/>
    </w:rPr>
  </w:style>
  <w:style w:type="character" w:customStyle="1" w:styleId="BodytextExact">
    <w:name w:val="Body text Exact"/>
    <w:basedOn w:val="a0"/>
    <w:uiPriority w:val="99"/>
    <w:rPr>
      <w:rFonts w:ascii="Times New Roman" w:hAnsi="Times New Roman" w:cs="Times New Roman"/>
      <w:spacing w:val="13"/>
      <w:sz w:val="23"/>
      <w:szCs w:val="23"/>
      <w:u w:val="none"/>
    </w:rPr>
  </w:style>
  <w:style w:type="character" w:customStyle="1" w:styleId="1">
    <w:name w:val="Основной текст Знак1"/>
    <w:basedOn w:val="a0"/>
    <w:link w:val="a4"/>
    <w:uiPriority w:val="99"/>
    <w:locked/>
    <w:rPr>
      <w:rFonts w:ascii="Times New Roman" w:hAnsi="Times New Roman" w:cs="Times New Roman"/>
      <w:spacing w:val="10"/>
      <w:u w:val="none"/>
    </w:rPr>
  </w:style>
  <w:style w:type="character" w:customStyle="1" w:styleId="BodytextSpacing-1pt">
    <w:name w:val="Body text + Spacing -1 pt"/>
    <w:basedOn w:val="1"/>
    <w:uiPriority w:val="99"/>
    <w:rPr>
      <w:rFonts w:ascii="Times New Roman" w:hAnsi="Times New Roman" w:cs="Times New Roman"/>
      <w:spacing w:val="-30"/>
      <w:u w:val="none"/>
      <w:lang w:val="en-US" w:eastAsia="en-US"/>
    </w:rPr>
  </w:style>
  <w:style w:type="character" w:customStyle="1" w:styleId="BodytextSmallCaps">
    <w:name w:val="Body text + Small Caps"/>
    <w:aliases w:val="Spacing -1 pt"/>
    <w:basedOn w:val="1"/>
    <w:uiPriority w:val="99"/>
    <w:rPr>
      <w:rFonts w:ascii="Times New Roman" w:hAnsi="Times New Roman" w:cs="Times New Roman"/>
      <w:smallCaps/>
      <w:spacing w:val="-30"/>
      <w:u w:val="none"/>
      <w:lang w:val="en-US" w:eastAsia="en-US"/>
    </w:rPr>
  </w:style>
  <w:style w:type="character" w:customStyle="1" w:styleId="BodytextCandara">
    <w:name w:val="Body text + Candara"/>
    <w:aliases w:val="11 pt"/>
    <w:basedOn w:val="1"/>
    <w:uiPriority w:val="99"/>
    <w:rPr>
      <w:rFonts w:ascii="Candara" w:hAnsi="Candara" w:cs="Candara"/>
      <w:noProof/>
      <w:spacing w:val="10"/>
      <w:sz w:val="22"/>
      <w:szCs w:val="22"/>
      <w:u w:val="none"/>
    </w:rPr>
  </w:style>
  <w:style w:type="character" w:customStyle="1" w:styleId="Bodytext16">
    <w:name w:val="Body text (16)_"/>
    <w:basedOn w:val="a0"/>
    <w:link w:val="Bodytext160"/>
    <w:uiPriority w:val="99"/>
    <w:locked/>
    <w:rPr>
      <w:rFonts w:ascii="Times New Roman" w:hAnsi="Times New Roman" w:cs="Times New Roman"/>
      <w:b/>
      <w:bCs/>
      <w:spacing w:val="10"/>
      <w:sz w:val="25"/>
      <w:szCs w:val="25"/>
      <w:u w:val="none"/>
    </w:rPr>
  </w:style>
  <w:style w:type="paragraph" w:styleId="a4">
    <w:name w:val="Body Text"/>
    <w:basedOn w:val="a"/>
    <w:link w:val="1"/>
    <w:uiPriority w:val="99"/>
    <w:pPr>
      <w:shd w:val="clear" w:color="auto" w:fill="FFFFFF"/>
      <w:spacing w:before="120" w:after="360" w:line="240" w:lineRule="atLeast"/>
      <w:ind w:hanging="1840"/>
      <w:jc w:val="center"/>
    </w:pPr>
    <w:rPr>
      <w:rFonts w:ascii="Times New Roman" w:hAnsi="Times New Roman" w:cs="Times New Roman"/>
      <w:color w:val="auto"/>
      <w:spacing w:val="10"/>
    </w:rPr>
  </w:style>
  <w:style w:type="character" w:customStyle="1" w:styleId="a5">
    <w:name w:val="Основной текст Знак"/>
    <w:basedOn w:val="a0"/>
    <w:uiPriority w:val="99"/>
    <w:semiHidden/>
    <w:rPr>
      <w:color w:val="000000"/>
    </w:rPr>
  </w:style>
  <w:style w:type="character" w:customStyle="1" w:styleId="2">
    <w:name w:val="Основной текст Знак2"/>
    <w:basedOn w:val="a0"/>
    <w:uiPriority w:val="99"/>
    <w:semiHidden/>
    <w:rPr>
      <w:rFonts w:cs="Courier New"/>
      <w:color w:val="000000"/>
    </w:rPr>
  </w:style>
  <w:style w:type="character" w:customStyle="1" w:styleId="Headerorfooter">
    <w:name w:val="Header or footer_"/>
    <w:basedOn w:val="a0"/>
    <w:link w:val="Headerorfooter0"/>
    <w:uiPriority w:val="99"/>
    <w:locked/>
    <w:rPr>
      <w:rFonts w:ascii="Times New Roman" w:hAnsi="Times New Roman" w:cs="Times New Roman"/>
      <w:spacing w:val="10"/>
      <w:sz w:val="25"/>
      <w:szCs w:val="25"/>
      <w:u w:val="none"/>
    </w:rPr>
  </w:style>
  <w:style w:type="character" w:customStyle="1" w:styleId="Headerorfooter12pt">
    <w:name w:val="Header or footer + 12 pt"/>
    <w:aliases w:val="Bold,Spacing 0 pt"/>
    <w:basedOn w:val="Headerorfooter"/>
    <w:uiPriority w:val="99"/>
    <w:rPr>
      <w:rFonts w:ascii="Times New Roman" w:hAnsi="Times New Roman" w:cs="Times New Roman"/>
      <w:b/>
      <w:bCs/>
      <w:spacing w:val="0"/>
      <w:sz w:val="24"/>
      <w:szCs w:val="24"/>
      <w:u w:val="none"/>
    </w:rPr>
  </w:style>
  <w:style w:type="character" w:customStyle="1" w:styleId="Picturecaption">
    <w:name w:val="Picture caption_"/>
    <w:basedOn w:val="a0"/>
    <w:link w:val="Picturecaption1"/>
    <w:uiPriority w:val="99"/>
    <w:locked/>
    <w:rPr>
      <w:rFonts w:ascii="Times New Roman" w:hAnsi="Times New Roman" w:cs="Times New Roman"/>
      <w:spacing w:val="10"/>
      <w:u w:val="none"/>
    </w:rPr>
  </w:style>
  <w:style w:type="character" w:customStyle="1" w:styleId="Picturecaption0">
    <w:name w:val="Picture caption"/>
    <w:basedOn w:val="Picturecaption"/>
    <w:uiPriority w:val="99"/>
    <w:rPr>
      <w:rFonts w:ascii="Times New Roman" w:hAnsi="Times New Roman" w:cs="Times New Roman"/>
      <w:spacing w:val="10"/>
      <w:u w:val="none"/>
    </w:rPr>
  </w:style>
  <w:style w:type="character" w:customStyle="1" w:styleId="Tablecaption">
    <w:name w:val="Table caption_"/>
    <w:basedOn w:val="a0"/>
    <w:link w:val="Tablecaption0"/>
    <w:uiPriority w:val="99"/>
    <w:locked/>
    <w:rPr>
      <w:rFonts w:ascii="Times New Roman" w:hAnsi="Times New Roman" w:cs="Times New Roman"/>
      <w:spacing w:val="10"/>
      <w:u w:val="none"/>
    </w:rPr>
  </w:style>
  <w:style w:type="character" w:customStyle="1" w:styleId="Bodytext17">
    <w:name w:val="Body text (17)_"/>
    <w:basedOn w:val="a0"/>
    <w:link w:val="Bodytext170"/>
    <w:uiPriority w:val="99"/>
    <w:locked/>
    <w:rPr>
      <w:rFonts w:ascii="Corbel" w:hAnsi="Corbel" w:cs="Corbel"/>
      <w:sz w:val="19"/>
      <w:szCs w:val="19"/>
      <w:u w:val="none"/>
    </w:rPr>
  </w:style>
  <w:style w:type="character" w:customStyle="1" w:styleId="Bodytext18">
    <w:name w:val="Body text (18)_"/>
    <w:basedOn w:val="a0"/>
    <w:link w:val="Bodytext180"/>
    <w:uiPriority w:val="99"/>
    <w:locked/>
    <w:rPr>
      <w:rFonts w:ascii="MS Gothic" w:eastAsia="MS Gothic" w:cs="MS Gothic"/>
      <w:noProof/>
      <w:sz w:val="9"/>
      <w:szCs w:val="9"/>
      <w:u w:val="none"/>
    </w:rPr>
  </w:style>
  <w:style w:type="character" w:customStyle="1" w:styleId="Bodytext18TimesNewRoman">
    <w:name w:val="Body text (18) + Times New Roman"/>
    <w:aliases w:val="10 pt"/>
    <w:basedOn w:val="Bodytext18"/>
    <w:uiPriority w:val="99"/>
    <w:rPr>
      <w:rFonts w:ascii="Times New Roman" w:eastAsia="MS Gothic" w:hAnsi="Times New Roman" w:cs="Times New Roman"/>
      <w:noProof/>
      <w:sz w:val="20"/>
      <w:szCs w:val="20"/>
      <w:u w:val="none"/>
    </w:rPr>
  </w:style>
  <w:style w:type="character" w:customStyle="1" w:styleId="Tablecaption3">
    <w:name w:val="Table caption (3)_"/>
    <w:basedOn w:val="a0"/>
    <w:link w:val="Tablecaption30"/>
    <w:uiPriority w:val="99"/>
    <w:locked/>
    <w:rPr>
      <w:rFonts w:ascii="Corbel" w:hAnsi="Corbel" w:cs="Corbel"/>
      <w:sz w:val="19"/>
      <w:szCs w:val="19"/>
      <w:u w:val="none"/>
    </w:rPr>
  </w:style>
  <w:style w:type="character" w:customStyle="1" w:styleId="Bodytext13">
    <w:name w:val="Body text + 13"/>
    <w:aliases w:val="5 pt,Spacing 0 pt2"/>
    <w:basedOn w:val="1"/>
    <w:uiPriority w:val="99"/>
    <w:rPr>
      <w:rFonts w:ascii="Times New Roman" w:hAnsi="Times New Roman" w:cs="Times New Roman"/>
      <w:noProof/>
      <w:spacing w:val="0"/>
      <w:sz w:val="27"/>
      <w:szCs w:val="27"/>
      <w:u w:val="none"/>
    </w:rPr>
  </w:style>
  <w:style w:type="character" w:customStyle="1" w:styleId="Bodytext10">
    <w:name w:val="Body text + 10"/>
    <w:aliases w:val="5 pt1,Spacing 0 pt1"/>
    <w:basedOn w:val="1"/>
    <w:uiPriority w:val="99"/>
    <w:rPr>
      <w:rFonts w:ascii="Times New Roman" w:hAnsi="Times New Roman" w:cs="Times New Roman"/>
      <w:spacing w:val="0"/>
      <w:sz w:val="21"/>
      <w:szCs w:val="21"/>
      <w:u w:val="none"/>
    </w:rPr>
  </w:style>
  <w:style w:type="character" w:customStyle="1" w:styleId="Heading22">
    <w:name w:val="Heading #2 (2)_"/>
    <w:basedOn w:val="a0"/>
    <w:link w:val="Heading220"/>
    <w:uiPriority w:val="99"/>
    <w:locked/>
    <w:rPr>
      <w:rFonts w:ascii="Times New Roman" w:hAnsi="Times New Roman" w:cs="Times New Roman"/>
      <w:b/>
      <w:bCs/>
      <w:sz w:val="29"/>
      <w:szCs w:val="29"/>
      <w:u w:val="none"/>
    </w:rPr>
  </w:style>
  <w:style w:type="paragraph" w:customStyle="1" w:styleId="Heading10">
    <w:name w:val="Heading #1"/>
    <w:basedOn w:val="a"/>
    <w:link w:val="Heading1"/>
    <w:uiPriority w:val="99"/>
    <w:pPr>
      <w:shd w:val="clear" w:color="auto" w:fill="FFFFFF"/>
      <w:spacing w:after="120" w:line="240" w:lineRule="atLeast"/>
      <w:jc w:val="center"/>
      <w:outlineLvl w:val="0"/>
    </w:pPr>
    <w:rPr>
      <w:rFonts w:ascii="Times New Roman" w:hAnsi="Times New Roman" w:cs="Times New Roman"/>
      <w:b/>
      <w:bCs/>
      <w:color w:val="auto"/>
      <w:spacing w:val="40"/>
      <w:sz w:val="27"/>
      <w:szCs w:val="27"/>
    </w:rPr>
  </w:style>
  <w:style w:type="paragraph" w:customStyle="1" w:styleId="Bodytext20">
    <w:name w:val="Body text (2)"/>
    <w:basedOn w:val="a"/>
    <w:link w:val="Bodytext2"/>
    <w:uiPriority w:val="99"/>
    <w:pPr>
      <w:shd w:val="clear" w:color="auto" w:fill="FFFFFF"/>
      <w:spacing w:before="120" w:after="240" w:line="317" w:lineRule="exact"/>
      <w:jc w:val="center"/>
    </w:pPr>
    <w:rPr>
      <w:rFonts w:ascii="Times New Roman" w:hAnsi="Times New Roman" w:cs="Times New Roman"/>
      <w:b/>
      <w:bCs/>
      <w:color w:val="auto"/>
      <w:spacing w:val="10"/>
    </w:rPr>
  </w:style>
  <w:style w:type="paragraph" w:customStyle="1" w:styleId="Picturecaption1">
    <w:name w:val="Picture caption1"/>
    <w:basedOn w:val="a"/>
    <w:link w:val="Picturecaption"/>
    <w:uiPriority w:val="99"/>
    <w:pPr>
      <w:shd w:val="clear" w:color="auto" w:fill="FFFFFF"/>
      <w:spacing w:line="240" w:lineRule="atLeast"/>
    </w:pPr>
    <w:rPr>
      <w:rFonts w:ascii="Times New Roman" w:hAnsi="Times New Roman" w:cs="Times New Roman"/>
      <w:color w:val="auto"/>
      <w:spacing w:val="10"/>
    </w:rPr>
  </w:style>
  <w:style w:type="paragraph" w:customStyle="1" w:styleId="Heading2">
    <w:name w:val="Heading #2"/>
    <w:basedOn w:val="a"/>
    <w:link w:val="Heading2Exact"/>
    <w:uiPriority w:val="99"/>
    <w:pPr>
      <w:shd w:val="clear" w:color="auto" w:fill="FFFFFF"/>
      <w:spacing w:after="120" w:line="240" w:lineRule="atLeast"/>
      <w:jc w:val="right"/>
      <w:outlineLvl w:val="1"/>
    </w:pPr>
    <w:rPr>
      <w:rFonts w:ascii="Candara" w:hAnsi="Candara" w:cs="Candara"/>
      <w:color w:val="auto"/>
      <w:spacing w:val="-23"/>
      <w:sz w:val="38"/>
      <w:szCs w:val="38"/>
    </w:rPr>
  </w:style>
  <w:style w:type="paragraph" w:customStyle="1" w:styleId="Bodytext160">
    <w:name w:val="Body text (16)"/>
    <w:basedOn w:val="a"/>
    <w:link w:val="Bodytext16"/>
    <w:uiPriority w:val="99"/>
    <w:pPr>
      <w:shd w:val="clear" w:color="auto" w:fill="FFFFFF"/>
      <w:spacing w:before="600" w:line="317" w:lineRule="exact"/>
      <w:jc w:val="center"/>
    </w:pPr>
    <w:rPr>
      <w:rFonts w:ascii="Times New Roman" w:hAnsi="Times New Roman" w:cs="Times New Roman"/>
      <w:b/>
      <w:bCs/>
      <w:color w:val="auto"/>
      <w:spacing w:val="10"/>
      <w:sz w:val="25"/>
      <w:szCs w:val="25"/>
    </w:rPr>
  </w:style>
  <w:style w:type="paragraph" w:customStyle="1" w:styleId="Headerorfooter0">
    <w:name w:val="Header or footer"/>
    <w:basedOn w:val="a"/>
    <w:link w:val="Headerorfooter"/>
    <w:uiPriority w:val="99"/>
    <w:pPr>
      <w:shd w:val="clear" w:color="auto" w:fill="FFFFFF"/>
      <w:spacing w:line="240" w:lineRule="atLeast"/>
      <w:jc w:val="right"/>
    </w:pPr>
    <w:rPr>
      <w:rFonts w:ascii="Times New Roman" w:hAnsi="Times New Roman" w:cs="Times New Roman"/>
      <w:color w:val="auto"/>
      <w:spacing w:val="10"/>
      <w:sz w:val="25"/>
      <w:szCs w:val="25"/>
    </w:rPr>
  </w:style>
  <w:style w:type="paragraph" w:customStyle="1" w:styleId="Tablecaption0">
    <w:name w:val="Table caption"/>
    <w:basedOn w:val="a"/>
    <w:link w:val="Tablecaption"/>
    <w:uiPriority w:val="99"/>
    <w:pPr>
      <w:shd w:val="clear" w:color="auto" w:fill="FFFFFF"/>
      <w:spacing w:line="240" w:lineRule="atLeast"/>
    </w:pPr>
    <w:rPr>
      <w:rFonts w:ascii="Times New Roman" w:hAnsi="Times New Roman" w:cs="Times New Roman"/>
      <w:color w:val="auto"/>
      <w:spacing w:val="10"/>
    </w:rPr>
  </w:style>
  <w:style w:type="paragraph" w:customStyle="1" w:styleId="Bodytext170">
    <w:name w:val="Body text (17)"/>
    <w:basedOn w:val="a"/>
    <w:link w:val="Bodytext17"/>
    <w:uiPriority w:val="99"/>
    <w:pPr>
      <w:shd w:val="clear" w:color="auto" w:fill="FFFFFF"/>
      <w:spacing w:before="60" w:after="240" w:line="240" w:lineRule="atLeast"/>
    </w:pPr>
    <w:rPr>
      <w:rFonts w:ascii="Corbel" w:hAnsi="Corbel" w:cs="Corbel"/>
      <w:color w:val="auto"/>
      <w:sz w:val="19"/>
      <w:szCs w:val="19"/>
    </w:rPr>
  </w:style>
  <w:style w:type="paragraph" w:customStyle="1" w:styleId="Bodytext180">
    <w:name w:val="Body text (18)"/>
    <w:basedOn w:val="a"/>
    <w:link w:val="Bodytext18"/>
    <w:uiPriority w:val="99"/>
    <w:pPr>
      <w:shd w:val="clear" w:color="auto" w:fill="FFFFFF"/>
      <w:spacing w:before="240" w:after="60" w:line="240" w:lineRule="atLeast"/>
      <w:jc w:val="both"/>
    </w:pPr>
    <w:rPr>
      <w:rFonts w:ascii="MS Gothic" w:eastAsia="MS Gothic" w:cs="MS Gothic"/>
      <w:noProof/>
      <w:color w:val="auto"/>
      <w:sz w:val="9"/>
      <w:szCs w:val="9"/>
    </w:rPr>
  </w:style>
  <w:style w:type="paragraph" w:customStyle="1" w:styleId="Tablecaption30">
    <w:name w:val="Table caption (3)"/>
    <w:basedOn w:val="a"/>
    <w:link w:val="Tablecaption3"/>
    <w:uiPriority w:val="99"/>
    <w:pPr>
      <w:shd w:val="clear" w:color="auto" w:fill="FFFFFF"/>
      <w:spacing w:line="240" w:lineRule="atLeast"/>
    </w:pPr>
    <w:rPr>
      <w:rFonts w:ascii="Corbel" w:hAnsi="Corbel" w:cs="Corbel"/>
      <w:color w:val="auto"/>
      <w:sz w:val="19"/>
      <w:szCs w:val="19"/>
    </w:rPr>
  </w:style>
  <w:style w:type="paragraph" w:customStyle="1" w:styleId="Heading220">
    <w:name w:val="Heading #2 (2)"/>
    <w:basedOn w:val="a"/>
    <w:link w:val="Heading22"/>
    <w:uiPriority w:val="99"/>
    <w:pPr>
      <w:shd w:val="clear" w:color="auto" w:fill="FFFFFF"/>
      <w:spacing w:before="60" w:after="60" w:line="240" w:lineRule="atLeast"/>
      <w:jc w:val="both"/>
      <w:outlineLvl w:val="1"/>
    </w:pPr>
    <w:rPr>
      <w:rFonts w:ascii="Times New Roman" w:hAnsi="Times New Roman" w:cs="Times New Roman"/>
      <w:b/>
      <w:bCs/>
      <w:color w:val="auto"/>
      <w:sz w:val="29"/>
      <w:szCs w:val="29"/>
    </w:rPr>
  </w:style>
  <w:style w:type="paragraph" w:styleId="a6">
    <w:name w:val="header"/>
    <w:basedOn w:val="a"/>
    <w:link w:val="a7"/>
    <w:uiPriority w:val="99"/>
    <w:unhideWhenUsed/>
    <w:rsid w:val="00D81EDA"/>
    <w:pPr>
      <w:tabs>
        <w:tab w:val="center" w:pos="4677"/>
        <w:tab w:val="right" w:pos="9355"/>
      </w:tabs>
    </w:pPr>
  </w:style>
  <w:style w:type="character" w:customStyle="1" w:styleId="a7">
    <w:name w:val="Верхний колонтитул Знак"/>
    <w:basedOn w:val="a0"/>
    <w:link w:val="a6"/>
    <w:uiPriority w:val="99"/>
    <w:locked/>
    <w:rsid w:val="00D81EDA"/>
    <w:rPr>
      <w:rFonts w:cs="Courier New"/>
      <w:color w:val="000000"/>
    </w:rPr>
  </w:style>
  <w:style w:type="paragraph" w:styleId="a8">
    <w:name w:val="footer"/>
    <w:basedOn w:val="a"/>
    <w:link w:val="a9"/>
    <w:uiPriority w:val="99"/>
    <w:unhideWhenUsed/>
    <w:rsid w:val="00D81EDA"/>
    <w:pPr>
      <w:tabs>
        <w:tab w:val="center" w:pos="4677"/>
        <w:tab w:val="right" w:pos="9355"/>
      </w:tabs>
    </w:pPr>
  </w:style>
  <w:style w:type="character" w:customStyle="1" w:styleId="a9">
    <w:name w:val="Нижний колонтитул Знак"/>
    <w:basedOn w:val="a0"/>
    <w:link w:val="a8"/>
    <w:uiPriority w:val="99"/>
    <w:locked/>
    <w:rsid w:val="00D81EDA"/>
    <w:rPr>
      <w:rFonts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o@svetlogorsk39.ru" TargetMode="External"/><Relationship Id="rId13" Type="http://schemas.openxmlformats.org/officeDocument/2006/relationships/image" Target="media/image2.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vetlogorsk@mfc39.ru" TargetMode="Externa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sgo@svetlogorsk39.ru"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11282</Words>
  <Characters>64309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4</cp:revision>
  <dcterms:created xsi:type="dcterms:W3CDTF">2016-10-11T15:01:00Z</dcterms:created>
  <dcterms:modified xsi:type="dcterms:W3CDTF">2016-10-11T15:02:00Z</dcterms:modified>
</cp:coreProperties>
</file>