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FD2" w:rsidRPr="004B2462" w:rsidRDefault="00382FD2" w:rsidP="00382FD2">
      <w:pPr>
        <w:contextualSpacing/>
        <w:jc w:val="center"/>
        <w:rPr>
          <w:rFonts w:ascii="Times New Roman" w:hAnsi="Times New Roman"/>
          <w:b/>
          <w:sz w:val="28"/>
          <w:szCs w:val="28"/>
        </w:rPr>
      </w:pPr>
      <w:bookmarkStart w:id="0" w:name="_GoBack"/>
      <w:bookmarkEnd w:id="0"/>
      <w:r w:rsidRPr="004B2462">
        <w:rPr>
          <w:rFonts w:ascii="Times New Roman" w:hAnsi="Times New Roman"/>
          <w:b/>
          <w:sz w:val="28"/>
          <w:szCs w:val="28"/>
        </w:rPr>
        <w:t>РОССИЙСКАЯ ФЕДЕРАЦИЯ</w:t>
      </w:r>
    </w:p>
    <w:p w:rsidR="00382FD2" w:rsidRPr="004B2462" w:rsidRDefault="00382FD2" w:rsidP="00382FD2">
      <w:pPr>
        <w:contextualSpacing/>
        <w:jc w:val="center"/>
        <w:rPr>
          <w:rFonts w:ascii="Times New Roman" w:hAnsi="Times New Roman"/>
          <w:b/>
          <w:sz w:val="28"/>
          <w:szCs w:val="28"/>
        </w:rPr>
      </w:pPr>
      <w:r w:rsidRPr="004B2462">
        <w:rPr>
          <w:rFonts w:ascii="Times New Roman" w:hAnsi="Times New Roman"/>
          <w:b/>
          <w:sz w:val="28"/>
          <w:szCs w:val="28"/>
        </w:rPr>
        <w:t>Калининградская область</w:t>
      </w:r>
    </w:p>
    <w:p w:rsidR="00382FD2" w:rsidRPr="004B2462" w:rsidRDefault="00382FD2" w:rsidP="00382FD2">
      <w:pPr>
        <w:contextualSpacing/>
        <w:jc w:val="center"/>
        <w:rPr>
          <w:rFonts w:ascii="Times New Roman" w:hAnsi="Times New Roman"/>
          <w:b/>
          <w:sz w:val="28"/>
          <w:szCs w:val="28"/>
        </w:rPr>
      </w:pPr>
      <w:r w:rsidRPr="004B2462">
        <w:rPr>
          <w:rFonts w:ascii="Times New Roman" w:hAnsi="Times New Roman"/>
          <w:b/>
          <w:sz w:val="28"/>
          <w:szCs w:val="28"/>
        </w:rPr>
        <w:t>АДМИНИСТРАЦИЯ МУНИЦИПАЛЬНОГО ОБРАЗОВАНИЯ «СВЕТЛОГОРСКИЙ РАЙОН»</w:t>
      </w:r>
    </w:p>
    <w:p w:rsidR="00382FD2" w:rsidRPr="004B2462" w:rsidRDefault="00382FD2" w:rsidP="00382FD2">
      <w:pPr>
        <w:contextualSpacing/>
        <w:rPr>
          <w:rFonts w:ascii="Times New Roman" w:hAnsi="Times New Roman"/>
          <w:sz w:val="28"/>
          <w:szCs w:val="28"/>
        </w:rPr>
      </w:pPr>
    </w:p>
    <w:p w:rsidR="00382FD2" w:rsidRPr="004B2462" w:rsidRDefault="00382FD2" w:rsidP="00382FD2">
      <w:pPr>
        <w:contextualSpacing/>
        <w:jc w:val="center"/>
        <w:rPr>
          <w:rFonts w:ascii="Times New Roman" w:hAnsi="Times New Roman"/>
          <w:b/>
          <w:sz w:val="28"/>
          <w:szCs w:val="28"/>
        </w:rPr>
      </w:pPr>
      <w:r w:rsidRPr="004B2462">
        <w:rPr>
          <w:rFonts w:ascii="Times New Roman" w:hAnsi="Times New Roman"/>
          <w:b/>
          <w:sz w:val="28"/>
          <w:szCs w:val="28"/>
        </w:rPr>
        <w:t>П О С Т А Н О В Л Е Н И Е</w:t>
      </w:r>
    </w:p>
    <w:p w:rsidR="00382FD2" w:rsidRPr="004B2462" w:rsidRDefault="00382FD2" w:rsidP="00382FD2">
      <w:pPr>
        <w:contextualSpacing/>
        <w:jc w:val="center"/>
        <w:rPr>
          <w:rFonts w:ascii="Times New Roman" w:hAnsi="Times New Roman"/>
          <w:sz w:val="28"/>
          <w:szCs w:val="28"/>
        </w:rPr>
      </w:pPr>
    </w:p>
    <w:p w:rsidR="00382FD2" w:rsidRPr="004B2462" w:rsidRDefault="00382FD2" w:rsidP="00382FD2">
      <w:pPr>
        <w:contextualSpacing/>
        <w:jc w:val="center"/>
        <w:rPr>
          <w:rFonts w:ascii="Times New Roman" w:hAnsi="Times New Roman"/>
          <w:sz w:val="28"/>
          <w:szCs w:val="28"/>
        </w:rPr>
      </w:pPr>
      <w:r w:rsidRPr="004B2462">
        <w:rPr>
          <w:rFonts w:ascii="Times New Roman" w:hAnsi="Times New Roman"/>
          <w:sz w:val="28"/>
          <w:szCs w:val="28"/>
        </w:rPr>
        <w:t>«</w:t>
      </w:r>
      <w:r>
        <w:rPr>
          <w:rFonts w:ascii="Times New Roman" w:hAnsi="Times New Roman"/>
          <w:sz w:val="28"/>
          <w:szCs w:val="28"/>
        </w:rPr>
        <w:t>03</w:t>
      </w:r>
      <w:r w:rsidRPr="004B2462">
        <w:rPr>
          <w:rFonts w:ascii="Times New Roman" w:hAnsi="Times New Roman"/>
          <w:sz w:val="28"/>
          <w:szCs w:val="28"/>
        </w:rPr>
        <w:t xml:space="preserve">»  </w:t>
      </w:r>
      <w:r>
        <w:rPr>
          <w:rFonts w:ascii="Times New Roman" w:hAnsi="Times New Roman"/>
          <w:sz w:val="28"/>
          <w:szCs w:val="28"/>
        </w:rPr>
        <w:t>марта</w:t>
      </w:r>
      <w:r w:rsidRPr="004B2462">
        <w:rPr>
          <w:rFonts w:ascii="Times New Roman" w:hAnsi="Times New Roman"/>
          <w:sz w:val="28"/>
          <w:szCs w:val="28"/>
        </w:rPr>
        <w:t xml:space="preserve"> 2016 года  №</w:t>
      </w:r>
      <w:r>
        <w:rPr>
          <w:rFonts w:ascii="Times New Roman" w:hAnsi="Times New Roman"/>
          <w:sz w:val="28"/>
          <w:szCs w:val="28"/>
        </w:rPr>
        <w:t>203</w:t>
      </w:r>
    </w:p>
    <w:p w:rsidR="00382FD2" w:rsidRPr="004B2462" w:rsidRDefault="00382FD2" w:rsidP="00382FD2">
      <w:pPr>
        <w:contextualSpacing/>
        <w:jc w:val="center"/>
        <w:rPr>
          <w:rFonts w:ascii="Times New Roman" w:hAnsi="Times New Roman"/>
          <w:sz w:val="28"/>
          <w:szCs w:val="28"/>
        </w:rPr>
      </w:pPr>
      <w:r w:rsidRPr="004B2462">
        <w:rPr>
          <w:rFonts w:ascii="Times New Roman" w:hAnsi="Times New Roman"/>
          <w:sz w:val="28"/>
          <w:szCs w:val="28"/>
        </w:rPr>
        <w:t>г. Светлогорск</w:t>
      </w:r>
    </w:p>
    <w:p w:rsidR="00382FD2" w:rsidRPr="004B2462" w:rsidRDefault="00382FD2" w:rsidP="00382FD2">
      <w:pPr>
        <w:pStyle w:val="ConsPlusNormal"/>
        <w:ind w:firstLine="540"/>
        <w:contextualSpacing/>
        <w:jc w:val="both"/>
        <w:rPr>
          <w:rFonts w:ascii="Times New Roman" w:hAnsi="Times New Roman" w:cs="Times New Roman"/>
          <w:sz w:val="28"/>
          <w:szCs w:val="28"/>
        </w:rPr>
      </w:pPr>
    </w:p>
    <w:p w:rsidR="00382FD2" w:rsidRDefault="00382FD2" w:rsidP="00382FD2">
      <w:pPr>
        <w:contextualSpacing/>
        <w:jc w:val="center"/>
        <w:rPr>
          <w:rFonts w:ascii="Times New Roman" w:hAnsi="Times New Roman"/>
          <w:b/>
          <w:sz w:val="28"/>
          <w:szCs w:val="28"/>
        </w:rPr>
      </w:pPr>
      <w:r w:rsidRPr="00630869">
        <w:rPr>
          <w:rFonts w:ascii="Times New Roman" w:hAnsi="Times New Roman"/>
          <w:b/>
          <w:sz w:val="28"/>
          <w:szCs w:val="28"/>
        </w:rPr>
        <w:t>Об утверждении административного регламента администрации муниципального образования «Светлогорский район» предо</w:t>
      </w:r>
      <w:r>
        <w:rPr>
          <w:rFonts w:ascii="Times New Roman" w:hAnsi="Times New Roman"/>
          <w:b/>
          <w:sz w:val="28"/>
          <w:szCs w:val="28"/>
        </w:rPr>
        <w:t>ставления муниципальной услуги п</w:t>
      </w:r>
      <w:r w:rsidRPr="00630869">
        <w:rPr>
          <w:rFonts w:ascii="Times New Roman" w:hAnsi="Times New Roman"/>
          <w:b/>
          <w:sz w:val="28"/>
          <w:szCs w:val="28"/>
        </w:rPr>
        <w:t>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82FD2" w:rsidRPr="004B2462" w:rsidRDefault="00382FD2" w:rsidP="00382FD2">
      <w:pPr>
        <w:contextualSpacing/>
        <w:jc w:val="center"/>
        <w:rPr>
          <w:rFonts w:ascii="Times New Roman" w:hAnsi="Times New Roman"/>
          <w:b/>
          <w:sz w:val="28"/>
          <w:szCs w:val="28"/>
        </w:rPr>
      </w:pPr>
    </w:p>
    <w:p w:rsidR="00382FD2" w:rsidRDefault="00382FD2" w:rsidP="00382FD2">
      <w:pPr>
        <w:ind w:firstLine="708"/>
        <w:contextualSpacing/>
        <w:jc w:val="both"/>
        <w:rPr>
          <w:rFonts w:ascii="Times New Roman" w:hAnsi="Times New Roman"/>
          <w:sz w:val="28"/>
          <w:szCs w:val="28"/>
        </w:rPr>
      </w:pPr>
      <w:r w:rsidRPr="00630869">
        <w:rPr>
          <w:rFonts w:ascii="Times New Roman" w:hAnsi="Times New Roman"/>
          <w:sz w:val="28"/>
          <w:szCs w:val="28"/>
        </w:rPr>
        <w:t>В соответствии с Федеральным законом от 6 октября 2003 года № 131- ФЗ «Об общих принципах организации местного самоуправления в Российск</w:t>
      </w:r>
      <w:r>
        <w:rPr>
          <w:rFonts w:ascii="Times New Roman" w:hAnsi="Times New Roman"/>
          <w:sz w:val="28"/>
          <w:szCs w:val="28"/>
        </w:rPr>
        <w:t>о</w:t>
      </w:r>
      <w:r w:rsidRPr="00630869">
        <w:rPr>
          <w:rFonts w:ascii="Times New Roman" w:hAnsi="Times New Roman"/>
          <w:sz w:val="28"/>
          <w:szCs w:val="28"/>
        </w:rPr>
        <w:t>й Федерации»</w:t>
      </w:r>
    </w:p>
    <w:p w:rsidR="00382FD2" w:rsidRDefault="00382FD2" w:rsidP="00382FD2">
      <w:pPr>
        <w:contextualSpacing/>
        <w:jc w:val="center"/>
        <w:rPr>
          <w:rFonts w:ascii="Times New Roman" w:hAnsi="Times New Roman"/>
          <w:sz w:val="28"/>
          <w:szCs w:val="28"/>
        </w:rPr>
      </w:pPr>
    </w:p>
    <w:p w:rsidR="00382FD2" w:rsidRDefault="00382FD2" w:rsidP="00382FD2">
      <w:pPr>
        <w:contextualSpacing/>
        <w:jc w:val="center"/>
        <w:rPr>
          <w:rFonts w:ascii="Times New Roman" w:hAnsi="Times New Roman"/>
          <w:b/>
          <w:sz w:val="28"/>
          <w:szCs w:val="28"/>
        </w:rPr>
      </w:pPr>
      <w:r w:rsidRPr="004B2462">
        <w:rPr>
          <w:rFonts w:ascii="Times New Roman" w:hAnsi="Times New Roman"/>
          <w:b/>
          <w:sz w:val="28"/>
          <w:szCs w:val="28"/>
        </w:rPr>
        <w:t>п о с т а н о в л я е т:</w:t>
      </w:r>
    </w:p>
    <w:p w:rsidR="00382FD2" w:rsidRPr="004B2462" w:rsidRDefault="00382FD2" w:rsidP="00382FD2">
      <w:pPr>
        <w:contextualSpacing/>
        <w:jc w:val="center"/>
        <w:rPr>
          <w:rFonts w:ascii="Times New Roman" w:hAnsi="Times New Roman"/>
          <w:b/>
          <w:sz w:val="28"/>
          <w:szCs w:val="28"/>
        </w:rPr>
      </w:pPr>
    </w:p>
    <w:p w:rsidR="00382FD2" w:rsidRPr="00630869" w:rsidRDefault="00382FD2" w:rsidP="00382FD2">
      <w:pPr>
        <w:autoSpaceDE w:val="0"/>
        <w:autoSpaceDN w:val="0"/>
        <w:adjustRightInd w:val="0"/>
        <w:ind w:firstLine="540"/>
        <w:contextualSpacing/>
        <w:jc w:val="both"/>
        <w:rPr>
          <w:rFonts w:ascii="Times New Roman" w:hAnsi="Times New Roman"/>
          <w:sz w:val="28"/>
          <w:szCs w:val="28"/>
        </w:rPr>
      </w:pPr>
      <w:r w:rsidRPr="00630869">
        <w:rPr>
          <w:rFonts w:ascii="Times New Roman" w:hAnsi="Times New Roman"/>
          <w:sz w:val="28"/>
          <w:szCs w:val="28"/>
        </w:rPr>
        <w:t>1.</w:t>
      </w:r>
      <w:r w:rsidRPr="00630869">
        <w:rPr>
          <w:rFonts w:ascii="Times New Roman" w:hAnsi="Times New Roman"/>
          <w:sz w:val="28"/>
          <w:szCs w:val="28"/>
        </w:rPr>
        <w:tab/>
        <w:t>Утвердить административный регламент администрации</w:t>
      </w:r>
      <w:r>
        <w:rPr>
          <w:rFonts w:ascii="Times New Roman" w:hAnsi="Times New Roman"/>
          <w:sz w:val="28"/>
          <w:szCs w:val="28"/>
        </w:rPr>
        <w:t xml:space="preserve"> </w:t>
      </w:r>
      <w:r w:rsidRPr="00630869">
        <w:rPr>
          <w:rFonts w:ascii="Times New Roman" w:hAnsi="Times New Roman"/>
          <w:sz w:val="28"/>
          <w:szCs w:val="28"/>
        </w:rPr>
        <w:t>муниципального образования «Светлогорский район» предоставления муниципальной услуги по предоставлению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согласно приложению.</w:t>
      </w:r>
    </w:p>
    <w:p w:rsidR="00382FD2" w:rsidRPr="00630869" w:rsidRDefault="00382FD2" w:rsidP="00382FD2">
      <w:pPr>
        <w:autoSpaceDE w:val="0"/>
        <w:autoSpaceDN w:val="0"/>
        <w:adjustRightInd w:val="0"/>
        <w:ind w:firstLine="540"/>
        <w:contextualSpacing/>
        <w:jc w:val="both"/>
        <w:rPr>
          <w:rFonts w:ascii="Times New Roman" w:hAnsi="Times New Roman"/>
          <w:sz w:val="28"/>
          <w:szCs w:val="28"/>
        </w:rPr>
      </w:pPr>
      <w:r w:rsidRPr="00630869">
        <w:rPr>
          <w:rFonts w:ascii="Times New Roman" w:hAnsi="Times New Roman"/>
          <w:sz w:val="28"/>
          <w:szCs w:val="28"/>
        </w:rPr>
        <w:t>2.</w:t>
      </w:r>
      <w:r w:rsidRPr="00630869">
        <w:rPr>
          <w:rFonts w:ascii="Times New Roman" w:hAnsi="Times New Roman"/>
          <w:sz w:val="28"/>
          <w:szCs w:val="28"/>
        </w:rPr>
        <w:tab/>
        <w:t>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район».</w:t>
      </w:r>
    </w:p>
    <w:p w:rsidR="00382FD2" w:rsidRPr="00630869" w:rsidRDefault="00382FD2" w:rsidP="00382FD2">
      <w:pPr>
        <w:autoSpaceDE w:val="0"/>
        <w:autoSpaceDN w:val="0"/>
        <w:adjustRightInd w:val="0"/>
        <w:ind w:firstLine="540"/>
        <w:contextualSpacing/>
        <w:jc w:val="both"/>
        <w:rPr>
          <w:rFonts w:ascii="Times New Roman" w:hAnsi="Times New Roman"/>
          <w:sz w:val="28"/>
          <w:szCs w:val="28"/>
        </w:rPr>
      </w:pPr>
      <w:r w:rsidRPr="00630869">
        <w:rPr>
          <w:rFonts w:ascii="Times New Roman" w:hAnsi="Times New Roman"/>
          <w:sz w:val="28"/>
          <w:szCs w:val="28"/>
        </w:rPr>
        <w:t>3.</w:t>
      </w:r>
      <w:r w:rsidRPr="00630869">
        <w:rPr>
          <w:rFonts w:ascii="Times New Roman" w:hAnsi="Times New Roman"/>
          <w:sz w:val="28"/>
          <w:szCs w:val="28"/>
        </w:rPr>
        <w:tab/>
        <w:t>Контроль за исполнением постановления возложить на заместителя</w:t>
      </w:r>
      <w:r>
        <w:rPr>
          <w:rFonts w:ascii="Times New Roman" w:hAnsi="Times New Roman"/>
          <w:sz w:val="28"/>
          <w:szCs w:val="28"/>
        </w:rPr>
        <w:t xml:space="preserve"> </w:t>
      </w:r>
      <w:r w:rsidRPr="00630869">
        <w:rPr>
          <w:rFonts w:ascii="Times New Roman" w:hAnsi="Times New Roman"/>
          <w:sz w:val="28"/>
          <w:szCs w:val="28"/>
        </w:rPr>
        <w:t>главы администрации муниципального образования «Светлогорский район» (Качмар</w:t>
      </w:r>
      <w:r>
        <w:rPr>
          <w:rFonts w:ascii="Times New Roman" w:hAnsi="Times New Roman"/>
          <w:sz w:val="28"/>
          <w:szCs w:val="28"/>
        </w:rPr>
        <w:t xml:space="preserve"> </w:t>
      </w:r>
      <w:r w:rsidRPr="00630869">
        <w:rPr>
          <w:rFonts w:ascii="Times New Roman" w:hAnsi="Times New Roman"/>
          <w:sz w:val="28"/>
          <w:szCs w:val="28"/>
        </w:rPr>
        <w:t>Т.Н.)</w:t>
      </w:r>
    </w:p>
    <w:p w:rsidR="00382FD2" w:rsidRDefault="00382FD2" w:rsidP="00382FD2">
      <w:pPr>
        <w:autoSpaceDE w:val="0"/>
        <w:autoSpaceDN w:val="0"/>
        <w:adjustRightInd w:val="0"/>
        <w:ind w:firstLine="540"/>
        <w:contextualSpacing/>
        <w:jc w:val="both"/>
        <w:rPr>
          <w:rFonts w:ascii="Times New Roman" w:hAnsi="Times New Roman"/>
          <w:sz w:val="28"/>
          <w:szCs w:val="28"/>
        </w:rPr>
      </w:pPr>
      <w:r w:rsidRPr="00630869">
        <w:rPr>
          <w:rFonts w:ascii="Times New Roman" w:hAnsi="Times New Roman"/>
          <w:sz w:val="28"/>
          <w:szCs w:val="28"/>
        </w:rPr>
        <w:t>4.</w:t>
      </w:r>
      <w:r w:rsidRPr="00630869">
        <w:rPr>
          <w:rFonts w:ascii="Times New Roman" w:hAnsi="Times New Roman"/>
          <w:sz w:val="28"/>
          <w:szCs w:val="28"/>
        </w:rPr>
        <w:tab/>
        <w:t>Настоящее постановление вступает в силу/со дня его официального</w:t>
      </w:r>
      <w:r>
        <w:rPr>
          <w:rFonts w:ascii="Times New Roman" w:hAnsi="Times New Roman"/>
          <w:sz w:val="28"/>
          <w:szCs w:val="28"/>
        </w:rPr>
        <w:t xml:space="preserve"> </w:t>
      </w:r>
      <w:r w:rsidRPr="00630869">
        <w:rPr>
          <w:rFonts w:ascii="Times New Roman" w:hAnsi="Times New Roman"/>
          <w:sz w:val="28"/>
          <w:szCs w:val="28"/>
        </w:rPr>
        <w:t>опубликования.</w:t>
      </w:r>
    </w:p>
    <w:p w:rsidR="00382FD2" w:rsidRPr="004B2462" w:rsidRDefault="00382FD2" w:rsidP="00382FD2">
      <w:pPr>
        <w:autoSpaceDE w:val="0"/>
        <w:autoSpaceDN w:val="0"/>
        <w:adjustRightInd w:val="0"/>
        <w:ind w:firstLine="540"/>
        <w:contextualSpacing/>
        <w:jc w:val="both"/>
        <w:rPr>
          <w:rFonts w:ascii="Times New Roman" w:hAnsi="Times New Roman"/>
          <w:sz w:val="28"/>
          <w:szCs w:val="28"/>
        </w:rPr>
      </w:pPr>
    </w:p>
    <w:p w:rsidR="00382FD2" w:rsidRPr="004B2462" w:rsidRDefault="00382FD2" w:rsidP="00382FD2">
      <w:pPr>
        <w:tabs>
          <w:tab w:val="left" w:pos="0"/>
        </w:tabs>
        <w:contextualSpacing/>
        <w:rPr>
          <w:rFonts w:ascii="Times New Roman" w:hAnsi="Times New Roman"/>
          <w:sz w:val="28"/>
          <w:szCs w:val="28"/>
        </w:rPr>
      </w:pPr>
      <w:r w:rsidRPr="004B2462">
        <w:rPr>
          <w:rFonts w:ascii="Times New Roman" w:hAnsi="Times New Roman"/>
          <w:sz w:val="28"/>
          <w:szCs w:val="28"/>
        </w:rPr>
        <w:t xml:space="preserve">Глава администрации </w:t>
      </w:r>
    </w:p>
    <w:p w:rsidR="00382FD2" w:rsidRPr="004B2462" w:rsidRDefault="00382FD2" w:rsidP="00382FD2">
      <w:pPr>
        <w:tabs>
          <w:tab w:val="left" w:pos="0"/>
        </w:tabs>
        <w:contextualSpacing/>
        <w:rPr>
          <w:rFonts w:ascii="Times New Roman" w:hAnsi="Times New Roman"/>
          <w:sz w:val="28"/>
          <w:szCs w:val="28"/>
        </w:rPr>
      </w:pPr>
      <w:r w:rsidRPr="004B2462">
        <w:rPr>
          <w:rFonts w:ascii="Times New Roman" w:hAnsi="Times New Roman"/>
          <w:sz w:val="28"/>
          <w:szCs w:val="28"/>
        </w:rPr>
        <w:t>муниципального образования</w:t>
      </w:r>
    </w:p>
    <w:p w:rsidR="00382FD2" w:rsidRPr="004B2462" w:rsidRDefault="00382FD2" w:rsidP="00382FD2">
      <w:pPr>
        <w:tabs>
          <w:tab w:val="left" w:pos="0"/>
        </w:tabs>
        <w:contextualSpacing/>
        <w:rPr>
          <w:rFonts w:ascii="Times New Roman" w:hAnsi="Times New Roman"/>
          <w:sz w:val="28"/>
          <w:szCs w:val="28"/>
        </w:rPr>
      </w:pPr>
      <w:r w:rsidRPr="004B2462">
        <w:rPr>
          <w:rFonts w:ascii="Times New Roman" w:hAnsi="Times New Roman"/>
          <w:sz w:val="28"/>
          <w:szCs w:val="28"/>
        </w:rPr>
        <w:t xml:space="preserve">«Светлогорский район»                                   </w:t>
      </w:r>
      <w:r w:rsidRPr="004B2462">
        <w:rPr>
          <w:rFonts w:ascii="Times New Roman" w:hAnsi="Times New Roman"/>
          <w:sz w:val="28"/>
          <w:szCs w:val="28"/>
        </w:rPr>
        <w:tab/>
      </w:r>
      <w:r w:rsidRPr="004B2462">
        <w:rPr>
          <w:rFonts w:ascii="Times New Roman" w:hAnsi="Times New Roman"/>
          <w:sz w:val="28"/>
          <w:szCs w:val="28"/>
        </w:rPr>
        <w:tab/>
        <w:t xml:space="preserve">             А.В. Ковальский</w:t>
      </w:r>
    </w:p>
    <w:p w:rsidR="00382FD2" w:rsidRDefault="00382FD2">
      <w:pPr>
        <w:widowControl/>
        <w:rPr>
          <w:rStyle w:val="1"/>
        </w:rPr>
      </w:pPr>
      <w:r>
        <w:rPr>
          <w:rStyle w:val="1"/>
        </w:rPr>
        <w:br w:type="page"/>
      </w:r>
    </w:p>
    <w:p w:rsidR="00945F39" w:rsidRDefault="00945F39">
      <w:pPr>
        <w:pStyle w:val="a4"/>
        <w:shd w:val="clear" w:color="auto" w:fill="auto"/>
        <w:spacing w:after="0" w:line="250" w:lineRule="exact"/>
        <w:ind w:left="4320" w:firstLine="0"/>
        <w:jc w:val="left"/>
      </w:pPr>
      <w:r>
        <w:rPr>
          <w:rStyle w:val="1"/>
          <w:color w:val="000000"/>
        </w:rPr>
        <w:lastRenderedPageBreak/>
        <w:t>Приложение</w:t>
      </w:r>
    </w:p>
    <w:p w:rsidR="00945F39" w:rsidRDefault="00945F39">
      <w:pPr>
        <w:pStyle w:val="a4"/>
        <w:shd w:val="clear" w:color="auto" w:fill="auto"/>
        <w:spacing w:after="548" w:line="326" w:lineRule="exact"/>
        <w:ind w:left="4320" w:right="1180" w:firstLine="0"/>
        <w:jc w:val="left"/>
      </w:pPr>
      <w:r>
        <w:rPr>
          <w:rStyle w:val="1"/>
          <w:color w:val="000000"/>
        </w:rPr>
        <w:t>к постановлению администрации муниципального образования «Светлогорский район» от «03» марта 2016 г. № 203</w:t>
      </w:r>
    </w:p>
    <w:p w:rsidR="00382FD2" w:rsidRDefault="00382FD2" w:rsidP="00382FD2">
      <w:pPr>
        <w:pStyle w:val="Bodytext20"/>
        <w:shd w:val="clear" w:color="auto" w:fill="auto"/>
        <w:spacing w:before="0"/>
        <w:ind w:right="40"/>
        <w:rPr>
          <w:rStyle w:val="Bodytext2"/>
          <w:b/>
          <w:bCs/>
          <w:color w:val="000000"/>
        </w:rPr>
      </w:pPr>
      <w:r>
        <w:rPr>
          <w:rStyle w:val="Bodytext2"/>
          <w:b/>
          <w:bCs/>
          <w:color w:val="000000"/>
        </w:rPr>
        <w:t>АДМИНИСТРАТИВНЫЙ РЕГЛАМЕНТ</w:t>
      </w:r>
    </w:p>
    <w:p w:rsidR="00945F39" w:rsidRDefault="00945F39" w:rsidP="00382FD2">
      <w:pPr>
        <w:pStyle w:val="Bodytext20"/>
        <w:shd w:val="clear" w:color="auto" w:fill="auto"/>
        <w:spacing w:before="0"/>
        <w:ind w:right="40"/>
        <w:rPr>
          <w:rStyle w:val="Bodytext2"/>
          <w:b/>
          <w:bCs/>
          <w:color w:val="000000"/>
        </w:rPr>
      </w:pPr>
      <w:r>
        <w:rPr>
          <w:rStyle w:val="Bodytext2"/>
          <w:b/>
          <w:bCs/>
          <w:color w:val="000000"/>
        </w:rPr>
        <w:t>администрации муниципального образования «Светлогорский район» предоставления муниципальной услуги по предоставлению информации</w:t>
      </w:r>
      <w:r w:rsidR="00382FD2">
        <w:rPr>
          <w:rStyle w:val="Bodytext2"/>
          <w:b/>
          <w:bCs/>
          <w:color w:val="000000"/>
        </w:rPr>
        <w:t xml:space="preserve"> </w:t>
      </w:r>
      <w:r>
        <w:rPr>
          <w:rStyle w:val="Bodytext2"/>
          <w:b/>
          <w:bCs/>
          <w:color w:val="000000"/>
        </w:rPr>
        <w:t>о</w:t>
      </w:r>
      <w:r>
        <w:rPr>
          <w:rStyle w:val="Bodytext2"/>
          <w:b/>
          <w:bCs/>
          <w:color w:val="000000"/>
        </w:rPr>
        <w:tab/>
        <w:t>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82FD2" w:rsidRDefault="00382FD2" w:rsidP="00382FD2">
      <w:pPr>
        <w:pStyle w:val="Bodytext20"/>
        <w:shd w:val="clear" w:color="auto" w:fill="auto"/>
        <w:spacing w:before="0"/>
        <w:ind w:right="40"/>
      </w:pPr>
    </w:p>
    <w:p w:rsidR="00945F39" w:rsidRDefault="00945F39">
      <w:pPr>
        <w:pStyle w:val="a4"/>
        <w:shd w:val="clear" w:color="auto" w:fill="auto"/>
        <w:spacing w:after="369" w:line="250" w:lineRule="exact"/>
        <w:ind w:firstLine="0"/>
        <w:jc w:val="center"/>
      </w:pPr>
      <w:r>
        <w:rPr>
          <w:rStyle w:val="1"/>
          <w:color w:val="000000"/>
        </w:rPr>
        <w:t>Раздел 1. ОБЩИЕ ПОЛОЖЕНИЯ</w:t>
      </w:r>
    </w:p>
    <w:p w:rsidR="00945F39" w:rsidRDefault="00945F39">
      <w:pPr>
        <w:pStyle w:val="a4"/>
        <w:numPr>
          <w:ilvl w:val="0"/>
          <w:numId w:val="2"/>
        </w:numPr>
        <w:shd w:val="clear" w:color="auto" w:fill="auto"/>
        <w:tabs>
          <w:tab w:val="left" w:pos="998"/>
        </w:tabs>
        <w:spacing w:after="0" w:line="317" w:lineRule="exact"/>
        <w:ind w:left="20" w:firstLine="520"/>
      </w:pPr>
      <w:r>
        <w:rPr>
          <w:rStyle w:val="1"/>
          <w:color w:val="000000"/>
        </w:rPr>
        <w:t>Предмет регулирования административного регламента.</w:t>
      </w:r>
    </w:p>
    <w:p w:rsidR="00945F39" w:rsidRDefault="00945F39">
      <w:pPr>
        <w:pStyle w:val="a4"/>
        <w:shd w:val="clear" w:color="auto" w:fill="auto"/>
        <w:spacing w:after="0" w:line="317" w:lineRule="exact"/>
        <w:ind w:left="20" w:firstLine="520"/>
      </w:pPr>
      <w:r>
        <w:rPr>
          <w:rStyle w:val="1"/>
          <w:color w:val="000000"/>
        </w:rPr>
        <w:t>Административный регламент регулирует порядок предоставления</w:t>
      </w:r>
    </w:p>
    <w:p w:rsidR="00945F39" w:rsidRDefault="00945F39">
      <w:pPr>
        <w:pStyle w:val="a4"/>
        <w:shd w:val="clear" w:color="auto" w:fill="auto"/>
        <w:spacing w:after="0" w:line="317" w:lineRule="exact"/>
        <w:ind w:left="20" w:right="40" w:firstLine="0"/>
      </w:pPr>
      <w:r>
        <w:rPr>
          <w:rStyle w:val="1"/>
          <w:color w:val="000000"/>
        </w:rPr>
        <w:t>администрацией муниципального образования «Светлогорский район» муниципальной услуги по предоставлению заявителям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Административный регламент), определяет последовательность административных процедур должностных лиц администрации муниципального образования «Светлогорский район» (далее - Администрация), административного отдела администрации муниципального образования «Светлогорский район» (далее - административный Отдел), отдела по культуре, спорту, делам молодежи (далее - Отдел), МКУ «Многофункциональный центр по предоставлению государственных и муниципальных услуг Светлогорского района» (далее - МФЦ) в процессе предоставления муниципальной услуги.</w:t>
      </w:r>
    </w:p>
    <w:p w:rsidR="00945F39" w:rsidRDefault="00945F39">
      <w:pPr>
        <w:pStyle w:val="a4"/>
        <w:shd w:val="clear" w:color="auto" w:fill="auto"/>
        <w:spacing w:after="0" w:line="317" w:lineRule="exact"/>
        <w:ind w:left="20" w:right="40" w:firstLine="520"/>
      </w:pPr>
      <w:r>
        <w:rPr>
          <w:rStyle w:val="1"/>
          <w:color w:val="000000"/>
        </w:rPr>
        <w:t>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945F39" w:rsidRDefault="00945F39">
      <w:pPr>
        <w:pStyle w:val="a4"/>
        <w:numPr>
          <w:ilvl w:val="0"/>
          <w:numId w:val="2"/>
        </w:numPr>
        <w:shd w:val="clear" w:color="auto" w:fill="auto"/>
        <w:tabs>
          <w:tab w:val="left" w:pos="998"/>
        </w:tabs>
        <w:spacing w:after="0" w:line="317" w:lineRule="exact"/>
        <w:ind w:left="20" w:firstLine="520"/>
      </w:pPr>
      <w:r>
        <w:rPr>
          <w:rStyle w:val="1"/>
          <w:color w:val="000000"/>
        </w:rPr>
        <w:t>Круг заявителей.</w:t>
      </w:r>
    </w:p>
    <w:p w:rsidR="00945F39" w:rsidRDefault="00945F39">
      <w:pPr>
        <w:pStyle w:val="a4"/>
        <w:shd w:val="clear" w:color="auto" w:fill="auto"/>
        <w:spacing w:after="0" w:line="317" w:lineRule="exact"/>
        <w:ind w:left="20" w:right="40" w:firstLine="660"/>
      </w:pPr>
      <w:r>
        <w:rPr>
          <w:rStyle w:val="1"/>
          <w:color w:val="000000"/>
        </w:rPr>
        <w:t>В качестве заявителей по получению муниципальной услуги могут выступать физические либо юридические лица или их представители (далее - Заявители).</w:t>
      </w:r>
    </w:p>
    <w:p w:rsidR="00945F39" w:rsidRDefault="00945F39">
      <w:pPr>
        <w:pStyle w:val="a4"/>
        <w:shd w:val="clear" w:color="auto" w:fill="auto"/>
        <w:spacing w:after="0" w:line="317" w:lineRule="exact"/>
        <w:ind w:left="20" w:right="40" w:firstLine="660"/>
        <w:sectPr w:rsidR="00945F39">
          <w:type w:val="continuous"/>
          <w:pgSz w:w="11909" w:h="16838"/>
          <w:pgMar w:top="925" w:right="1133" w:bottom="1169" w:left="979" w:header="0" w:footer="3" w:gutter="0"/>
          <w:cols w:space="720"/>
          <w:noEndnote/>
          <w:docGrid w:linePitch="360"/>
        </w:sectPr>
      </w:pPr>
      <w:r>
        <w:rPr>
          <w:rStyle w:val="1"/>
          <w:color w:val="000000"/>
        </w:rPr>
        <w:t xml:space="preserve">В случае подачи заявления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w:t>
      </w:r>
    </w:p>
    <w:p w:rsidR="00945F39" w:rsidRDefault="00945F39">
      <w:pPr>
        <w:pStyle w:val="a4"/>
        <w:shd w:val="clear" w:color="auto" w:fill="auto"/>
        <w:spacing w:after="0" w:line="317" w:lineRule="exact"/>
        <w:ind w:left="20" w:right="40" w:firstLine="660"/>
      </w:pPr>
      <w:r>
        <w:rPr>
          <w:rStyle w:val="1"/>
          <w:color w:val="000000"/>
        </w:rPr>
        <w:lastRenderedPageBreak/>
        <w:t>выданная за подписью руководителя или иного лица, уполномоченного на это в соответствии с законом и учредительными документами).</w:t>
      </w:r>
    </w:p>
    <w:p w:rsidR="00945F39" w:rsidRDefault="00945F39">
      <w:pPr>
        <w:pStyle w:val="a4"/>
        <w:numPr>
          <w:ilvl w:val="0"/>
          <w:numId w:val="2"/>
        </w:numPr>
        <w:shd w:val="clear" w:color="auto" w:fill="auto"/>
        <w:tabs>
          <w:tab w:val="left" w:pos="1196"/>
        </w:tabs>
        <w:spacing w:after="0" w:line="317" w:lineRule="exact"/>
        <w:ind w:left="20" w:right="20" w:firstLine="540"/>
      </w:pPr>
      <w:r>
        <w:rPr>
          <w:rStyle w:val="1"/>
          <w:color w:val="000000"/>
        </w:rPr>
        <w:t>Требования к порядку информирования о предоставлении муниципальной услуги.</w:t>
      </w:r>
    </w:p>
    <w:p w:rsidR="00945F39" w:rsidRDefault="00945F39">
      <w:pPr>
        <w:pStyle w:val="a4"/>
        <w:numPr>
          <w:ilvl w:val="0"/>
          <w:numId w:val="3"/>
        </w:numPr>
        <w:shd w:val="clear" w:color="auto" w:fill="auto"/>
        <w:tabs>
          <w:tab w:val="left" w:pos="1455"/>
        </w:tabs>
        <w:spacing w:after="0" w:line="317" w:lineRule="exact"/>
        <w:ind w:left="20" w:right="20" w:firstLine="540"/>
      </w:pPr>
      <w:r>
        <w:rPr>
          <w:rStyle w:val="1"/>
          <w:color w:val="000000"/>
        </w:rPr>
        <w:t>Информация о месте нахождения и графике работы структурных подразделений Администрации,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45F39" w:rsidRDefault="00945F39">
      <w:pPr>
        <w:pStyle w:val="a4"/>
        <w:shd w:val="clear" w:color="auto" w:fill="auto"/>
        <w:spacing w:after="0" w:line="317" w:lineRule="exact"/>
        <w:ind w:left="20" w:right="20" w:firstLine="540"/>
      </w:pPr>
      <w:r>
        <w:rPr>
          <w:rStyle w:val="1"/>
          <w:color w:val="000000"/>
        </w:rPr>
        <w:t>Местонахождение и график работы МФЦ, Отдела, административного отдела:</w:t>
      </w:r>
    </w:p>
    <w:p w:rsidR="00945F39" w:rsidRDefault="00945F39">
      <w:pPr>
        <w:pStyle w:val="a4"/>
        <w:shd w:val="clear" w:color="auto" w:fill="auto"/>
        <w:spacing w:after="0" w:line="317" w:lineRule="exact"/>
        <w:ind w:left="20" w:firstLine="540"/>
      </w:pPr>
      <w:r>
        <w:rPr>
          <w:rStyle w:val="1"/>
          <w:color w:val="000000"/>
        </w:rPr>
        <w:t>238560, г. Светлогорск, Калининградский проспект, дом 77А.</w:t>
      </w:r>
    </w:p>
    <w:p w:rsidR="00945F39" w:rsidRDefault="00945F39">
      <w:pPr>
        <w:pStyle w:val="a4"/>
        <w:shd w:val="clear" w:color="auto" w:fill="auto"/>
        <w:spacing w:after="0" w:line="317" w:lineRule="exact"/>
        <w:ind w:left="20" w:firstLine="540"/>
      </w:pPr>
      <w:r>
        <w:rPr>
          <w:rStyle w:val="1"/>
          <w:color w:val="000000"/>
        </w:rPr>
        <w:t>График работы МФЦ:</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понедельник, вторник, среда, пятница с 09:00 до 18:00;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четверг с 9:00 до 20:00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суббота с 09:00 до 13:00;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воскресенье, праздничные дни - выходные дни.</w:t>
      </w:r>
    </w:p>
    <w:p w:rsidR="00945F39" w:rsidRDefault="00945F39">
      <w:pPr>
        <w:pStyle w:val="a4"/>
        <w:shd w:val="clear" w:color="auto" w:fill="auto"/>
        <w:spacing w:after="0" w:line="317" w:lineRule="exact"/>
        <w:ind w:left="20" w:firstLine="540"/>
      </w:pPr>
      <w:r>
        <w:rPr>
          <w:rStyle w:val="1"/>
          <w:color w:val="000000"/>
        </w:rPr>
        <w:t>График работы Отдела:</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понедельник - пятница с 09:00 до 18:00, перерыв с 13:00 до 14:00;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предпраздничные дни с 09:00 до 17:00, перерыв с 13:00 до 14:00;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суббота, воскресенье, праздничные дни - выходные дни.</w:t>
      </w:r>
    </w:p>
    <w:p w:rsidR="00945F39" w:rsidRDefault="00945F39">
      <w:pPr>
        <w:pStyle w:val="a4"/>
        <w:shd w:val="clear" w:color="auto" w:fill="auto"/>
        <w:spacing w:after="0" w:line="317" w:lineRule="exact"/>
        <w:ind w:left="20" w:firstLine="540"/>
      </w:pPr>
      <w:r>
        <w:rPr>
          <w:rStyle w:val="1"/>
          <w:color w:val="000000"/>
        </w:rPr>
        <w:t>График работы административного отдела:</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понедельник - пятница с 09:00 до 18:00, перерыв с 13:00 до 14:00;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предпраздничные дни с 09:00 до 17:00, перерыв с 13:00 до 14:00;</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суббота, воскресенье, праздничные дни - выходные дни.</w:t>
      </w:r>
    </w:p>
    <w:p w:rsidR="00945F39" w:rsidRDefault="00945F39">
      <w:pPr>
        <w:pStyle w:val="a4"/>
        <w:shd w:val="clear" w:color="auto" w:fill="auto"/>
        <w:spacing w:after="0" w:line="317" w:lineRule="exact"/>
        <w:ind w:left="20" w:right="20" w:firstLine="540"/>
      </w:pPr>
      <w:r>
        <w:rPr>
          <w:rStyle w:val="1"/>
          <w:color w:val="000000"/>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 (кабинет №62):</w:t>
      </w:r>
    </w:p>
    <w:p w:rsidR="00945F39" w:rsidRDefault="00945F39">
      <w:pPr>
        <w:pStyle w:val="a4"/>
        <w:numPr>
          <w:ilvl w:val="0"/>
          <w:numId w:val="4"/>
        </w:numPr>
        <w:shd w:val="clear" w:color="auto" w:fill="auto"/>
        <w:tabs>
          <w:tab w:val="left" w:pos="727"/>
        </w:tabs>
        <w:spacing w:after="0" w:line="317" w:lineRule="exact"/>
        <w:ind w:left="20" w:firstLine="540"/>
      </w:pPr>
      <w:r>
        <w:rPr>
          <w:rStyle w:val="1"/>
          <w:color w:val="000000"/>
        </w:rPr>
        <w:t>ежедневно с 09:00 до 18:00, перерыв с 13:00 до 14:00.</w:t>
      </w:r>
    </w:p>
    <w:p w:rsidR="00945F39" w:rsidRDefault="00945F39">
      <w:pPr>
        <w:pStyle w:val="a4"/>
        <w:shd w:val="clear" w:color="auto" w:fill="auto"/>
        <w:spacing w:after="0" w:line="317" w:lineRule="exact"/>
        <w:ind w:left="20" w:right="20" w:firstLine="540"/>
      </w:pPr>
      <w:r>
        <w:rPr>
          <w:rStyle w:val="1"/>
          <w:color w:val="000000"/>
        </w:rPr>
        <w:t>Информация о месте нахождения и графиках работы структурных подразделений администрации, обращение в которые необходимо для получения муниципальной услуги, получается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п. 1.3.2 настоящего Административного регламента.</w:t>
      </w:r>
    </w:p>
    <w:p w:rsidR="00945F39" w:rsidRDefault="00945F39">
      <w:pPr>
        <w:pStyle w:val="a4"/>
        <w:numPr>
          <w:ilvl w:val="0"/>
          <w:numId w:val="3"/>
        </w:numPr>
        <w:shd w:val="clear" w:color="auto" w:fill="auto"/>
        <w:tabs>
          <w:tab w:val="left" w:pos="1762"/>
        </w:tabs>
        <w:spacing w:after="0" w:line="317" w:lineRule="exact"/>
        <w:ind w:left="20" w:right="20" w:firstLine="540"/>
      </w:pPr>
      <w:r>
        <w:rPr>
          <w:rStyle w:val="1"/>
          <w:color w:val="000000"/>
        </w:rPr>
        <w:t>Справочные телефоны структурных подразделений Администрации, организаций, участвующих в предоставлении муниципальной услуги:</w:t>
      </w:r>
    </w:p>
    <w:p w:rsidR="00945F39" w:rsidRDefault="00945F39">
      <w:pPr>
        <w:pStyle w:val="a4"/>
        <w:numPr>
          <w:ilvl w:val="0"/>
          <w:numId w:val="4"/>
        </w:numPr>
        <w:shd w:val="clear" w:color="auto" w:fill="auto"/>
        <w:tabs>
          <w:tab w:val="left" w:pos="727"/>
        </w:tabs>
        <w:spacing w:after="0" w:line="317" w:lineRule="exact"/>
        <w:ind w:left="20" w:right="20" w:firstLine="540"/>
      </w:pPr>
      <w:r>
        <w:rPr>
          <w:rStyle w:val="1"/>
          <w:color w:val="000000"/>
        </w:rPr>
        <w:t>телефоны МФЦ по вопросам предоставления муниципальной услуги и получения информации о рассмотрении заявлений: (40153)2-40-66, (40153)2- 40-88;</w:t>
      </w:r>
    </w:p>
    <w:p w:rsidR="00945F39" w:rsidRDefault="00945F39">
      <w:pPr>
        <w:pStyle w:val="a4"/>
        <w:numPr>
          <w:ilvl w:val="0"/>
          <w:numId w:val="4"/>
        </w:numPr>
        <w:shd w:val="clear" w:color="auto" w:fill="auto"/>
        <w:tabs>
          <w:tab w:val="left" w:pos="727"/>
        </w:tabs>
        <w:spacing w:after="0" w:line="317" w:lineRule="exact"/>
        <w:ind w:left="20" w:right="20" w:firstLine="540"/>
        <w:sectPr w:rsidR="00945F39">
          <w:pgSz w:w="11909" w:h="16838"/>
          <w:pgMar w:top="925" w:right="1133" w:bottom="1169" w:left="979" w:header="0" w:footer="3" w:gutter="0"/>
          <w:pgNumType w:start="2"/>
          <w:cols w:space="720"/>
          <w:noEndnote/>
          <w:docGrid w:linePitch="360"/>
        </w:sectPr>
      </w:pPr>
      <w:r>
        <w:rPr>
          <w:rStyle w:val="1"/>
          <w:color w:val="000000"/>
        </w:rPr>
        <w:t>телефоны Отдела по вопросам предоставления муниципальной услуги и получения информации о рассмотрении заявлений: (40153)3-33-81, (40153)3- 33-77.</w:t>
      </w:r>
    </w:p>
    <w:p w:rsidR="00945F39" w:rsidRDefault="00945F39">
      <w:pPr>
        <w:pStyle w:val="a4"/>
        <w:numPr>
          <w:ilvl w:val="0"/>
          <w:numId w:val="3"/>
        </w:numPr>
        <w:shd w:val="clear" w:color="auto" w:fill="auto"/>
        <w:tabs>
          <w:tab w:val="left" w:pos="1280"/>
        </w:tabs>
        <w:spacing w:after="0" w:line="317" w:lineRule="exact"/>
        <w:ind w:left="20" w:right="20" w:firstLine="540"/>
      </w:pPr>
      <w:r>
        <w:rPr>
          <w:rStyle w:val="1"/>
          <w:color w:val="000000"/>
        </w:rPr>
        <w:lastRenderedPageBreak/>
        <w:t>Адреса официального сайта Администрации, сайтов организаций, структурных подразделений Администрации,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45F39" w:rsidRDefault="00945F39">
      <w:pPr>
        <w:pStyle w:val="a4"/>
        <w:shd w:val="clear" w:color="auto" w:fill="auto"/>
        <w:spacing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w:t>
      </w:r>
    </w:p>
    <w:p w:rsidR="00945F39" w:rsidRDefault="00945F39">
      <w:pPr>
        <w:pStyle w:val="a4"/>
        <w:shd w:val="clear" w:color="auto" w:fill="auto"/>
        <w:spacing w:after="0" w:line="317" w:lineRule="exact"/>
        <w:ind w:left="20" w:firstLine="540"/>
      </w:pPr>
      <w:r>
        <w:rPr>
          <w:rStyle w:val="1"/>
          <w:color w:val="000000"/>
        </w:rPr>
        <w:t xml:space="preserve">Адрес электронной почты МФЦ: </w:t>
      </w:r>
      <w:hyperlink r:id="rId7" w:history="1">
        <w:r>
          <w:rPr>
            <w:rStyle w:val="a3"/>
            <w:lang w:val="en-US" w:eastAsia="en-US"/>
          </w:rPr>
          <w:t>svetlogorsk</w:t>
        </w:r>
        <w:r w:rsidRPr="00382FD2">
          <w:rPr>
            <w:rStyle w:val="a3"/>
            <w:lang w:eastAsia="en-US"/>
          </w:rPr>
          <w:t>@</w:t>
        </w:r>
        <w:r>
          <w:rPr>
            <w:rStyle w:val="a3"/>
            <w:lang w:val="en-US" w:eastAsia="en-US"/>
          </w:rPr>
          <w:t>mfc</w:t>
        </w:r>
        <w:r w:rsidRPr="00382FD2">
          <w:rPr>
            <w:rStyle w:val="a3"/>
            <w:lang w:eastAsia="en-US"/>
          </w:rPr>
          <w:t>39.</w:t>
        </w:r>
        <w:r>
          <w:rPr>
            <w:rStyle w:val="a3"/>
            <w:lang w:val="en-US" w:eastAsia="en-US"/>
          </w:rPr>
          <w:t>ru</w:t>
        </w:r>
      </w:hyperlink>
      <w:r w:rsidRPr="00382FD2">
        <w:rPr>
          <w:rStyle w:val="1"/>
          <w:color w:val="000000"/>
          <w:lang w:eastAsia="en-US"/>
        </w:rPr>
        <w:t>.</w:t>
      </w:r>
    </w:p>
    <w:p w:rsidR="00945F39" w:rsidRDefault="00945F39">
      <w:pPr>
        <w:pStyle w:val="a4"/>
        <w:shd w:val="clear" w:color="auto" w:fill="auto"/>
        <w:spacing w:after="0" w:line="317" w:lineRule="exact"/>
        <w:ind w:left="20" w:firstLine="540"/>
      </w:pPr>
      <w:r>
        <w:rPr>
          <w:rStyle w:val="1"/>
          <w:color w:val="000000"/>
        </w:rPr>
        <w:t xml:space="preserve">Адрес электронной почты Администрации: </w:t>
      </w:r>
      <w:hyperlink r:id="rId8" w:history="1">
        <w:r>
          <w:rPr>
            <w:rStyle w:val="a3"/>
            <w:lang w:val="en-US" w:eastAsia="en-US"/>
          </w:rPr>
          <w:t>sgo</w:t>
        </w:r>
        <w:r w:rsidRPr="00382FD2">
          <w:rPr>
            <w:rStyle w:val="a3"/>
            <w:lang w:eastAsia="en-US"/>
          </w:rPr>
          <w:t>@</w:t>
        </w:r>
        <w:r>
          <w:rPr>
            <w:rStyle w:val="a3"/>
            <w:lang w:val="en-US" w:eastAsia="en-US"/>
          </w:rPr>
          <w:t>svetlogorsk</w:t>
        </w:r>
        <w:r w:rsidRPr="00382FD2">
          <w:rPr>
            <w:rStyle w:val="a3"/>
            <w:lang w:eastAsia="en-US"/>
          </w:rPr>
          <w:t>39.</w:t>
        </w:r>
        <w:r>
          <w:rPr>
            <w:rStyle w:val="a3"/>
            <w:lang w:val="en-US" w:eastAsia="en-US"/>
          </w:rPr>
          <w:t>ru</w:t>
        </w:r>
      </w:hyperlink>
      <w:r w:rsidRPr="00382FD2">
        <w:rPr>
          <w:rStyle w:val="1"/>
          <w:color w:val="000000"/>
          <w:lang w:eastAsia="en-US"/>
        </w:rPr>
        <w:t>.</w:t>
      </w:r>
    </w:p>
    <w:p w:rsidR="00945F39" w:rsidRDefault="00945F39">
      <w:pPr>
        <w:pStyle w:val="a4"/>
        <w:shd w:val="clear" w:color="auto" w:fill="auto"/>
        <w:spacing w:after="0" w:line="317" w:lineRule="exact"/>
        <w:ind w:left="20" w:right="20" w:firstLine="540"/>
      </w:pPr>
      <w:r>
        <w:rPr>
          <w:rStyle w:val="1"/>
          <w:color w:val="000000"/>
        </w:rPr>
        <w:t>Порядок получения информации Заявителями по вопросам предоставления муниципальной услуги, сведений о ходе ее предоставления.</w:t>
      </w:r>
    </w:p>
    <w:p w:rsidR="00945F39" w:rsidRDefault="00945F39">
      <w:pPr>
        <w:pStyle w:val="a4"/>
        <w:shd w:val="clear" w:color="auto" w:fill="auto"/>
        <w:spacing w:after="0" w:line="317" w:lineRule="exact"/>
        <w:ind w:left="20" w:right="20" w:firstLine="540"/>
      </w:pPr>
      <w:r>
        <w:rPr>
          <w:rStyle w:val="1"/>
          <w:color w:val="000000"/>
        </w:rPr>
        <w:t>Информация о порядке предоставления муниципальной услуги доводится до Заявителей следующими способами:</w:t>
      </w:r>
    </w:p>
    <w:p w:rsidR="00945F39" w:rsidRDefault="00945F39">
      <w:pPr>
        <w:pStyle w:val="a4"/>
        <w:numPr>
          <w:ilvl w:val="0"/>
          <w:numId w:val="4"/>
        </w:numPr>
        <w:shd w:val="clear" w:color="auto" w:fill="auto"/>
        <w:tabs>
          <w:tab w:val="left" w:pos="784"/>
        </w:tabs>
        <w:spacing w:after="0" w:line="317" w:lineRule="exact"/>
        <w:ind w:left="20" w:right="20" w:firstLine="540"/>
      </w:pPr>
      <w:r>
        <w:rPr>
          <w:rStyle w:val="1"/>
          <w:color w:val="000000"/>
        </w:rPr>
        <w:t>непосредственно при личном обращении к специалистам МФЦ или Отдела;</w:t>
      </w:r>
    </w:p>
    <w:p w:rsidR="00945F39" w:rsidRDefault="00945F39">
      <w:pPr>
        <w:pStyle w:val="a4"/>
        <w:numPr>
          <w:ilvl w:val="0"/>
          <w:numId w:val="4"/>
        </w:numPr>
        <w:shd w:val="clear" w:color="auto" w:fill="auto"/>
        <w:tabs>
          <w:tab w:val="left" w:pos="784"/>
        </w:tabs>
        <w:spacing w:after="0" w:line="317" w:lineRule="exact"/>
        <w:ind w:left="20" w:right="20" w:firstLine="540"/>
      </w:pPr>
      <w:r>
        <w:rPr>
          <w:rStyle w:val="1"/>
          <w:color w:val="000000"/>
        </w:rPr>
        <w:t>при обращении к специалистам МФЦ или Отдела с использованием средств телефонной связи по указанным в п. 1.3.2 настоящего Административного регламента номерам телефонов для справок;</w:t>
      </w:r>
    </w:p>
    <w:p w:rsidR="00945F39" w:rsidRDefault="00945F39">
      <w:pPr>
        <w:pStyle w:val="a4"/>
        <w:numPr>
          <w:ilvl w:val="0"/>
          <w:numId w:val="4"/>
        </w:numPr>
        <w:shd w:val="clear" w:color="auto" w:fill="auto"/>
        <w:tabs>
          <w:tab w:val="left" w:pos="784"/>
        </w:tabs>
        <w:spacing w:after="0" w:line="317" w:lineRule="exact"/>
        <w:ind w:left="20" w:firstLine="540"/>
      </w:pPr>
      <w:r>
        <w:rPr>
          <w:rStyle w:val="1"/>
          <w:color w:val="000000"/>
        </w:rPr>
        <w:t>при обращении в МФЦ или Отдела посредством электронной почты;</w:t>
      </w:r>
    </w:p>
    <w:p w:rsidR="00945F39" w:rsidRDefault="00945F39">
      <w:pPr>
        <w:pStyle w:val="a4"/>
        <w:numPr>
          <w:ilvl w:val="0"/>
          <w:numId w:val="4"/>
        </w:numPr>
        <w:shd w:val="clear" w:color="auto" w:fill="auto"/>
        <w:tabs>
          <w:tab w:val="left" w:pos="784"/>
        </w:tabs>
        <w:spacing w:after="0" w:line="317" w:lineRule="exact"/>
        <w:ind w:left="20" w:right="20" w:firstLine="540"/>
      </w:pPr>
      <w:r>
        <w:rPr>
          <w:rStyle w:val="1"/>
          <w:color w:val="000000"/>
        </w:rPr>
        <w:t xml:space="preserve">посредством размещения в информационно-телекоммуникационной сети «Интернет» на официальном сайте Администрации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w:t>
      </w:r>
    </w:p>
    <w:p w:rsidR="00945F39" w:rsidRDefault="00945F39">
      <w:pPr>
        <w:pStyle w:val="a4"/>
        <w:shd w:val="clear" w:color="auto" w:fill="auto"/>
        <w:spacing w:after="0" w:line="317" w:lineRule="exact"/>
        <w:ind w:left="20" w:right="20" w:firstLine="540"/>
      </w:pPr>
      <w:r>
        <w:rPr>
          <w:rStyle w:val="1"/>
          <w:color w:val="000000"/>
        </w:rPr>
        <w:t>Сведения о ходе предоставления муниципальной услуги сообщаются специалистом МФЦ или Отдела посредством телефонной связи, при личном обращении.</w:t>
      </w:r>
    </w:p>
    <w:p w:rsidR="00945F39" w:rsidRDefault="00945F39">
      <w:pPr>
        <w:pStyle w:val="a4"/>
        <w:shd w:val="clear" w:color="auto" w:fill="auto"/>
        <w:spacing w:after="0" w:line="317" w:lineRule="exact"/>
        <w:ind w:left="20" w:right="20" w:firstLine="540"/>
      </w:pPr>
      <w:r>
        <w:rPr>
          <w:rStyle w:val="1"/>
          <w:color w:val="000000"/>
        </w:rPr>
        <w:t>Для получения сведений о ходе предоставления муниципальной услуги заявителем указываются (называются) фамилия, имя, отчество, номер и дата подачи документов.</w:t>
      </w:r>
    </w:p>
    <w:p w:rsidR="00945F39" w:rsidRDefault="00945F39">
      <w:pPr>
        <w:pStyle w:val="a4"/>
        <w:shd w:val="clear" w:color="auto" w:fill="auto"/>
        <w:spacing w:after="0" w:line="317" w:lineRule="exact"/>
        <w:ind w:left="20" w:right="20" w:firstLine="540"/>
      </w:pPr>
      <w:r>
        <w:rPr>
          <w:rStyle w:val="1"/>
          <w:color w:val="000000"/>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45F39" w:rsidRDefault="00945F39">
      <w:pPr>
        <w:pStyle w:val="a4"/>
        <w:numPr>
          <w:ilvl w:val="0"/>
          <w:numId w:val="3"/>
        </w:numPr>
        <w:shd w:val="clear" w:color="auto" w:fill="auto"/>
        <w:tabs>
          <w:tab w:val="left" w:pos="1280"/>
        </w:tabs>
        <w:spacing w:after="0" w:line="317" w:lineRule="exact"/>
        <w:ind w:left="20" w:right="20" w:firstLine="540"/>
      </w:pPr>
      <w:r>
        <w:rPr>
          <w:rStyle w:val="1"/>
          <w:color w:val="000000"/>
        </w:rPr>
        <w:t>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945F39" w:rsidRDefault="00945F39">
      <w:pPr>
        <w:pStyle w:val="a4"/>
        <w:numPr>
          <w:ilvl w:val="0"/>
          <w:numId w:val="5"/>
        </w:numPr>
        <w:shd w:val="clear" w:color="auto" w:fill="auto"/>
        <w:tabs>
          <w:tab w:val="left" w:pos="1431"/>
        </w:tabs>
        <w:spacing w:after="0" w:line="317" w:lineRule="exact"/>
        <w:ind w:left="20" w:right="20" w:firstLine="540"/>
      </w:pPr>
      <w:r>
        <w:rPr>
          <w:rStyle w:val="1"/>
          <w:color w:val="000000"/>
        </w:rPr>
        <w:t>На информационном стенде, расположенном в помещении МФЦ, содержится следующая информация:</w:t>
      </w:r>
    </w:p>
    <w:p w:rsidR="00945F39" w:rsidRDefault="00945F39">
      <w:pPr>
        <w:pStyle w:val="a4"/>
        <w:numPr>
          <w:ilvl w:val="0"/>
          <w:numId w:val="4"/>
        </w:numPr>
        <w:shd w:val="clear" w:color="auto" w:fill="auto"/>
        <w:tabs>
          <w:tab w:val="left" w:pos="784"/>
        </w:tabs>
        <w:spacing w:after="0" w:line="317" w:lineRule="exact"/>
        <w:ind w:left="20" w:right="20" w:firstLine="540"/>
      </w:pPr>
      <w:r>
        <w:rPr>
          <w:rStyle w:val="1"/>
          <w:color w:val="000000"/>
        </w:rPr>
        <w:t>место нахождения и график работы МФЦ и Отдела, включая режим приема заявителей по вопросам предоставления муниципальной услуги и режим приема заявлений о предоставлении муниципальной услуги и выдачи результатов ее предоставления;</w:t>
      </w:r>
    </w:p>
    <w:p w:rsidR="00945F39" w:rsidRDefault="00945F39">
      <w:pPr>
        <w:pStyle w:val="a4"/>
        <w:numPr>
          <w:ilvl w:val="0"/>
          <w:numId w:val="4"/>
        </w:numPr>
        <w:shd w:val="clear" w:color="auto" w:fill="auto"/>
        <w:tabs>
          <w:tab w:val="left" w:pos="784"/>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перечень иных МФЦ, в которых предоставляется муниципальная услуга, адреса их местонахождения, телефоны и территории обслуживания таких</w:t>
      </w:r>
    </w:p>
    <w:p w:rsidR="00945F39" w:rsidRDefault="00945F39">
      <w:pPr>
        <w:pStyle w:val="a4"/>
        <w:shd w:val="clear" w:color="auto" w:fill="auto"/>
        <w:spacing w:after="0" w:line="317" w:lineRule="exact"/>
        <w:ind w:left="20" w:firstLine="0"/>
        <w:jc w:val="left"/>
      </w:pPr>
      <w:r>
        <w:rPr>
          <w:rStyle w:val="1"/>
          <w:color w:val="000000"/>
        </w:rPr>
        <w:lastRenderedPageBreak/>
        <w:t>МФЦ;</w:t>
      </w:r>
    </w:p>
    <w:p w:rsidR="00945F39" w:rsidRDefault="00945F39">
      <w:pPr>
        <w:pStyle w:val="a4"/>
        <w:shd w:val="clear" w:color="auto" w:fill="auto"/>
        <w:spacing w:after="0" w:line="317" w:lineRule="exact"/>
        <w:ind w:left="20" w:right="20" w:firstLine="1020"/>
      </w:pPr>
      <w:r>
        <w:rPr>
          <w:rStyle w:val="1"/>
          <w:color w:val="000000"/>
        </w:rPr>
        <w:t>номера справочных телефонов подразделений Администрации, организующих предоставление муниципальной услуги, организаций, участвующих в предоставлении муниципальной услуги;</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телекоммуникационной сети «Интернет», содержащего информацию о порядке предоставления муниципальной услуги, адрес электронной почты Отдела, почтовые адреса организаций, участвующих в предоставлении муниципальной услуги;</w:t>
      </w:r>
    </w:p>
    <w:p w:rsidR="00945F39" w:rsidRDefault="00945F39">
      <w:pPr>
        <w:pStyle w:val="a4"/>
        <w:shd w:val="clear" w:color="auto" w:fill="auto"/>
        <w:spacing w:after="0" w:line="317" w:lineRule="exact"/>
        <w:ind w:left="20" w:right="20" w:firstLine="1020"/>
      </w:pPr>
      <w:r>
        <w:rPr>
          <w:rStyle w:val="1"/>
          <w:color w:val="000000"/>
        </w:rPr>
        <w:t>исчерпывающий перечень документов, необходимых для предоставления муниципальной услуги;</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образец заполнения заявления о предоставлении муниципальной услуги.</w:t>
      </w:r>
    </w:p>
    <w:p w:rsidR="00945F39" w:rsidRDefault="00945F39">
      <w:pPr>
        <w:pStyle w:val="a4"/>
        <w:numPr>
          <w:ilvl w:val="0"/>
          <w:numId w:val="6"/>
        </w:numPr>
        <w:shd w:val="clear" w:color="auto" w:fill="auto"/>
        <w:tabs>
          <w:tab w:val="left" w:pos="1652"/>
        </w:tabs>
        <w:spacing w:after="0" w:line="317" w:lineRule="exact"/>
        <w:ind w:left="20" w:right="20" w:firstLine="540"/>
      </w:pPr>
      <w:r>
        <w:rPr>
          <w:rStyle w:val="1"/>
          <w:color w:val="000000"/>
        </w:rPr>
        <w:t>На официальном сайте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 xml:space="preserve"> </w:t>
      </w:r>
      <w:r>
        <w:rPr>
          <w:rStyle w:val="1"/>
          <w:color w:val="000000"/>
        </w:rPr>
        <w:t>размещается следующая информация:</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место нахождения и графики работы МФЦ, Администрации и Отдела;</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перечень МФЦ, в которых предоставляется муниципальная услуга, адреса их местонахождения, телефоны;</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адрес электронной почты МФЦ, Администрации и Отдела;</w:t>
      </w:r>
    </w:p>
    <w:p w:rsidR="00945F39" w:rsidRDefault="00945F39">
      <w:pPr>
        <w:pStyle w:val="a4"/>
        <w:shd w:val="clear" w:color="auto" w:fill="auto"/>
        <w:spacing w:after="0" w:line="317" w:lineRule="exact"/>
        <w:ind w:left="20" w:right="20" w:firstLine="1020"/>
      </w:pPr>
      <w:r>
        <w:rPr>
          <w:rStyle w:val="1"/>
          <w:color w:val="000000"/>
        </w:rPr>
        <w:t>исчерпывающий перечень документов, необходимых для предоставления муниципальной услуги;</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образец заполнения заявления о предоставлении муниципальной услуги;</w:t>
      </w:r>
    </w:p>
    <w:p w:rsidR="00945F39" w:rsidRDefault="00945F39">
      <w:pPr>
        <w:pStyle w:val="a4"/>
        <w:shd w:val="clear" w:color="auto" w:fill="auto"/>
        <w:spacing w:after="0" w:line="317" w:lineRule="exact"/>
        <w:ind w:left="20" w:right="20" w:firstLine="1020"/>
      </w:pPr>
      <w:r>
        <w:rPr>
          <w:rStyle w:val="1"/>
          <w:color w:val="000000"/>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описание процедуры предоставления муниципальной услуги в текстовом виде и в виде блок-схемы;</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порядок обжалования отказа в предоставлении муниципальной услуги;</w:t>
      </w:r>
    </w:p>
    <w:p w:rsidR="00945F39" w:rsidRDefault="00945F39">
      <w:pPr>
        <w:pStyle w:val="a4"/>
        <w:numPr>
          <w:ilvl w:val="0"/>
          <w:numId w:val="4"/>
        </w:numPr>
        <w:shd w:val="clear" w:color="auto" w:fill="auto"/>
        <w:tabs>
          <w:tab w:val="left" w:pos="831"/>
        </w:tabs>
        <w:spacing w:after="0" w:line="317" w:lineRule="exact"/>
        <w:ind w:left="20" w:firstLine="540"/>
      </w:pPr>
      <w:r>
        <w:rPr>
          <w:rStyle w:val="1"/>
          <w:color w:val="000000"/>
        </w:rPr>
        <w:t>полный текст Административного регламента.</w:t>
      </w:r>
    </w:p>
    <w:p w:rsidR="00945F39" w:rsidRDefault="00945F39">
      <w:pPr>
        <w:pStyle w:val="a4"/>
        <w:numPr>
          <w:ilvl w:val="0"/>
          <w:numId w:val="6"/>
        </w:numPr>
        <w:shd w:val="clear" w:color="auto" w:fill="auto"/>
        <w:tabs>
          <w:tab w:val="left" w:pos="1652"/>
        </w:tabs>
        <w:spacing w:after="0" w:line="317" w:lineRule="exact"/>
        <w:ind w:left="20" w:right="20" w:firstLine="540"/>
      </w:pPr>
      <w:r>
        <w:rPr>
          <w:rStyle w:val="1"/>
          <w:color w:val="000000"/>
        </w:rPr>
        <w:t xml:space="preserve">В федеральной государственной информационной системе «Единый портал государственных и муниципальных услуг (функций)» </w:t>
      </w:r>
      <w:hyperlink r:id="rId9" w:history="1">
        <w:r>
          <w:rPr>
            <w:rStyle w:val="a3"/>
            <w:lang w:val="en-US" w:eastAsia="en-US"/>
          </w:rPr>
          <w:t>www</w:t>
        </w:r>
        <w:r w:rsidRPr="00382FD2">
          <w:rPr>
            <w:rStyle w:val="a3"/>
            <w:lang w:eastAsia="en-US"/>
          </w:rPr>
          <w:t>.</w:t>
        </w:r>
        <w:r>
          <w:rPr>
            <w:rStyle w:val="a3"/>
            <w:lang w:val="en-US" w:eastAsia="en-US"/>
          </w:rPr>
          <w:t>gosuslugi</w:t>
        </w:r>
        <w:r w:rsidRPr="00382FD2">
          <w:rPr>
            <w:rStyle w:val="a3"/>
            <w:lang w:eastAsia="en-US"/>
          </w:rPr>
          <w:t>.</w:t>
        </w:r>
        <w:r>
          <w:rPr>
            <w:rStyle w:val="a3"/>
            <w:lang w:val="en-US" w:eastAsia="en-US"/>
          </w:rPr>
          <w:t>ru</w:t>
        </w:r>
      </w:hyperlink>
      <w:r w:rsidRPr="00382FD2">
        <w:rPr>
          <w:rStyle w:val="1"/>
          <w:color w:val="000000"/>
          <w:lang w:eastAsia="en-US"/>
        </w:rPr>
        <w:t xml:space="preserve"> </w:t>
      </w:r>
      <w:r>
        <w:rPr>
          <w:rStyle w:val="1"/>
          <w:color w:val="000000"/>
        </w:rPr>
        <w:t>размещается следующая информация:</w:t>
      </w:r>
    </w:p>
    <w:p w:rsidR="00945F39" w:rsidRDefault="00945F39">
      <w:pPr>
        <w:pStyle w:val="a4"/>
        <w:numPr>
          <w:ilvl w:val="0"/>
          <w:numId w:val="4"/>
        </w:numPr>
        <w:shd w:val="clear" w:color="auto" w:fill="auto"/>
        <w:tabs>
          <w:tab w:val="left" w:pos="831"/>
        </w:tabs>
        <w:spacing w:after="0" w:line="317" w:lineRule="exact"/>
        <w:ind w:left="20" w:right="20" w:firstLine="540"/>
      </w:pPr>
      <w:r>
        <w:rPr>
          <w:rStyle w:val="1"/>
          <w:color w:val="000000"/>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945F39" w:rsidRDefault="00945F39">
      <w:pPr>
        <w:pStyle w:val="a4"/>
        <w:numPr>
          <w:ilvl w:val="0"/>
          <w:numId w:val="4"/>
        </w:numPr>
        <w:shd w:val="clear" w:color="auto" w:fill="auto"/>
        <w:tabs>
          <w:tab w:val="left" w:pos="831"/>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бланк заявления и исчерпывающий перечень документов, необходимых для получения муниципальной услуги, и обеспечение доступа к ним для копирования и заполнения в электронном виде.</w:t>
      </w:r>
    </w:p>
    <w:p w:rsidR="00945F39" w:rsidRDefault="00945F39">
      <w:pPr>
        <w:pStyle w:val="a4"/>
        <w:shd w:val="clear" w:color="auto" w:fill="auto"/>
        <w:spacing w:after="319" w:line="250" w:lineRule="exact"/>
        <w:ind w:right="20" w:firstLine="0"/>
        <w:jc w:val="center"/>
      </w:pPr>
      <w:r>
        <w:rPr>
          <w:rStyle w:val="1"/>
          <w:color w:val="000000"/>
        </w:rPr>
        <w:lastRenderedPageBreak/>
        <w:t>Раздел 2. СТАНДАРТ ПРЕДОСТАВЛЕНИЯ МУНИЦИПАЛЬНОЙ УСЛУГИ</w:t>
      </w:r>
    </w:p>
    <w:p w:rsidR="00945F39" w:rsidRDefault="00945F39">
      <w:pPr>
        <w:pStyle w:val="a4"/>
        <w:shd w:val="clear" w:color="auto" w:fill="auto"/>
        <w:spacing w:after="0" w:line="317" w:lineRule="exact"/>
        <w:ind w:left="20" w:right="20" w:firstLine="560"/>
      </w:pPr>
      <w:r>
        <w:rPr>
          <w:rStyle w:val="1"/>
          <w:color w:val="000000"/>
        </w:rPr>
        <w:t>2Л.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45F39" w:rsidRDefault="00945F39">
      <w:pPr>
        <w:pStyle w:val="a4"/>
        <w:numPr>
          <w:ilvl w:val="0"/>
          <w:numId w:val="7"/>
        </w:numPr>
        <w:shd w:val="clear" w:color="auto" w:fill="auto"/>
        <w:tabs>
          <w:tab w:val="left" w:pos="1062"/>
        </w:tabs>
        <w:spacing w:after="0" w:line="317" w:lineRule="exact"/>
        <w:ind w:left="20" w:right="20" w:firstLine="560"/>
      </w:pPr>
      <w:r>
        <w:rPr>
          <w:rStyle w:val="1"/>
          <w:color w:val="000000"/>
        </w:rPr>
        <w:t>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945F39" w:rsidRDefault="00945F39">
      <w:pPr>
        <w:pStyle w:val="a4"/>
        <w:numPr>
          <w:ilvl w:val="0"/>
          <w:numId w:val="8"/>
        </w:numPr>
        <w:shd w:val="clear" w:color="auto" w:fill="auto"/>
        <w:tabs>
          <w:tab w:val="left" w:pos="1266"/>
        </w:tabs>
        <w:spacing w:after="0" w:line="317" w:lineRule="exact"/>
        <w:ind w:left="20" w:right="20" w:firstLine="560"/>
      </w:pPr>
      <w:r>
        <w:rPr>
          <w:rStyle w:val="1"/>
          <w:color w:val="000000"/>
        </w:rPr>
        <w:t>Муниципальная услуга предоставляется Администрацией, организуется Отделом. Прием заявлений и выдача результата рассмотрения на заявление осуществляется специалистами МФЦ, в случае поступления по почте - административным Отделом.</w:t>
      </w:r>
    </w:p>
    <w:p w:rsidR="00945F39" w:rsidRDefault="00945F39">
      <w:pPr>
        <w:pStyle w:val="a4"/>
        <w:shd w:val="clear" w:color="auto" w:fill="auto"/>
        <w:spacing w:after="0" w:line="317" w:lineRule="exact"/>
        <w:ind w:right="20" w:firstLine="0"/>
        <w:jc w:val="center"/>
      </w:pPr>
      <w:r>
        <w:rPr>
          <w:rStyle w:val="1"/>
          <w:color w:val="000000"/>
        </w:rPr>
        <w:t>При предоставлении муниципальной услуги Отдел взаимодействует с:</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Муниципальным бюджетным учреждением культуры «Светлогорская централизованная библиотечная система»;</w:t>
      </w:r>
    </w:p>
    <w:p w:rsidR="00945F39" w:rsidRDefault="00945F39">
      <w:pPr>
        <w:pStyle w:val="a4"/>
        <w:numPr>
          <w:ilvl w:val="0"/>
          <w:numId w:val="4"/>
        </w:numPr>
        <w:shd w:val="clear" w:color="auto" w:fill="auto"/>
        <w:tabs>
          <w:tab w:val="left" w:pos="1062"/>
        </w:tabs>
        <w:spacing w:after="0" w:line="317" w:lineRule="exact"/>
        <w:ind w:left="20" w:right="20" w:firstLine="560"/>
      </w:pPr>
      <w:r>
        <w:rPr>
          <w:rStyle w:val="1"/>
          <w:color w:val="000000"/>
        </w:rPr>
        <w:t>Муниципальным бюджетным учреждением «Дом культуры п. Приморье»;</w:t>
      </w:r>
    </w:p>
    <w:p w:rsidR="00945F39" w:rsidRDefault="00945F39">
      <w:pPr>
        <w:pStyle w:val="a4"/>
        <w:shd w:val="clear" w:color="auto" w:fill="auto"/>
        <w:spacing w:after="0" w:line="317" w:lineRule="exact"/>
        <w:ind w:left="20" w:right="20" w:firstLine="1040"/>
      </w:pPr>
      <w:r>
        <w:rPr>
          <w:rStyle w:val="1"/>
          <w:color w:val="000000"/>
        </w:rPr>
        <w:t>Муниципальным бюджетным учреждением дополнительного образования «Детская школа искусств имени Гречанинова Александра Тихоновича» г. Светлогорска;</w:t>
      </w:r>
    </w:p>
    <w:p w:rsidR="00945F39" w:rsidRDefault="00945F39">
      <w:pPr>
        <w:pStyle w:val="a4"/>
        <w:numPr>
          <w:ilvl w:val="0"/>
          <w:numId w:val="4"/>
        </w:numPr>
        <w:shd w:val="clear" w:color="auto" w:fill="auto"/>
        <w:tabs>
          <w:tab w:val="left" w:pos="821"/>
        </w:tabs>
        <w:spacing w:after="0" w:line="317" w:lineRule="exact"/>
        <w:ind w:left="20" w:firstLine="560"/>
      </w:pPr>
      <w:r>
        <w:rPr>
          <w:rStyle w:val="1"/>
          <w:color w:val="000000"/>
        </w:rPr>
        <w:t>Муниципальным автономным учреждением «ФОК «Светлогорский»;</w:t>
      </w:r>
    </w:p>
    <w:p w:rsidR="00945F39" w:rsidRDefault="00945F39">
      <w:pPr>
        <w:pStyle w:val="a4"/>
        <w:shd w:val="clear" w:color="auto" w:fill="auto"/>
        <w:spacing w:after="0" w:line="317" w:lineRule="exact"/>
        <w:ind w:left="20" w:right="20" w:firstLine="1040"/>
      </w:pPr>
      <w:r>
        <w:rPr>
          <w:rStyle w:val="1"/>
          <w:color w:val="000000"/>
        </w:rPr>
        <w:t>Муниципальным автономным учреждением «Информационно</w:t>
      </w:r>
      <w:r>
        <w:rPr>
          <w:rStyle w:val="1"/>
          <w:color w:val="000000"/>
        </w:rPr>
        <w:softHyphen/>
        <w:t>туристический центр Светлогорского района»;</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Муниципальное автономное образовательное учреждение «Средняя общеобразовательная школа №1» г. Светлогорска;</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Муниципальное автономное образовательное учреждение Средняя образовательная школа п. Донское;</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Муниципальное бюджетное образовательное учреждение «Основная общеобразовательная школа п. Приморье»;</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Муниципальное бюджетное учреждение дополнительного образования «Детско-юношеский центр»;</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Муниципальное бюджетное учреждение дополнительного образования Детско-юношеская спортивная школа г. Светлогорска;</w:t>
      </w:r>
    </w:p>
    <w:p w:rsidR="00945F39" w:rsidRDefault="00945F39">
      <w:pPr>
        <w:pStyle w:val="a4"/>
        <w:numPr>
          <w:ilvl w:val="0"/>
          <w:numId w:val="4"/>
        </w:numPr>
        <w:shd w:val="clear" w:color="auto" w:fill="auto"/>
        <w:tabs>
          <w:tab w:val="left" w:pos="821"/>
        </w:tabs>
        <w:spacing w:after="0" w:line="317" w:lineRule="exact"/>
        <w:ind w:left="20" w:right="20" w:firstLine="560"/>
      </w:pPr>
      <w:r>
        <w:rPr>
          <w:rStyle w:val="1"/>
          <w:color w:val="000000"/>
        </w:rPr>
        <w:t>физическими или юридическими лицами, осуществляемыми деятельность в сфере культуры.</w:t>
      </w:r>
    </w:p>
    <w:p w:rsidR="00945F39" w:rsidRDefault="00945F39">
      <w:pPr>
        <w:pStyle w:val="a4"/>
        <w:numPr>
          <w:ilvl w:val="0"/>
          <w:numId w:val="8"/>
        </w:numPr>
        <w:shd w:val="clear" w:color="auto" w:fill="auto"/>
        <w:tabs>
          <w:tab w:val="left" w:pos="1266"/>
        </w:tabs>
        <w:spacing w:after="0" w:line="317" w:lineRule="exact"/>
        <w:ind w:left="20" w:right="20" w:firstLine="560"/>
      </w:pPr>
      <w:r>
        <w:rPr>
          <w:rStyle w:val="1"/>
          <w:color w:val="000000"/>
        </w:rPr>
        <w:t>При предоставлении муниципальной услуги от заявителя не требуется обращения в иные органы и организации.</w:t>
      </w:r>
    </w:p>
    <w:p w:rsidR="00945F39" w:rsidRDefault="00945F39">
      <w:pPr>
        <w:pStyle w:val="a4"/>
        <w:shd w:val="clear" w:color="auto" w:fill="auto"/>
        <w:spacing w:after="0" w:line="317" w:lineRule="exact"/>
        <w:ind w:left="20" w:right="20" w:firstLine="560"/>
        <w:sectPr w:rsidR="00945F39">
          <w:pgSz w:w="11909" w:h="16838"/>
          <w:pgMar w:top="925" w:right="1133" w:bottom="1169" w:left="979" w:header="0" w:footer="3" w:gutter="0"/>
          <w:cols w:space="720"/>
          <w:noEndnote/>
          <w:docGrid w:linePitch="360"/>
        </w:sectPr>
      </w:pPr>
      <w:r>
        <w:rPr>
          <w:rStyle w:val="1"/>
          <w:color w:val="000000"/>
        </w:rPr>
        <w:t xml:space="preserve">В соответствии с пунктом 3 статьи 7 Федерального закона 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w:t>
      </w:r>
    </w:p>
    <w:p w:rsidR="00945F39" w:rsidRDefault="00945F39">
      <w:pPr>
        <w:pStyle w:val="a4"/>
        <w:shd w:val="clear" w:color="auto" w:fill="auto"/>
        <w:spacing w:after="0" w:line="317" w:lineRule="exact"/>
        <w:ind w:left="20" w:right="20" w:firstLine="560"/>
      </w:pPr>
      <w:r>
        <w:rPr>
          <w:rStyle w:val="1"/>
          <w:color w:val="000000"/>
        </w:rPr>
        <w:lastRenderedPageBreak/>
        <w:t>необходимыми и обязательными для предоставления государственных услуг, утвержденный Правительством Российской Федерации.</w:t>
      </w:r>
    </w:p>
    <w:p w:rsidR="00945F39" w:rsidRDefault="00945F39">
      <w:pPr>
        <w:pStyle w:val="a4"/>
        <w:numPr>
          <w:ilvl w:val="1"/>
          <w:numId w:val="8"/>
        </w:numPr>
        <w:shd w:val="clear" w:color="auto" w:fill="auto"/>
        <w:tabs>
          <w:tab w:val="left" w:pos="1068"/>
        </w:tabs>
        <w:spacing w:after="0" w:line="317" w:lineRule="exact"/>
        <w:ind w:left="20" w:firstLine="600"/>
      </w:pPr>
      <w:r>
        <w:rPr>
          <w:rStyle w:val="1"/>
          <w:color w:val="000000"/>
        </w:rPr>
        <w:t>Описание результата предоставления муниципальной услуги.</w:t>
      </w:r>
    </w:p>
    <w:p w:rsidR="00945F39" w:rsidRDefault="00945F39">
      <w:pPr>
        <w:pStyle w:val="a4"/>
        <w:shd w:val="clear" w:color="auto" w:fill="auto"/>
        <w:spacing w:after="0" w:line="317" w:lineRule="exact"/>
        <w:ind w:left="20" w:firstLine="600"/>
      </w:pPr>
      <w:r>
        <w:rPr>
          <w:rStyle w:val="1"/>
          <w:color w:val="000000"/>
        </w:rPr>
        <w:t>Результатом предоставления муниципальной услуги является выдача</w:t>
      </w:r>
    </w:p>
    <w:p w:rsidR="00945F39" w:rsidRDefault="00945F39">
      <w:pPr>
        <w:pStyle w:val="a4"/>
        <w:shd w:val="clear" w:color="auto" w:fill="auto"/>
        <w:spacing w:after="0" w:line="317" w:lineRule="exact"/>
        <w:ind w:left="20" w:right="20" w:firstLine="0"/>
      </w:pPr>
      <w:r>
        <w:rPr>
          <w:rStyle w:val="1"/>
          <w:color w:val="000000"/>
        </w:rPr>
        <w:t>заявителю ответа (информации) о времени и месте проведения организациями различных форм собственности и индивидуальными предпринимателями мероприятий в сфере культуры на территории муниципального образования «Светлогорский район» (приложение № 6 к настоящему Административному регламенту) или уведомления об отказе в предоставлении муниципальной услуги.</w:t>
      </w:r>
    </w:p>
    <w:p w:rsidR="00945F39" w:rsidRDefault="00945F39">
      <w:pPr>
        <w:pStyle w:val="a4"/>
        <w:shd w:val="clear" w:color="auto" w:fill="auto"/>
        <w:spacing w:after="0" w:line="317" w:lineRule="exact"/>
        <w:ind w:left="20" w:right="20" w:firstLine="600"/>
      </w:pPr>
      <w:r>
        <w:rPr>
          <w:rStyle w:val="1"/>
          <w:color w:val="000000"/>
        </w:rPr>
        <w:t>Уведомление об отказе в предоставлении муниципальной услуги представляет собой документ (письмо), в котором сообщаются основания отказа.</w:t>
      </w:r>
    </w:p>
    <w:p w:rsidR="00945F39" w:rsidRDefault="00945F39">
      <w:pPr>
        <w:pStyle w:val="a4"/>
        <w:numPr>
          <w:ilvl w:val="1"/>
          <w:numId w:val="8"/>
        </w:numPr>
        <w:shd w:val="clear" w:color="auto" w:fill="auto"/>
        <w:tabs>
          <w:tab w:val="left" w:pos="1068"/>
        </w:tabs>
        <w:spacing w:after="0" w:line="317" w:lineRule="exact"/>
        <w:ind w:left="20" w:right="20" w:firstLine="600"/>
      </w:pPr>
      <w:r>
        <w:rPr>
          <w:rStyle w:val="1"/>
          <w:color w:val="000000"/>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5F39" w:rsidRDefault="00945F39">
      <w:pPr>
        <w:pStyle w:val="a4"/>
        <w:shd w:val="clear" w:color="auto" w:fill="auto"/>
        <w:spacing w:after="0" w:line="317" w:lineRule="exact"/>
        <w:ind w:left="20" w:right="20" w:firstLine="600"/>
      </w:pPr>
      <w:r>
        <w:rPr>
          <w:rStyle w:val="1"/>
          <w:color w:val="000000"/>
        </w:rPr>
        <w:t>Срок предоставления муниципальной услуги составляет не более 3 рабочих дня со дня регистрации заявления.</w:t>
      </w:r>
    </w:p>
    <w:p w:rsidR="00945F39" w:rsidRDefault="00945F39">
      <w:pPr>
        <w:pStyle w:val="a4"/>
        <w:shd w:val="clear" w:color="auto" w:fill="auto"/>
        <w:spacing w:after="0" w:line="317" w:lineRule="exact"/>
        <w:ind w:left="20" w:right="20" w:firstLine="600"/>
      </w:pPr>
      <w:r>
        <w:rPr>
          <w:rStyle w:val="1"/>
          <w:color w:val="000000"/>
        </w:rPr>
        <w:t>Приостановление срока предоставления муниципальной услуги не предусмотрено.</w:t>
      </w:r>
    </w:p>
    <w:p w:rsidR="00945F39" w:rsidRDefault="00945F39">
      <w:pPr>
        <w:pStyle w:val="a4"/>
        <w:shd w:val="clear" w:color="auto" w:fill="auto"/>
        <w:spacing w:after="0" w:line="317" w:lineRule="exact"/>
        <w:ind w:left="20" w:right="20" w:firstLine="600"/>
      </w:pPr>
      <w:r>
        <w:rPr>
          <w:rStyle w:val="1"/>
          <w:color w:val="000000"/>
        </w:rPr>
        <w:t>Срок выдачи (направления) Заявителю документа, являющегося результатом предоставления муниципальной услуги:</w:t>
      </w:r>
    </w:p>
    <w:p w:rsidR="00945F39" w:rsidRDefault="00945F39">
      <w:pPr>
        <w:pStyle w:val="a4"/>
        <w:numPr>
          <w:ilvl w:val="0"/>
          <w:numId w:val="4"/>
        </w:numPr>
        <w:shd w:val="clear" w:color="auto" w:fill="auto"/>
        <w:tabs>
          <w:tab w:val="left" w:pos="807"/>
        </w:tabs>
        <w:spacing w:after="0" w:line="317" w:lineRule="exact"/>
        <w:ind w:left="20" w:right="20" w:firstLine="600"/>
      </w:pPr>
      <w:r>
        <w:rPr>
          <w:rStyle w:val="1"/>
          <w:color w:val="000000"/>
        </w:rPr>
        <w:t>выдается в течение рабочего дня, указанного в расписке, в графе «дата получения результата»;</w:t>
      </w:r>
    </w:p>
    <w:p w:rsidR="00945F39" w:rsidRDefault="00945F39">
      <w:pPr>
        <w:pStyle w:val="a4"/>
        <w:numPr>
          <w:ilvl w:val="0"/>
          <w:numId w:val="4"/>
        </w:numPr>
        <w:shd w:val="clear" w:color="auto" w:fill="auto"/>
        <w:tabs>
          <w:tab w:val="left" w:pos="807"/>
        </w:tabs>
        <w:spacing w:after="0" w:line="317" w:lineRule="exact"/>
        <w:ind w:left="20" w:right="20" w:firstLine="600"/>
      </w:pPr>
      <w:r>
        <w:rPr>
          <w:rStyle w:val="1"/>
          <w:color w:val="000000"/>
        </w:rPr>
        <w:t>направляется (в случае избрания Заявителем способа получения результата по почте) в течение рабочего дня, указанного в расписке, в графе «дата получения результата»;</w:t>
      </w:r>
    </w:p>
    <w:p w:rsidR="00945F39" w:rsidRDefault="00945F39">
      <w:pPr>
        <w:pStyle w:val="a4"/>
        <w:numPr>
          <w:ilvl w:val="0"/>
          <w:numId w:val="4"/>
        </w:numPr>
        <w:shd w:val="clear" w:color="auto" w:fill="auto"/>
        <w:tabs>
          <w:tab w:val="left" w:pos="807"/>
        </w:tabs>
        <w:spacing w:after="0" w:line="317" w:lineRule="exact"/>
        <w:ind w:left="20" w:right="20" w:firstLine="600"/>
      </w:pPr>
      <w:r>
        <w:rPr>
          <w:rStyle w:val="1"/>
          <w:color w:val="000000"/>
        </w:rPr>
        <w:t>направляется (в случае неявки Заявителя за результатом предоставления услуги) на следующий рабочий день от даты выдачи результата, указанной в расписке).</w:t>
      </w:r>
    </w:p>
    <w:p w:rsidR="00945F39" w:rsidRDefault="00945F39">
      <w:pPr>
        <w:pStyle w:val="a4"/>
        <w:numPr>
          <w:ilvl w:val="1"/>
          <w:numId w:val="8"/>
        </w:numPr>
        <w:shd w:val="clear" w:color="auto" w:fill="auto"/>
        <w:tabs>
          <w:tab w:val="left" w:pos="1068"/>
        </w:tabs>
        <w:spacing w:after="0" w:line="317" w:lineRule="exact"/>
        <w:ind w:left="20" w:right="20" w:firstLine="600"/>
      </w:pPr>
      <w:r>
        <w:rPr>
          <w:rStyle w:val="1"/>
          <w:color w:val="000000"/>
        </w:rPr>
        <w:t>Перечень нормативных правовых актов, регулирующих отношения, возникающие в связи с предоставлением муниципальной услуги:</w:t>
      </w:r>
    </w:p>
    <w:p w:rsidR="00945F39" w:rsidRDefault="00945F39">
      <w:pPr>
        <w:pStyle w:val="a4"/>
        <w:numPr>
          <w:ilvl w:val="0"/>
          <w:numId w:val="4"/>
        </w:numPr>
        <w:shd w:val="clear" w:color="auto" w:fill="auto"/>
        <w:tabs>
          <w:tab w:val="left" w:pos="807"/>
        </w:tabs>
        <w:spacing w:after="0" w:line="317" w:lineRule="exact"/>
        <w:ind w:left="20" w:firstLine="600"/>
      </w:pPr>
      <w:r>
        <w:rPr>
          <w:rStyle w:val="1"/>
          <w:color w:val="000000"/>
        </w:rPr>
        <w:t>Конституция Российской Федерации;</w:t>
      </w:r>
    </w:p>
    <w:p w:rsidR="00945F39" w:rsidRDefault="00945F39">
      <w:pPr>
        <w:pStyle w:val="a4"/>
        <w:numPr>
          <w:ilvl w:val="0"/>
          <w:numId w:val="4"/>
        </w:numPr>
        <w:shd w:val="clear" w:color="auto" w:fill="auto"/>
        <w:tabs>
          <w:tab w:val="left" w:pos="807"/>
        </w:tabs>
        <w:spacing w:after="0" w:line="317" w:lineRule="exact"/>
        <w:ind w:left="20" w:right="20" w:firstLine="600"/>
      </w:pPr>
      <w:r>
        <w:rPr>
          <w:rStyle w:val="1"/>
          <w:color w:val="000000"/>
        </w:rPr>
        <w:t>Федеральный закон от 24.07.1998 № 124-ФЗ «Об основных гарантиях прав ребенка в Российской Федерации»;</w:t>
      </w:r>
    </w:p>
    <w:p w:rsidR="00945F39" w:rsidRDefault="00945F39">
      <w:pPr>
        <w:pStyle w:val="a4"/>
        <w:numPr>
          <w:ilvl w:val="0"/>
          <w:numId w:val="4"/>
        </w:numPr>
        <w:shd w:val="clear" w:color="auto" w:fill="auto"/>
        <w:tabs>
          <w:tab w:val="left" w:pos="807"/>
        </w:tabs>
        <w:spacing w:after="0" w:line="317" w:lineRule="exact"/>
        <w:ind w:left="20" w:firstLine="600"/>
      </w:pPr>
      <w:r>
        <w:rPr>
          <w:rStyle w:val="1"/>
          <w:color w:val="000000"/>
        </w:rPr>
        <w:t>Закон РФ от 10.07.1992 № 3266-1 «Об образовании»;</w:t>
      </w:r>
    </w:p>
    <w:p w:rsidR="00945F39" w:rsidRDefault="00945F39">
      <w:pPr>
        <w:pStyle w:val="a4"/>
        <w:numPr>
          <w:ilvl w:val="0"/>
          <w:numId w:val="4"/>
        </w:numPr>
        <w:shd w:val="clear" w:color="auto" w:fill="auto"/>
        <w:tabs>
          <w:tab w:val="left" w:pos="1068"/>
        </w:tabs>
        <w:spacing w:after="0" w:line="317" w:lineRule="exact"/>
        <w:ind w:left="20" w:right="20" w:firstLine="600"/>
      </w:pPr>
      <w:r>
        <w:rPr>
          <w:rStyle w:val="1"/>
          <w:color w:val="000000"/>
        </w:rPr>
        <w:t>Основы законодательства Российской Федерации о культуре от 09.10.1992 г. №3612-1;</w:t>
      </w:r>
    </w:p>
    <w:p w:rsidR="00945F39" w:rsidRDefault="00945F39">
      <w:pPr>
        <w:pStyle w:val="a4"/>
        <w:shd w:val="clear" w:color="auto" w:fill="auto"/>
        <w:spacing w:after="0" w:line="317" w:lineRule="exact"/>
        <w:ind w:left="20" w:right="20" w:firstLine="600"/>
      </w:pPr>
      <w:r>
        <w:rPr>
          <w:rStyle w:val="1"/>
          <w:color w:val="000000"/>
        </w:rPr>
        <w:t>-Федеральный закон «Об объектах культурного наследия (памятниках истории и культуры) народов Российской Федерации» от 25.06.2002 г. № 73- ФЗ;</w:t>
      </w:r>
    </w:p>
    <w:p w:rsidR="00945F39" w:rsidRDefault="00945F39">
      <w:pPr>
        <w:pStyle w:val="a4"/>
        <w:numPr>
          <w:ilvl w:val="0"/>
          <w:numId w:val="4"/>
        </w:numPr>
        <w:shd w:val="clear" w:color="auto" w:fill="auto"/>
        <w:tabs>
          <w:tab w:val="left" w:pos="847"/>
        </w:tabs>
        <w:spacing w:after="0" w:line="317" w:lineRule="exact"/>
        <w:ind w:left="20" w:right="40" w:firstLine="620"/>
      </w:pPr>
      <w:r>
        <w:rPr>
          <w:rStyle w:val="1"/>
          <w:color w:val="000000"/>
        </w:rPr>
        <w:t>Федеральная целевая программа «Культура России (2012 - 2018 годы) (Постановление Правительства Российской Федерации от 3 марта 2012 г. № 186);</w:t>
      </w:r>
    </w:p>
    <w:p w:rsidR="00945F39" w:rsidRDefault="00945F39">
      <w:pPr>
        <w:pStyle w:val="a4"/>
        <w:shd w:val="clear" w:color="auto" w:fill="auto"/>
        <w:spacing w:after="0" w:line="317" w:lineRule="exact"/>
        <w:ind w:left="20" w:right="40" w:firstLine="620"/>
      </w:pPr>
      <w:r>
        <w:rPr>
          <w:rStyle w:val="1"/>
          <w:color w:val="000000"/>
        </w:rPr>
        <w:t xml:space="preserve">-Государственная программа Российской Федерации «Развитие культуры и туризма» на 2013-2020 годы» (Постановление Правительства Российской </w:t>
      </w:r>
      <w:r>
        <w:rPr>
          <w:rStyle w:val="1"/>
          <w:color w:val="000000"/>
        </w:rPr>
        <w:lastRenderedPageBreak/>
        <w:t>Федерации от 15 апреля 2014 г. № 317);</w:t>
      </w:r>
    </w:p>
    <w:p w:rsidR="00945F39" w:rsidRDefault="00945F39">
      <w:pPr>
        <w:pStyle w:val="a4"/>
        <w:shd w:val="clear" w:color="auto" w:fill="auto"/>
        <w:spacing w:after="0" w:line="317" w:lineRule="exact"/>
        <w:ind w:left="20" w:right="40" w:firstLine="620"/>
      </w:pPr>
      <w:r>
        <w:rPr>
          <w:rStyle w:val="1"/>
          <w:color w:val="000000"/>
        </w:rPr>
        <w:t>-Указ Президента Российской Федерации от 24 декабря 2014 г. №808 «Об утверждении Основ государственной культурной политики»;</w:t>
      </w:r>
    </w:p>
    <w:p w:rsidR="00945F39" w:rsidRDefault="00945F39">
      <w:pPr>
        <w:pStyle w:val="a4"/>
        <w:shd w:val="clear" w:color="auto" w:fill="auto"/>
        <w:spacing w:after="0" w:line="317" w:lineRule="exact"/>
        <w:ind w:left="20" w:right="40" w:firstLine="620"/>
      </w:pPr>
      <w:r>
        <w:rPr>
          <w:rStyle w:val="1"/>
          <w:color w:val="000000"/>
        </w:rPr>
        <w:t>-Основы государственной молодежной политики Российской Федерации на период до 2025 года, Распоряжение Правительства РФ от 29 ноября 2014 г. № 2403-р.</w:t>
      </w:r>
    </w:p>
    <w:p w:rsidR="00945F39" w:rsidRDefault="00945F39">
      <w:pPr>
        <w:pStyle w:val="a4"/>
        <w:shd w:val="clear" w:color="auto" w:fill="auto"/>
        <w:tabs>
          <w:tab w:val="center" w:pos="3688"/>
          <w:tab w:val="right" w:pos="9472"/>
        </w:tabs>
        <w:spacing w:after="0" w:line="317" w:lineRule="exact"/>
        <w:ind w:left="20" w:firstLine="620"/>
      </w:pPr>
      <w:r>
        <w:rPr>
          <w:rStyle w:val="1"/>
          <w:color w:val="000000"/>
        </w:rPr>
        <w:t>-Государственная</w:t>
      </w:r>
      <w:r>
        <w:rPr>
          <w:rStyle w:val="1"/>
          <w:color w:val="000000"/>
        </w:rPr>
        <w:tab/>
        <w:t>программа</w:t>
      </w:r>
      <w:r>
        <w:rPr>
          <w:rStyle w:val="1"/>
          <w:color w:val="000000"/>
        </w:rPr>
        <w:tab/>
        <w:t>Калининградской области «Развитие</w:t>
      </w:r>
    </w:p>
    <w:p w:rsidR="00945F39" w:rsidRDefault="00945F39">
      <w:pPr>
        <w:pStyle w:val="a4"/>
        <w:shd w:val="clear" w:color="auto" w:fill="auto"/>
        <w:spacing w:after="0" w:line="317" w:lineRule="exact"/>
        <w:ind w:left="20" w:right="40" w:firstLine="0"/>
      </w:pPr>
      <w:r>
        <w:rPr>
          <w:rStyle w:val="1"/>
          <w:color w:val="000000"/>
        </w:rPr>
        <w:t>культуры» (Постановление Правительства Калининградской области от 24 января 2014 г. № 23);</w:t>
      </w:r>
    </w:p>
    <w:p w:rsidR="00945F39" w:rsidRDefault="00945F39">
      <w:pPr>
        <w:pStyle w:val="a4"/>
        <w:shd w:val="clear" w:color="auto" w:fill="auto"/>
        <w:tabs>
          <w:tab w:val="center" w:pos="3688"/>
          <w:tab w:val="right" w:pos="9472"/>
        </w:tabs>
        <w:spacing w:after="0" w:line="317" w:lineRule="exact"/>
        <w:ind w:left="20" w:firstLine="620"/>
      </w:pPr>
      <w:r>
        <w:rPr>
          <w:rStyle w:val="1"/>
          <w:color w:val="000000"/>
        </w:rPr>
        <w:t>-Муниципальная</w:t>
      </w:r>
      <w:r>
        <w:rPr>
          <w:rStyle w:val="1"/>
          <w:color w:val="000000"/>
        </w:rPr>
        <w:tab/>
        <w:t>целевая</w:t>
      </w:r>
      <w:r>
        <w:rPr>
          <w:rStyle w:val="1"/>
          <w:color w:val="000000"/>
        </w:rPr>
        <w:tab/>
        <w:t>программа «Духовно-нравственное,</w:t>
      </w:r>
    </w:p>
    <w:p w:rsidR="00945F39" w:rsidRDefault="00945F39">
      <w:pPr>
        <w:pStyle w:val="a4"/>
        <w:shd w:val="clear" w:color="auto" w:fill="auto"/>
        <w:spacing w:after="0" w:line="317" w:lineRule="exact"/>
        <w:ind w:left="20" w:right="40" w:firstLine="0"/>
      </w:pPr>
      <w:r>
        <w:rPr>
          <w:rStyle w:val="1"/>
          <w:color w:val="000000"/>
        </w:rPr>
        <w:t>патриотическое воспитание и просвещение населения Светлогорского района на 2016-2018 годы»;</w:t>
      </w:r>
    </w:p>
    <w:p w:rsidR="00945F39" w:rsidRDefault="00945F39">
      <w:pPr>
        <w:pStyle w:val="a4"/>
        <w:shd w:val="clear" w:color="auto" w:fill="auto"/>
        <w:tabs>
          <w:tab w:val="center" w:pos="3688"/>
          <w:tab w:val="right" w:pos="9472"/>
        </w:tabs>
        <w:spacing w:after="0" w:line="317" w:lineRule="exact"/>
        <w:ind w:left="20" w:firstLine="620"/>
      </w:pPr>
      <w:r>
        <w:rPr>
          <w:rStyle w:val="1"/>
          <w:color w:val="000000"/>
        </w:rPr>
        <w:t>-Муниципальная</w:t>
      </w:r>
      <w:r>
        <w:rPr>
          <w:rStyle w:val="1"/>
          <w:color w:val="000000"/>
        </w:rPr>
        <w:tab/>
        <w:t>программа</w:t>
      </w:r>
      <w:r>
        <w:rPr>
          <w:rStyle w:val="1"/>
          <w:color w:val="000000"/>
        </w:rPr>
        <w:tab/>
        <w:t>«Профилактика безнадзорности и</w:t>
      </w:r>
    </w:p>
    <w:p w:rsidR="00945F39" w:rsidRDefault="00945F39">
      <w:pPr>
        <w:pStyle w:val="a4"/>
        <w:shd w:val="clear" w:color="auto" w:fill="auto"/>
        <w:spacing w:after="0" w:line="317" w:lineRule="exact"/>
        <w:ind w:left="20" w:right="40" w:firstLine="0"/>
      </w:pPr>
      <w:r>
        <w:rPr>
          <w:rStyle w:val="1"/>
          <w:color w:val="000000"/>
        </w:rPr>
        <w:t>правонарушений несовершеннолетних на территории муниципального образования «Светлогорский район на 2014-2016 гг.» (постановление администрации Светлогорского района от 18 июня 2014 г. № 585);</w:t>
      </w:r>
    </w:p>
    <w:p w:rsidR="00945F39" w:rsidRDefault="00945F39">
      <w:pPr>
        <w:pStyle w:val="a4"/>
        <w:shd w:val="clear" w:color="auto" w:fill="auto"/>
        <w:spacing w:after="0" w:line="317" w:lineRule="exact"/>
        <w:ind w:left="20" w:right="40" w:firstLine="620"/>
      </w:pPr>
      <w:r>
        <w:rPr>
          <w:rStyle w:val="1"/>
          <w:color w:val="000000"/>
        </w:rPr>
        <w:t>-Муниципальная целевая программа «Профилактика правонарушений на территории муниципального образования «Светлогорский район» на 2015- 2017 годы (постановление администрации Светлогорского района от 7 ноября 2014 г. № 1020)</w:t>
      </w:r>
    </w:p>
    <w:p w:rsidR="00945F39" w:rsidRDefault="00945F39">
      <w:pPr>
        <w:pStyle w:val="a4"/>
        <w:numPr>
          <w:ilvl w:val="1"/>
          <w:numId w:val="8"/>
        </w:numPr>
        <w:shd w:val="clear" w:color="auto" w:fill="auto"/>
        <w:tabs>
          <w:tab w:val="left" w:pos="961"/>
        </w:tabs>
        <w:spacing w:after="0" w:line="317" w:lineRule="exact"/>
        <w:ind w:left="20" w:right="40" w:firstLine="620"/>
      </w:pPr>
      <w:r>
        <w:rPr>
          <w:rStyle w:val="1"/>
          <w:color w:val="000000"/>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подлежащей предоставлению Заявителем, способы их получения Заявителем, в том числе в электронной форме, порядок их предоставления.</w:t>
      </w:r>
    </w:p>
    <w:p w:rsidR="00945F39" w:rsidRDefault="00945F39">
      <w:pPr>
        <w:pStyle w:val="a4"/>
        <w:numPr>
          <w:ilvl w:val="2"/>
          <w:numId w:val="8"/>
        </w:numPr>
        <w:shd w:val="clear" w:color="auto" w:fill="auto"/>
        <w:tabs>
          <w:tab w:val="left" w:pos="1331"/>
        </w:tabs>
        <w:spacing w:after="0" w:line="317" w:lineRule="exact"/>
        <w:ind w:left="20" w:firstLine="620"/>
      </w:pPr>
      <w:r>
        <w:rPr>
          <w:rStyle w:val="1"/>
          <w:color w:val="000000"/>
        </w:rPr>
        <w:t>Для получения муниципальной услуги Заявитель представляет:</w:t>
      </w:r>
    </w:p>
    <w:p w:rsidR="00945F39" w:rsidRDefault="00945F39">
      <w:pPr>
        <w:pStyle w:val="a4"/>
        <w:numPr>
          <w:ilvl w:val="0"/>
          <w:numId w:val="4"/>
        </w:numPr>
        <w:shd w:val="clear" w:color="auto" w:fill="auto"/>
        <w:tabs>
          <w:tab w:val="left" w:pos="847"/>
        </w:tabs>
        <w:spacing w:after="0" w:line="317" w:lineRule="exact"/>
        <w:ind w:left="20" w:right="40" w:firstLine="620"/>
      </w:pPr>
      <w:r>
        <w:rPr>
          <w:rStyle w:val="1"/>
          <w:color w:val="000000"/>
        </w:rPr>
        <w:t>заявление о предоставлении муниципальной услуги, составленный от руки (чернилами или пастой) или машинописным текстом;</w:t>
      </w:r>
    </w:p>
    <w:p w:rsidR="00945F39" w:rsidRDefault="00945F39">
      <w:pPr>
        <w:pStyle w:val="a4"/>
        <w:numPr>
          <w:ilvl w:val="0"/>
          <w:numId w:val="4"/>
        </w:numPr>
        <w:shd w:val="clear" w:color="auto" w:fill="auto"/>
        <w:tabs>
          <w:tab w:val="left" w:pos="847"/>
        </w:tabs>
        <w:spacing w:after="0" w:line="317" w:lineRule="exact"/>
        <w:ind w:left="20" w:right="40" w:firstLine="620"/>
      </w:pPr>
      <w:r>
        <w:rPr>
          <w:rStyle w:val="1"/>
          <w:color w:val="000000"/>
        </w:rPr>
        <w:t>документ, удостоверяющий личность заявителя (паспорт гражданина Российской Федерации либо иной документ, предусмотренный законодательством Российской Федерации, удостоверяющий личность гражданина).</w:t>
      </w:r>
    </w:p>
    <w:p w:rsidR="00945F39" w:rsidRDefault="00945F39">
      <w:pPr>
        <w:pStyle w:val="a4"/>
        <w:shd w:val="clear" w:color="auto" w:fill="auto"/>
        <w:spacing w:after="0" w:line="317" w:lineRule="exact"/>
        <w:ind w:left="20" w:firstLine="620"/>
      </w:pPr>
      <w:r>
        <w:rPr>
          <w:rStyle w:val="1"/>
          <w:color w:val="000000"/>
        </w:rPr>
        <w:t>В заявлении указываются:</w:t>
      </w:r>
    </w:p>
    <w:p w:rsidR="00945F39" w:rsidRDefault="00945F39">
      <w:pPr>
        <w:pStyle w:val="a4"/>
        <w:numPr>
          <w:ilvl w:val="0"/>
          <w:numId w:val="4"/>
        </w:numPr>
        <w:shd w:val="clear" w:color="auto" w:fill="auto"/>
        <w:tabs>
          <w:tab w:val="left" w:pos="847"/>
        </w:tabs>
        <w:spacing w:after="0" w:line="317" w:lineRule="exact"/>
        <w:ind w:left="20" w:firstLine="620"/>
      </w:pPr>
      <w:r>
        <w:rPr>
          <w:rStyle w:val="1"/>
          <w:color w:val="000000"/>
        </w:rPr>
        <w:t>наименование Администрации, в которую направляется заявление;</w:t>
      </w:r>
    </w:p>
    <w:p w:rsidR="00945F39" w:rsidRDefault="00945F39">
      <w:pPr>
        <w:pStyle w:val="a4"/>
        <w:numPr>
          <w:ilvl w:val="0"/>
          <w:numId w:val="4"/>
        </w:numPr>
        <w:shd w:val="clear" w:color="auto" w:fill="auto"/>
        <w:tabs>
          <w:tab w:val="left" w:pos="847"/>
        </w:tabs>
        <w:spacing w:after="0" w:line="317" w:lineRule="exact"/>
        <w:ind w:left="20" w:right="40" w:firstLine="620"/>
      </w:pPr>
      <w:r>
        <w:rPr>
          <w:rStyle w:val="1"/>
          <w:color w:val="000000"/>
        </w:rPr>
        <w:t>фамилия, имя, отчество (последнее при наличии) (для физических лиц) либо полное наименование юридического лица, организационно-правовая форма, ИНН (для юридических лиц) и подпись Заявителя;</w:t>
      </w:r>
    </w:p>
    <w:p w:rsidR="00945F39" w:rsidRDefault="00945F39">
      <w:pPr>
        <w:pStyle w:val="a4"/>
        <w:numPr>
          <w:ilvl w:val="0"/>
          <w:numId w:val="4"/>
        </w:numPr>
        <w:shd w:val="clear" w:color="auto" w:fill="auto"/>
        <w:tabs>
          <w:tab w:val="left" w:pos="847"/>
        </w:tabs>
        <w:spacing w:after="0" w:line="317" w:lineRule="exact"/>
        <w:ind w:left="20" w:firstLine="620"/>
      </w:pPr>
      <w:r>
        <w:rPr>
          <w:rStyle w:val="1"/>
          <w:color w:val="000000"/>
        </w:rPr>
        <w:t>адрес регистрации по месту жительства (для физических лиц);</w:t>
      </w:r>
    </w:p>
    <w:p w:rsidR="00945F39" w:rsidRDefault="00945F39">
      <w:pPr>
        <w:pStyle w:val="a4"/>
        <w:numPr>
          <w:ilvl w:val="0"/>
          <w:numId w:val="4"/>
        </w:numPr>
        <w:shd w:val="clear" w:color="auto" w:fill="auto"/>
        <w:tabs>
          <w:tab w:val="left" w:pos="847"/>
        </w:tabs>
        <w:spacing w:after="0" w:line="317" w:lineRule="exact"/>
        <w:ind w:left="20" w:right="40" w:firstLine="620"/>
        <w:sectPr w:rsidR="00945F39">
          <w:pgSz w:w="11909" w:h="16838"/>
          <w:pgMar w:top="925" w:right="1133" w:bottom="1169" w:left="979" w:header="0" w:footer="3" w:gutter="0"/>
          <w:cols w:space="720"/>
          <w:noEndnote/>
          <w:docGrid w:linePitch="360"/>
        </w:sectPr>
      </w:pPr>
      <w:r>
        <w:rPr>
          <w:rStyle w:val="1"/>
          <w:color w:val="000000"/>
        </w:rPr>
        <w:t>юридический адрес организации и адрес для почтовых отправлений (для юридического лица);</w:t>
      </w:r>
    </w:p>
    <w:p w:rsidR="00945F39" w:rsidRDefault="00945F39">
      <w:pPr>
        <w:pStyle w:val="a4"/>
        <w:numPr>
          <w:ilvl w:val="0"/>
          <w:numId w:val="9"/>
        </w:numPr>
        <w:shd w:val="clear" w:color="auto" w:fill="auto"/>
        <w:tabs>
          <w:tab w:val="left" w:pos="836"/>
        </w:tabs>
        <w:spacing w:after="0" w:line="317" w:lineRule="exact"/>
        <w:ind w:left="20" w:firstLine="600"/>
      </w:pPr>
      <w:r>
        <w:rPr>
          <w:rStyle w:val="1"/>
          <w:color w:val="000000"/>
        </w:rPr>
        <w:lastRenderedPageBreak/>
        <w:t>номер контактного телефона;</w:t>
      </w:r>
    </w:p>
    <w:p w:rsidR="00945F39" w:rsidRDefault="00945F39">
      <w:pPr>
        <w:pStyle w:val="a4"/>
        <w:numPr>
          <w:ilvl w:val="0"/>
          <w:numId w:val="9"/>
        </w:numPr>
        <w:shd w:val="clear" w:color="auto" w:fill="auto"/>
        <w:tabs>
          <w:tab w:val="left" w:pos="836"/>
        </w:tabs>
        <w:spacing w:after="0" w:line="317" w:lineRule="exact"/>
        <w:ind w:left="20" w:right="20" w:firstLine="600"/>
      </w:pPr>
      <w:r>
        <w:rPr>
          <w:rStyle w:val="1"/>
          <w:color w:val="000000"/>
        </w:rPr>
        <w:t>перечень запрашиваемой информации согласно п. 2.1 настоящего Административного регламента;</w:t>
      </w:r>
    </w:p>
    <w:p w:rsidR="00945F39" w:rsidRDefault="00945F39">
      <w:pPr>
        <w:pStyle w:val="a4"/>
        <w:numPr>
          <w:ilvl w:val="0"/>
          <w:numId w:val="9"/>
        </w:numPr>
        <w:shd w:val="clear" w:color="auto" w:fill="auto"/>
        <w:tabs>
          <w:tab w:val="left" w:pos="836"/>
        </w:tabs>
        <w:spacing w:after="0" w:line="317" w:lineRule="exact"/>
        <w:ind w:left="20" w:firstLine="600"/>
      </w:pPr>
      <w:r>
        <w:rPr>
          <w:rStyle w:val="1"/>
          <w:color w:val="000000"/>
        </w:rPr>
        <w:t>способ получения результата предоставления муниципальной услуги.</w:t>
      </w:r>
    </w:p>
    <w:p w:rsidR="00945F39" w:rsidRDefault="00945F39">
      <w:pPr>
        <w:pStyle w:val="a4"/>
        <w:shd w:val="clear" w:color="auto" w:fill="auto"/>
        <w:spacing w:after="0" w:line="317" w:lineRule="exact"/>
        <w:ind w:left="20" w:right="20" w:firstLine="600"/>
      </w:pPr>
      <w:r>
        <w:rPr>
          <w:rStyle w:val="1"/>
          <w:color w:val="000000"/>
        </w:rPr>
        <w:t>В случае подачи заявления представителем Заявителя к заявления прилагается доверенность, подтверждающая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945F39" w:rsidRDefault="00945F39">
      <w:pPr>
        <w:pStyle w:val="a4"/>
        <w:shd w:val="clear" w:color="auto" w:fill="auto"/>
        <w:tabs>
          <w:tab w:val="left" w:pos="7350"/>
        </w:tabs>
        <w:spacing w:after="0" w:line="317" w:lineRule="exact"/>
        <w:ind w:left="20" w:right="20" w:firstLine="600"/>
      </w:pPr>
      <w:r>
        <w:rPr>
          <w:rStyle w:val="1"/>
          <w:color w:val="000000"/>
        </w:rPr>
        <w:t>Заявление о предоставлении муниципальной услуги составляется от руки (чернилами или пастой) или машинописным текстом, примерный образец заполнения заявления приводится в приложении №</w:t>
      </w:r>
      <w:r>
        <w:rPr>
          <w:rStyle w:val="1"/>
          <w:color w:val="000000"/>
        </w:rPr>
        <w:tab/>
        <w:t>1 к настоящему</w:t>
      </w:r>
    </w:p>
    <w:p w:rsidR="00945F39" w:rsidRDefault="00945F39">
      <w:pPr>
        <w:pStyle w:val="a4"/>
        <w:shd w:val="clear" w:color="auto" w:fill="auto"/>
        <w:spacing w:after="0" w:line="317" w:lineRule="exact"/>
        <w:ind w:left="20" w:right="20" w:firstLine="0"/>
      </w:pPr>
      <w:r>
        <w:rPr>
          <w:rStyle w:val="1"/>
          <w:color w:val="000000"/>
        </w:rPr>
        <w:t>Административному регламенту, примерный бланк заявления приводится в приложении № 2 к настоящему Административному регламенту.</w:t>
      </w:r>
    </w:p>
    <w:p w:rsidR="00945F39" w:rsidRDefault="00945F39">
      <w:pPr>
        <w:pStyle w:val="a4"/>
        <w:shd w:val="clear" w:color="auto" w:fill="auto"/>
        <w:spacing w:after="0" w:line="317" w:lineRule="exact"/>
        <w:ind w:left="20" w:firstLine="600"/>
      </w:pPr>
      <w:r>
        <w:rPr>
          <w:rStyle w:val="1"/>
          <w:color w:val="000000"/>
        </w:rPr>
        <w:t>Предоставление иных документов и информации не предусметрено.</w:t>
      </w:r>
    </w:p>
    <w:p w:rsidR="00945F39" w:rsidRDefault="00945F39">
      <w:pPr>
        <w:pStyle w:val="a4"/>
        <w:numPr>
          <w:ilvl w:val="2"/>
          <w:numId w:val="10"/>
        </w:numPr>
        <w:shd w:val="clear" w:color="auto" w:fill="auto"/>
        <w:tabs>
          <w:tab w:val="left" w:pos="1513"/>
        </w:tabs>
        <w:spacing w:after="0" w:line="317" w:lineRule="exact"/>
        <w:ind w:left="20" w:right="20" w:firstLine="600"/>
      </w:pPr>
      <w:r>
        <w:rPr>
          <w:rStyle w:val="1"/>
          <w:color w:val="000000"/>
        </w:rPr>
        <w:t>Заявление о предоставлении муниципальной услуги Заявитель представляет:</w:t>
      </w:r>
    </w:p>
    <w:p w:rsidR="00945F39" w:rsidRDefault="00945F39">
      <w:pPr>
        <w:pStyle w:val="a4"/>
        <w:numPr>
          <w:ilvl w:val="0"/>
          <w:numId w:val="9"/>
        </w:numPr>
        <w:shd w:val="clear" w:color="auto" w:fill="auto"/>
        <w:tabs>
          <w:tab w:val="left" w:pos="836"/>
        </w:tabs>
        <w:spacing w:after="0" w:line="317" w:lineRule="exact"/>
        <w:ind w:left="20" w:right="20" w:firstLine="600"/>
      </w:pPr>
      <w:r>
        <w:rPr>
          <w:rStyle w:val="1"/>
          <w:color w:val="000000"/>
        </w:rPr>
        <w:t>при личном обращении к специалисту МФЦ, ответственному за прием и выдачу документов;</w:t>
      </w:r>
    </w:p>
    <w:p w:rsidR="00945F39" w:rsidRDefault="00945F39">
      <w:pPr>
        <w:pStyle w:val="a4"/>
        <w:numPr>
          <w:ilvl w:val="0"/>
          <w:numId w:val="9"/>
        </w:numPr>
        <w:shd w:val="clear" w:color="auto" w:fill="auto"/>
        <w:tabs>
          <w:tab w:val="left" w:pos="836"/>
        </w:tabs>
        <w:spacing w:after="0" w:line="317" w:lineRule="exact"/>
        <w:ind w:left="20" w:firstLine="600"/>
      </w:pPr>
      <w:r>
        <w:rPr>
          <w:rStyle w:val="1"/>
          <w:color w:val="000000"/>
        </w:rPr>
        <w:t>посредством электронной почты в адрес МФЦ или Администрации;</w:t>
      </w:r>
    </w:p>
    <w:p w:rsidR="00945F39" w:rsidRDefault="00945F39">
      <w:pPr>
        <w:pStyle w:val="a4"/>
        <w:numPr>
          <w:ilvl w:val="0"/>
          <w:numId w:val="9"/>
        </w:numPr>
        <w:shd w:val="clear" w:color="auto" w:fill="auto"/>
        <w:tabs>
          <w:tab w:val="left" w:pos="836"/>
        </w:tabs>
        <w:spacing w:after="0" w:line="317" w:lineRule="exact"/>
        <w:ind w:left="20" w:firstLine="600"/>
      </w:pPr>
      <w:r>
        <w:rPr>
          <w:rStyle w:val="1"/>
          <w:color w:val="000000"/>
        </w:rPr>
        <w:t>посредством почты в адрес Администрации.</w:t>
      </w:r>
    </w:p>
    <w:p w:rsidR="00945F39" w:rsidRDefault="00945F39">
      <w:pPr>
        <w:pStyle w:val="a4"/>
        <w:shd w:val="clear" w:color="auto" w:fill="auto"/>
        <w:spacing w:after="0" w:line="317" w:lineRule="exact"/>
        <w:ind w:left="20" w:right="20" w:firstLine="600"/>
      </w:pPr>
      <w:r>
        <w:rPr>
          <w:rStyle w:val="1"/>
          <w:color w:val="000000"/>
        </w:rPr>
        <w:t>Заявитель получает примерный бланк заявления у специалистов МФЦ или Отдела при личном обращении, либо самостоятельно в электронном виде на официальном сайте Администрации в информационно</w:t>
      </w:r>
      <w:r>
        <w:rPr>
          <w:rStyle w:val="1"/>
          <w:color w:val="000000"/>
        </w:rPr>
        <w:softHyphen/>
        <w:t xml:space="preserve">телекоммуникационной сети «Интернет»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w:t>
      </w:r>
    </w:p>
    <w:p w:rsidR="00945F39" w:rsidRDefault="00945F39">
      <w:pPr>
        <w:pStyle w:val="a4"/>
        <w:numPr>
          <w:ilvl w:val="1"/>
          <w:numId w:val="10"/>
        </w:numPr>
        <w:shd w:val="clear" w:color="auto" w:fill="auto"/>
        <w:tabs>
          <w:tab w:val="left" w:pos="1076"/>
        </w:tabs>
        <w:spacing w:after="0" w:line="317" w:lineRule="exact"/>
        <w:ind w:left="20" w:right="20" w:firstLine="600"/>
      </w:pPr>
      <w:r>
        <w:rPr>
          <w:rStyle w:val="1"/>
          <w:color w:val="000000"/>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45F39" w:rsidRDefault="00945F39">
      <w:pPr>
        <w:pStyle w:val="a4"/>
        <w:shd w:val="clear" w:color="auto" w:fill="auto"/>
        <w:spacing w:after="0" w:line="317" w:lineRule="exact"/>
        <w:ind w:left="20" w:right="20" w:firstLine="600"/>
      </w:pPr>
      <w:r>
        <w:rPr>
          <w:rStyle w:val="1"/>
          <w:color w:val="000000"/>
        </w:rPr>
        <w:t>Для предоставления муниципальной услуги не требуется обращения Заявителя в государственные органы, органы местного самоуправления и иные органы.</w:t>
      </w:r>
    </w:p>
    <w:p w:rsidR="00945F39" w:rsidRDefault="00945F39">
      <w:pPr>
        <w:pStyle w:val="a4"/>
        <w:shd w:val="clear" w:color="auto" w:fill="auto"/>
        <w:spacing w:after="0" w:line="317" w:lineRule="exact"/>
        <w:ind w:left="20" w:firstLine="600"/>
      </w:pPr>
      <w:r>
        <w:rPr>
          <w:rStyle w:val="1"/>
          <w:color w:val="000000"/>
        </w:rPr>
        <w:t>Запрещается требовать от заявителя:</w:t>
      </w:r>
    </w:p>
    <w:p w:rsidR="00945F39" w:rsidRDefault="00945F39">
      <w:pPr>
        <w:pStyle w:val="a4"/>
        <w:numPr>
          <w:ilvl w:val="0"/>
          <w:numId w:val="9"/>
        </w:numPr>
        <w:shd w:val="clear" w:color="auto" w:fill="auto"/>
        <w:tabs>
          <w:tab w:val="left" w:pos="836"/>
        </w:tabs>
        <w:spacing w:after="0" w:line="317" w:lineRule="exact"/>
        <w:ind w:left="20" w:right="20" w:firstLine="600"/>
      </w:pPr>
      <w:r>
        <w:rPr>
          <w:rStyle w:val="1"/>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5F39" w:rsidRDefault="00945F39">
      <w:pPr>
        <w:pStyle w:val="a4"/>
        <w:numPr>
          <w:ilvl w:val="0"/>
          <w:numId w:val="9"/>
        </w:numPr>
        <w:shd w:val="clear" w:color="auto" w:fill="auto"/>
        <w:tabs>
          <w:tab w:val="left" w:pos="836"/>
        </w:tabs>
        <w:spacing w:after="0" w:line="317" w:lineRule="exact"/>
        <w:ind w:left="20" w:right="20" w:firstLine="600"/>
        <w:sectPr w:rsidR="00945F39">
          <w:pgSz w:w="11909" w:h="16838"/>
          <w:pgMar w:top="925" w:right="1133" w:bottom="1169" w:left="979" w:header="0" w:footer="3" w:gutter="0"/>
          <w:cols w:space="720"/>
          <w:noEndnote/>
          <w:docGrid w:linePitch="360"/>
        </w:sectPr>
      </w:pPr>
      <w:r>
        <w:rPr>
          <w:rStyle w:val="1"/>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w:t>
      </w:r>
    </w:p>
    <w:p w:rsidR="00945F39" w:rsidRDefault="00945F39">
      <w:pPr>
        <w:pStyle w:val="a4"/>
        <w:shd w:val="clear" w:color="auto" w:fill="auto"/>
        <w:tabs>
          <w:tab w:val="left" w:pos="836"/>
        </w:tabs>
        <w:spacing w:after="0" w:line="317" w:lineRule="exact"/>
        <w:ind w:left="20" w:right="20" w:firstLine="600"/>
      </w:pPr>
      <w:r>
        <w:rPr>
          <w:rStyle w:val="1"/>
          <w:color w:val="000000"/>
        </w:rPr>
        <w:lastRenderedPageBreak/>
        <w:t>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45F39" w:rsidRDefault="00945F39">
      <w:pPr>
        <w:pStyle w:val="a4"/>
        <w:numPr>
          <w:ilvl w:val="0"/>
          <w:numId w:val="11"/>
        </w:numPr>
        <w:shd w:val="clear" w:color="auto" w:fill="auto"/>
        <w:tabs>
          <w:tab w:val="left" w:pos="1119"/>
        </w:tabs>
        <w:spacing w:after="0" w:line="317" w:lineRule="exact"/>
        <w:ind w:left="20" w:right="40" w:firstLine="560"/>
      </w:pPr>
      <w:r>
        <w:rPr>
          <w:rStyle w:val="1"/>
          <w:color w:val="000000"/>
        </w:rPr>
        <w:t>Исчерпывающий перечень оснований для отказа в приёме документов, необходимых для предоставления муниципальной услуги:</w:t>
      </w:r>
    </w:p>
    <w:p w:rsidR="00945F39" w:rsidRDefault="00945F39">
      <w:pPr>
        <w:pStyle w:val="a4"/>
        <w:numPr>
          <w:ilvl w:val="0"/>
          <w:numId w:val="4"/>
        </w:numPr>
        <w:shd w:val="clear" w:color="auto" w:fill="auto"/>
        <w:tabs>
          <w:tab w:val="left" w:pos="756"/>
        </w:tabs>
        <w:spacing w:after="0" w:line="317" w:lineRule="exact"/>
        <w:ind w:left="20" w:right="40" w:firstLine="560"/>
      </w:pPr>
      <w:r>
        <w:rPr>
          <w:rStyle w:val="1"/>
          <w:color w:val="000000"/>
        </w:rPr>
        <w:t>отсутствие в заявлении информации о Заявителе (фамилии, имени, отчестве (последнее при наличии) (для юридических лиц - полное наименование юридического лица, организационно-правовая форма, ИНН), подписи Заявителя, адрес, по которому должен быть направлен ответ (в случае избрания способа получения по почте);</w:t>
      </w:r>
    </w:p>
    <w:p w:rsidR="00945F39" w:rsidRDefault="00945F39">
      <w:pPr>
        <w:pStyle w:val="a4"/>
        <w:numPr>
          <w:ilvl w:val="0"/>
          <w:numId w:val="4"/>
        </w:numPr>
        <w:shd w:val="clear" w:color="auto" w:fill="auto"/>
        <w:tabs>
          <w:tab w:val="left" w:pos="756"/>
        </w:tabs>
        <w:spacing w:after="0" w:line="317" w:lineRule="exact"/>
        <w:ind w:left="20" w:right="40" w:firstLine="560"/>
      </w:pPr>
      <w:r>
        <w:rPr>
          <w:rStyle w:val="1"/>
          <w:color w:val="000000"/>
        </w:rPr>
        <w:t>отсутствие доверенности у представителя Заявителя в случае подачи заявления при личном обращении;</w:t>
      </w:r>
    </w:p>
    <w:p w:rsidR="00945F39" w:rsidRDefault="00945F39">
      <w:pPr>
        <w:pStyle w:val="a4"/>
        <w:numPr>
          <w:ilvl w:val="0"/>
          <w:numId w:val="4"/>
        </w:numPr>
        <w:shd w:val="clear" w:color="auto" w:fill="auto"/>
        <w:tabs>
          <w:tab w:val="left" w:pos="756"/>
        </w:tabs>
        <w:spacing w:after="0" w:line="317" w:lineRule="exact"/>
        <w:ind w:left="20" w:right="40" w:firstLine="560"/>
      </w:pPr>
      <w:r>
        <w:rPr>
          <w:rStyle w:val="1"/>
          <w:color w:val="000000"/>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945F39" w:rsidRDefault="00945F39">
      <w:pPr>
        <w:pStyle w:val="a4"/>
        <w:numPr>
          <w:ilvl w:val="0"/>
          <w:numId w:val="4"/>
        </w:numPr>
        <w:shd w:val="clear" w:color="auto" w:fill="auto"/>
        <w:tabs>
          <w:tab w:val="left" w:pos="756"/>
        </w:tabs>
        <w:spacing w:after="0" w:line="317" w:lineRule="exact"/>
        <w:ind w:left="20" w:right="40" w:firstLine="560"/>
      </w:pPr>
      <w:r>
        <w:rPr>
          <w:rStyle w:val="1"/>
          <w:color w:val="000000"/>
        </w:rPr>
        <w:t>запрашиваемая информация не входит в перечень предоставляемой информации по вопросам предоставления муниципальной услуги в соответствии с п. 2.1 настоящего Административного регламента;</w:t>
      </w:r>
    </w:p>
    <w:p w:rsidR="00945F39" w:rsidRDefault="00945F39">
      <w:pPr>
        <w:pStyle w:val="a4"/>
        <w:numPr>
          <w:ilvl w:val="0"/>
          <w:numId w:val="4"/>
        </w:numPr>
        <w:shd w:val="clear" w:color="auto" w:fill="auto"/>
        <w:tabs>
          <w:tab w:val="left" w:pos="756"/>
        </w:tabs>
        <w:spacing w:after="0" w:line="317" w:lineRule="exact"/>
        <w:ind w:left="20" w:firstLine="560"/>
      </w:pPr>
      <w:r>
        <w:rPr>
          <w:rStyle w:val="1"/>
          <w:color w:val="000000"/>
        </w:rPr>
        <w:t>если Заявление исполнено карандашом.</w:t>
      </w:r>
    </w:p>
    <w:p w:rsidR="00945F39" w:rsidRDefault="00945F39">
      <w:pPr>
        <w:pStyle w:val="a4"/>
        <w:shd w:val="clear" w:color="auto" w:fill="auto"/>
        <w:tabs>
          <w:tab w:val="left" w:pos="756"/>
        </w:tabs>
        <w:spacing w:after="0" w:line="317" w:lineRule="exact"/>
        <w:ind w:left="20" w:right="40" w:firstLine="560"/>
      </w:pPr>
      <w:r>
        <w:rPr>
          <w:rStyle w:val="1"/>
          <w:color w:val="000000"/>
        </w:rPr>
        <w:t>Отказ в приеме заявления оформляется в письменном виде (приложение №</w:t>
      </w:r>
      <w:r>
        <w:rPr>
          <w:rStyle w:val="1"/>
          <w:color w:val="000000"/>
        </w:rPr>
        <w:tab/>
        <w:t>5 к настоящему Административному регламенту) и выдается</w:t>
      </w:r>
    </w:p>
    <w:p w:rsidR="00945F39" w:rsidRDefault="00945F39">
      <w:pPr>
        <w:pStyle w:val="a4"/>
        <w:shd w:val="clear" w:color="auto" w:fill="auto"/>
        <w:spacing w:after="0" w:line="317" w:lineRule="exact"/>
        <w:ind w:left="20" w:firstLine="0"/>
      </w:pPr>
      <w:r>
        <w:rPr>
          <w:rStyle w:val="1"/>
          <w:color w:val="000000"/>
        </w:rPr>
        <w:t>(направляется) заявителю в течение 2 рабочих дней.</w:t>
      </w:r>
    </w:p>
    <w:p w:rsidR="00945F39" w:rsidRDefault="00945F39">
      <w:pPr>
        <w:pStyle w:val="a4"/>
        <w:numPr>
          <w:ilvl w:val="0"/>
          <w:numId w:val="11"/>
        </w:numPr>
        <w:shd w:val="clear" w:color="auto" w:fill="auto"/>
        <w:tabs>
          <w:tab w:val="left" w:pos="1119"/>
        </w:tabs>
        <w:spacing w:after="0" w:line="317" w:lineRule="exact"/>
        <w:ind w:left="20" w:right="40" w:firstLine="560"/>
      </w:pPr>
      <w:r>
        <w:rPr>
          <w:rStyle w:val="1"/>
          <w:color w:val="000000"/>
        </w:rPr>
        <w:t>Исчерпывающий перечень оснований для приостановления или отказа в предоставлении муниципальной услуги.</w:t>
      </w:r>
    </w:p>
    <w:p w:rsidR="00945F39" w:rsidRDefault="00945F39">
      <w:pPr>
        <w:pStyle w:val="a4"/>
        <w:numPr>
          <w:ilvl w:val="0"/>
          <w:numId w:val="12"/>
        </w:numPr>
        <w:shd w:val="clear" w:color="auto" w:fill="auto"/>
        <w:tabs>
          <w:tab w:val="left" w:pos="1278"/>
        </w:tabs>
        <w:spacing w:after="0" w:line="317" w:lineRule="exact"/>
        <w:ind w:left="20" w:right="40" w:firstLine="560"/>
      </w:pPr>
      <w:r>
        <w:rPr>
          <w:rStyle w:val="1"/>
          <w:color w:val="000000"/>
        </w:rPr>
        <w:t>Основания для приостановления предоставления муниципальной услуги не предусмотрены.</w:t>
      </w:r>
    </w:p>
    <w:p w:rsidR="00945F39" w:rsidRDefault="00945F39">
      <w:pPr>
        <w:pStyle w:val="a4"/>
        <w:numPr>
          <w:ilvl w:val="0"/>
          <w:numId w:val="12"/>
        </w:numPr>
        <w:shd w:val="clear" w:color="auto" w:fill="auto"/>
        <w:tabs>
          <w:tab w:val="left" w:pos="1278"/>
        </w:tabs>
        <w:spacing w:after="0" w:line="317" w:lineRule="exact"/>
        <w:ind w:left="20" w:right="40" w:firstLine="560"/>
      </w:pPr>
      <w:r>
        <w:rPr>
          <w:rStyle w:val="1"/>
          <w:color w:val="000000"/>
        </w:rPr>
        <w:t>Исчерпывающий перечень оснований для отказа в предоставлении муниципальной услуги:</w:t>
      </w:r>
    </w:p>
    <w:p w:rsidR="00945F39" w:rsidRDefault="00945F39">
      <w:pPr>
        <w:pStyle w:val="a4"/>
        <w:numPr>
          <w:ilvl w:val="0"/>
          <w:numId w:val="4"/>
        </w:numPr>
        <w:shd w:val="clear" w:color="auto" w:fill="auto"/>
        <w:tabs>
          <w:tab w:val="left" w:pos="756"/>
        </w:tabs>
        <w:spacing w:after="0" w:line="317" w:lineRule="exact"/>
        <w:ind w:left="20" w:firstLine="560"/>
      </w:pPr>
      <w:r>
        <w:rPr>
          <w:rStyle w:val="1"/>
          <w:color w:val="000000"/>
        </w:rPr>
        <w:t>несоответствие обращения содержанию муниципальной услуги;</w:t>
      </w:r>
    </w:p>
    <w:p w:rsidR="00945F39" w:rsidRDefault="00945F39">
      <w:pPr>
        <w:pStyle w:val="a4"/>
        <w:numPr>
          <w:ilvl w:val="0"/>
          <w:numId w:val="4"/>
        </w:numPr>
        <w:shd w:val="clear" w:color="auto" w:fill="auto"/>
        <w:tabs>
          <w:tab w:val="left" w:pos="756"/>
        </w:tabs>
        <w:spacing w:after="5" w:line="250" w:lineRule="exact"/>
        <w:ind w:left="20" w:firstLine="560"/>
      </w:pPr>
      <w:r>
        <w:rPr>
          <w:rStyle w:val="1"/>
          <w:color w:val="000000"/>
        </w:rPr>
        <w:t>обращение содержит нецензурные или оскорбительные выражения;</w:t>
      </w:r>
    </w:p>
    <w:p w:rsidR="00945F39" w:rsidRDefault="00945F39">
      <w:pPr>
        <w:pStyle w:val="a4"/>
        <w:numPr>
          <w:ilvl w:val="0"/>
          <w:numId w:val="4"/>
        </w:numPr>
        <w:shd w:val="clear" w:color="auto" w:fill="auto"/>
        <w:tabs>
          <w:tab w:val="left" w:pos="756"/>
        </w:tabs>
        <w:spacing w:after="0" w:line="322" w:lineRule="exact"/>
        <w:ind w:left="20" w:right="40" w:firstLine="560"/>
      </w:pPr>
      <w:r>
        <w:rPr>
          <w:rStyle w:val="1"/>
          <w:color w:val="000000"/>
        </w:rPr>
        <w:t>если владелец электронной цифровой подписи, подписавший заявление не имеет соответствующих полномочий, данные подписанта из заявления не соответствуют данным владельца сертификата ключа подписи, электронная цифровая подпись не соответствует заявлению;</w:t>
      </w:r>
    </w:p>
    <w:p w:rsidR="00945F39" w:rsidRDefault="00945F39">
      <w:pPr>
        <w:pStyle w:val="a4"/>
        <w:numPr>
          <w:ilvl w:val="0"/>
          <w:numId w:val="4"/>
        </w:numPr>
        <w:shd w:val="clear" w:color="auto" w:fill="auto"/>
        <w:tabs>
          <w:tab w:val="left" w:pos="913"/>
        </w:tabs>
        <w:spacing w:after="0" w:line="365" w:lineRule="exact"/>
        <w:ind w:left="20" w:right="40" w:firstLine="560"/>
      </w:pPr>
      <w:r>
        <w:rPr>
          <w:rStyle w:val="1"/>
          <w:color w:val="000000"/>
        </w:rPr>
        <w:t>текст электронного или письменного обращения не поддаётся прочтению.</w:t>
      </w:r>
    </w:p>
    <w:p w:rsidR="00945F39" w:rsidRDefault="00945F39">
      <w:pPr>
        <w:pStyle w:val="a4"/>
        <w:numPr>
          <w:ilvl w:val="0"/>
          <w:numId w:val="11"/>
        </w:numPr>
        <w:shd w:val="clear" w:color="auto" w:fill="auto"/>
        <w:tabs>
          <w:tab w:val="left" w:pos="1278"/>
        </w:tabs>
        <w:spacing w:after="0" w:line="317" w:lineRule="exact"/>
        <w:ind w:left="20" w:right="40" w:firstLine="560"/>
      </w:pPr>
      <w:r>
        <w:rPr>
          <w:rStyle w:val="1"/>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5F39" w:rsidRDefault="00945F39">
      <w:pPr>
        <w:pStyle w:val="a4"/>
        <w:shd w:val="clear" w:color="auto" w:fill="auto"/>
        <w:spacing w:after="0" w:line="317" w:lineRule="exact"/>
        <w:ind w:left="20" w:right="40" w:firstLine="560"/>
        <w:sectPr w:rsidR="00945F39">
          <w:pgSz w:w="11909" w:h="16838"/>
          <w:pgMar w:top="925" w:right="1133" w:bottom="1169" w:left="979" w:header="0" w:footer="3" w:gutter="0"/>
          <w:cols w:space="720"/>
          <w:noEndnote/>
          <w:docGrid w:linePitch="360"/>
        </w:sectPr>
      </w:pPr>
      <w:r>
        <w:rPr>
          <w:rStyle w:val="1"/>
          <w:color w:val="000000"/>
        </w:rPr>
        <w:t>Перечень услуг, которые являются необходимыми и обязательными для предоставления муниципальной услуги, не предусмотен.</w:t>
      </w:r>
    </w:p>
    <w:p w:rsidR="00945F39" w:rsidRDefault="00945F39">
      <w:pPr>
        <w:pStyle w:val="a4"/>
        <w:numPr>
          <w:ilvl w:val="0"/>
          <w:numId w:val="11"/>
        </w:numPr>
        <w:shd w:val="clear" w:color="auto" w:fill="auto"/>
        <w:tabs>
          <w:tab w:val="left" w:pos="1201"/>
        </w:tabs>
        <w:spacing w:after="0" w:line="317" w:lineRule="exact"/>
        <w:ind w:left="20" w:right="20" w:firstLine="540"/>
      </w:pPr>
      <w:r>
        <w:rPr>
          <w:rStyle w:val="1"/>
          <w:color w:val="000000"/>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945F39" w:rsidRDefault="00945F39">
      <w:pPr>
        <w:pStyle w:val="a4"/>
        <w:shd w:val="clear" w:color="auto" w:fill="auto"/>
        <w:spacing w:after="0" w:line="317" w:lineRule="exact"/>
        <w:ind w:left="20" w:firstLine="540"/>
      </w:pPr>
      <w:r>
        <w:rPr>
          <w:rStyle w:val="1"/>
          <w:color w:val="000000"/>
        </w:rPr>
        <w:t>Предоставление муниципальной услуги осуществляется бесплатно.</w:t>
      </w:r>
    </w:p>
    <w:p w:rsidR="00945F39" w:rsidRDefault="00945F39">
      <w:pPr>
        <w:pStyle w:val="a4"/>
        <w:numPr>
          <w:ilvl w:val="0"/>
          <w:numId w:val="11"/>
        </w:numPr>
        <w:shd w:val="clear" w:color="auto" w:fill="auto"/>
        <w:tabs>
          <w:tab w:val="left" w:pos="1201"/>
        </w:tabs>
        <w:spacing w:after="0" w:line="317" w:lineRule="exact"/>
        <w:ind w:left="20" w:right="20" w:firstLine="540"/>
      </w:pPr>
      <w:r>
        <w:rPr>
          <w:rStyle w:val="1"/>
          <w:color w:val="000000"/>
        </w:rPr>
        <w:t>Максимальный срок ожидания в очереди при подаче заявления о предоставлении муниципальной услуги не должен превышать 15 минут.</w:t>
      </w:r>
    </w:p>
    <w:p w:rsidR="00945F39" w:rsidRDefault="00945F39">
      <w:pPr>
        <w:pStyle w:val="a4"/>
        <w:numPr>
          <w:ilvl w:val="0"/>
          <w:numId w:val="11"/>
        </w:numPr>
        <w:shd w:val="clear" w:color="auto" w:fill="auto"/>
        <w:tabs>
          <w:tab w:val="left" w:pos="1201"/>
        </w:tabs>
        <w:spacing w:after="0" w:line="317" w:lineRule="exact"/>
        <w:ind w:left="20" w:right="20" w:firstLine="540"/>
      </w:pPr>
      <w:r>
        <w:rPr>
          <w:rStyle w:val="1"/>
          <w:color w:val="000000"/>
        </w:rPr>
        <w:t>Срок и порядок регистрации заявления Заявителя о предоставлении муниципальной услуги, в том числе в электронной форме.</w:t>
      </w:r>
    </w:p>
    <w:p w:rsidR="00945F39" w:rsidRDefault="00945F39">
      <w:pPr>
        <w:pStyle w:val="a4"/>
        <w:numPr>
          <w:ilvl w:val="0"/>
          <w:numId w:val="13"/>
        </w:numPr>
        <w:shd w:val="clear" w:color="auto" w:fill="auto"/>
        <w:tabs>
          <w:tab w:val="left" w:pos="1481"/>
        </w:tabs>
        <w:spacing w:after="0" w:line="317" w:lineRule="exact"/>
        <w:ind w:left="20" w:right="20" w:firstLine="540"/>
      </w:pPr>
      <w:r>
        <w:rPr>
          <w:rStyle w:val="1"/>
          <w:color w:val="000000"/>
        </w:rPr>
        <w:t>Сроки регистрации заявления Заявителя о предоставлении муниципальной услуги:</w:t>
      </w:r>
    </w:p>
    <w:p w:rsidR="00945F39" w:rsidRDefault="00945F39">
      <w:pPr>
        <w:pStyle w:val="a4"/>
        <w:numPr>
          <w:ilvl w:val="0"/>
          <w:numId w:val="4"/>
        </w:numPr>
        <w:shd w:val="clear" w:color="auto" w:fill="auto"/>
        <w:tabs>
          <w:tab w:val="left" w:pos="780"/>
        </w:tabs>
        <w:spacing w:after="0" w:line="317" w:lineRule="exact"/>
        <w:ind w:left="20" w:firstLine="540"/>
      </w:pPr>
      <w:r>
        <w:rPr>
          <w:rStyle w:val="1"/>
          <w:color w:val="000000"/>
        </w:rPr>
        <w:t>при личном обращении заявителя - не должен превышать 30 минут;</w:t>
      </w:r>
    </w:p>
    <w:p w:rsidR="00945F39" w:rsidRDefault="00945F39">
      <w:pPr>
        <w:pStyle w:val="a4"/>
        <w:numPr>
          <w:ilvl w:val="0"/>
          <w:numId w:val="4"/>
        </w:numPr>
        <w:shd w:val="clear" w:color="auto" w:fill="auto"/>
        <w:tabs>
          <w:tab w:val="left" w:pos="780"/>
        </w:tabs>
        <w:spacing w:after="0" w:line="317" w:lineRule="exact"/>
        <w:ind w:left="20" w:right="20" w:firstLine="540"/>
      </w:pPr>
      <w:r>
        <w:rPr>
          <w:rStyle w:val="1"/>
          <w:color w:val="000000"/>
        </w:rPr>
        <w:t>при направлении документов по почте - не должен превышать одного рабочего дня.</w:t>
      </w:r>
    </w:p>
    <w:p w:rsidR="00945F39" w:rsidRDefault="00945F39">
      <w:pPr>
        <w:pStyle w:val="a4"/>
        <w:numPr>
          <w:ilvl w:val="0"/>
          <w:numId w:val="13"/>
        </w:numPr>
        <w:shd w:val="clear" w:color="auto" w:fill="auto"/>
        <w:tabs>
          <w:tab w:val="left" w:pos="1481"/>
        </w:tabs>
        <w:spacing w:after="0" w:line="317" w:lineRule="exact"/>
        <w:ind w:left="20" w:right="20" w:firstLine="540"/>
      </w:pPr>
      <w:r>
        <w:rPr>
          <w:rStyle w:val="1"/>
          <w:color w:val="000000"/>
        </w:rPr>
        <w:t>Поступившее заявление регистрируется специалистом МФЦ или административного Отдела, в системе электронного документооборота (далее</w:t>
      </w:r>
    </w:p>
    <w:p w:rsidR="00945F39" w:rsidRDefault="00945F39">
      <w:pPr>
        <w:pStyle w:val="a4"/>
        <w:numPr>
          <w:ilvl w:val="0"/>
          <w:numId w:val="4"/>
        </w:numPr>
        <w:shd w:val="clear" w:color="auto" w:fill="auto"/>
        <w:tabs>
          <w:tab w:val="left" w:pos="183"/>
        </w:tabs>
        <w:spacing w:after="0" w:line="317" w:lineRule="exact"/>
        <w:ind w:left="20" w:firstLine="0"/>
      </w:pPr>
      <w:r>
        <w:rPr>
          <w:rStyle w:val="1"/>
          <w:color w:val="000000"/>
        </w:rPr>
        <w:t>СЭД) с присвоением номера и даты в соответствии с записью в СЭД.</w:t>
      </w:r>
    </w:p>
    <w:p w:rsidR="00945F39" w:rsidRDefault="00945F39">
      <w:pPr>
        <w:pStyle w:val="a4"/>
        <w:shd w:val="clear" w:color="auto" w:fill="auto"/>
        <w:spacing w:after="0" w:line="317" w:lineRule="exact"/>
        <w:ind w:left="20" w:right="20" w:firstLine="540"/>
      </w:pPr>
      <w:r>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945F39" w:rsidRDefault="00945F39">
      <w:pPr>
        <w:pStyle w:val="a4"/>
        <w:numPr>
          <w:ilvl w:val="0"/>
          <w:numId w:val="11"/>
        </w:numPr>
        <w:shd w:val="clear" w:color="auto" w:fill="auto"/>
        <w:tabs>
          <w:tab w:val="left" w:pos="1481"/>
        </w:tabs>
        <w:spacing w:after="0" w:line="317" w:lineRule="exact"/>
        <w:ind w:left="20" w:right="20" w:firstLine="540"/>
      </w:pPr>
      <w:r>
        <w:rPr>
          <w:rStyle w:val="1"/>
          <w:color w:val="000000"/>
        </w:rPr>
        <w:t>Требования к помещениям, в которых предоставляется муниципальная услуга, к месту ожидания и приема Заявителей, размещения и оформления визуальной и текстовой информации о порядке предоставления муниципальной услуги.</w:t>
      </w:r>
    </w:p>
    <w:p w:rsidR="00945F39" w:rsidRDefault="00945F39">
      <w:pPr>
        <w:pStyle w:val="a4"/>
        <w:numPr>
          <w:ilvl w:val="0"/>
          <w:numId w:val="14"/>
        </w:numPr>
        <w:shd w:val="clear" w:color="auto" w:fill="auto"/>
        <w:tabs>
          <w:tab w:val="left" w:pos="1481"/>
        </w:tabs>
        <w:spacing w:after="0" w:line="317" w:lineRule="exact"/>
        <w:ind w:left="20" w:right="20" w:firstLine="540"/>
      </w:pPr>
      <w:r>
        <w:rPr>
          <w:rStyle w:val="1"/>
          <w:color w:val="000000"/>
        </w:rPr>
        <w:t>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Отдела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945F39" w:rsidRDefault="00945F39">
      <w:pPr>
        <w:pStyle w:val="a4"/>
        <w:numPr>
          <w:ilvl w:val="0"/>
          <w:numId w:val="4"/>
        </w:numPr>
        <w:shd w:val="clear" w:color="auto" w:fill="auto"/>
        <w:tabs>
          <w:tab w:val="left" w:pos="780"/>
        </w:tabs>
        <w:spacing w:after="0" w:line="317" w:lineRule="exact"/>
        <w:ind w:left="20" w:right="20" w:firstLine="540"/>
      </w:pPr>
      <w:r>
        <w:rPr>
          <w:rStyle w:val="1"/>
          <w:color w:val="000000"/>
        </w:rPr>
        <w:t>вход в здание Администрации оборудуется пандусом, специальными ограждениями и перилами, обеспечивающими беспрепятственный доступ инвалидов, вт.ч. инвалидов-колясочников;</w:t>
      </w:r>
    </w:p>
    <w:p w:rsidR="00945F39" w:rsidRDefault="00945F39">
      <w:pPr>
        <w:pStyle w:val="a4"/>
        <w:numPr>
          <w:ilvl w:val="0"/>
          <w:numId w:val="4"/>
        </w:numPr>
        <w:shd w:val="clear" w:color="auto" w:fill="auto"/>
        <w:tabs>
          <w:tab w:val="left" w:pos="780"/>
        </w:tabs>
        <w:spacing w:after="0" w:line="317" w:lineRule="exact"/>
        <w:ind w:left="20" w:right="20" w:firstLine="540"/>
      </w:pPr>
      <w:r>
        <w:rPr>
          <w:rStyle w:val="1"/>
          <w:color w:val="000000"/>
        </w:rPr>
        <w:t>помещения для личного приема и ожидания личного приема должны соответствовать санитарно-эпидемиологическим правилам и нормативам;</w:t>
      </w:r>
    </w:p>
    <w:p w:rsidR="00945F39" w:rsidRDefault="00945F39">
      <w:pPr>
        <w:pStyle w:val="a4"/>
        <w:numPr>
          <w:ilvl w:val="0"/>
          <w:numId w:val="4"/>
        </w:numPr>
        <w:shd w:val="clear" w:color="auto" w:fill="auto"/>
        <w:tabs>
          <w:tab w:val="left" w:pos="780"/>
        </w:tabs>
        <w:spacing w:after="0" w:line="317" w:lineRule="exact"/>
        <w:ind w:left="20" w:right="20" w:firstLine="540"/>
      </w:pPr>
      <w:r>
        <w:rPr>
          <w:rStyle w:val="1"/>
          <w:color w:val="000000"/>
        </w:rPr>
        <w:t>в период проведения личного приема в помещении МФЦ должна действовать система охраны правопорядка и охраны здоровья («тревожная кнопка» вызова полиции, телефонная связь с экстренными службами);</w:t>
      </w:r>
    </w:p>
    <w:p w:rsidR="00945F39" w:rsidRDefault="00945F39">
      <w:pPr>
        <w:pStyle w:val="a4"/>
        <w:numPr>
          <w:ilvl w:val="0"/>
          <w:numId w:val="4"/>
        </w:numPr>
        <w:shd w:val="clear" w:color="auto" w:fill="auto"/>
        <w:tabs>
          <w:tab w:val="left" w:pos="780"/>
        </w:tabs>
        <w:spacing w:after="0" w:line="317" w:lineRule="exact"/>
        <w:ind w:left="20" w:right="20" w:firstLine="540"/>
      </w:pPr>
      <w:r>
        <w:rPr>
          <w:rStyle w:val="1"/>
          <w:color w:val="000000"/>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сотрудников;</w:t>
      </w:r>
    </w:p>
    <w:p w:rsidR="00945F39" w:rsidRDefault="00945F39">
      <w:pPr>
        <w:pStyle w:val="a4"/>
        <w:numPr>
          <w:ilvl w:val="0"/>
          <w:numId w:val="4"/>
        </w:numPr>
        <w:shd w:val="clear" w:color="auto" w:fill="auto"/>
        <w:tabs>
          <w:tab w:val="left" w:pos="780"/>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lastRenderedPageBreak/>
        <w:t>обеспечены местами общественного пользования (туалетами).</w:t>
      </w:r>
    </w:p>
    <w:p w:rsidR="00945F39" w:rsidRDefault="00945F39">
      <w:pPr>
        <w:pStyle w:val="a4"/>
        <w:numPr>
          <w:ilvl w:val="0"/>
          <w:numId w:val="14"/>
        </w:numPr>
        <w:shd w:val="clear" w:color="auto" w:fill="auto"/>
        <w:tabs>
          <w:tab w:val="left" w:pos="1427"/>
        </w:tabs>
        <w:spacing w:after="0" w:line="317" w:lineRule="exact"/>
        <w:ind w:left="20" w:right="40" w:firstLine="560"/>
      </w:pPr>
      <w:r>
        <w:rPr>
          <w:rStyle w:val="1"/>
          <w:color w:val="000000"/>
        </w:rPr>
        <w:t>Приём заявителей осуществляется непосредственно в кабинете у рабочего места специалиста МФЦ, ответственного за приём и выдачу документов.</w:t>
      </w:r>
    </w:p>
    <w:p w:rsidR="00945F39" w:rsidRDefault="00945F39">
      <w:pPr>
        <w:pStyle w:val="a4"/>
        <w:shd w:val="clear" w:color="auto" w:fill="auto"/>
        <w:spacing w:after="0" w:line="317" w:lineRule="exact"/>
        <w:ind w:left="20" w:right="40" w:firstLine="560"/>
      </w:pPr>
      <w:r>
        <w:rPr>
          <w:rStyle w:val="1"/>
          <w:color w:val="000000"/>
        </w:rPr>
        <w:t>Рабочее место специалиста МФЦ, ведущего приём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приёма заявителя.</w:t>
      </w:r>
    </w:p>
    <w:p w:rsidR="00945F39" w:rsidRDefault="00945F39">
      <w:pPr>
        <w:pStyle w:val="a4"/>
        <w:shd w:val="clear" w:color="auto" w:fill="auto"/>
        <w:spacing w:after="0" w:line="317" w:lineRule="exact"/>
        <w:ind w:left="20" w:right="40" w:firstLine="560"/>
      </w:pPr>
      <w:r>
        <w:rPr>
          <w:rStyle w:val="1"/>
          <w:color w:val="000000"/>
        </w:rPr>
        <w:t>Кабинеты приёма заявителей оснащаются информационными табличками (вывесками) с указанием номера кабинета.</w:t>
      </w:r>
    </w:p>
    <w:p w:rsidR="00945F39" w:rsidRDefault="00945F39">
      <w:pPr>
        <w:pStyle w:val="a4"/>
        <w:shd w:val="clear" w:color="auto" w:fill="auto"/>
        <w:spacing w:after="0" w:line="317" w:lineRule="exact"/>
        <w:ind w:left="20" w:right="40" w:firstLine="560"/>
      </w:pPr>
      <w:r>
        <w:rPr>
          <w:rStyle w:val="1"/>
          <w:color w:val="000000"/>
        </w:rPr>
        <w:t>Специалисты МФЦ, осуществляющие приём заявителей, обеспечиваются личными нагрудными идентификационными карточками (бэйджеми) и (или) настольной табличкой с указанием фамилии, имени, отчества и должности.</w:t>
      </w:r>
    </w:p>
    <w:p w:rsidR="00945F39" w:rsidRDefault="00945F39">
      <w:pPr>
        <w:pStyle w:val="a4"/>
        <w:numPr>
          <w:ilvl w:val="0"/>
          <w:numId w:val="15"/>
        </w:numPr>
        <w:shd w:val="clear" w:color="auto" w:fill="auto"/>
        <w:tabs>
          <w:tab w:val="left" w:pos="1427"/>
        </w:tabs>
        <w:spacing w:after="0" w:line="317" w:lineRule="exact"/>
        <w:ind w:left="20" w:right="40" w:firstLine="560"/>
      </w:pPr>
      <w:r>
        <w:rPr>
          <w:rStyle w:val="1"/>
          <w:color w:val="000000"/>
        </w:rPr>
        <w:t>Визуальная и текстовая информация о порядке предоставления муниципальной услуги размещается на информационном стенде Управления.</w:t>
      </w:r>
    </w:p>
    <w:p w:rsidR="00945F39" w:rsidRDefault="00945F39">
      <w:pPr>
        <w:pStyle w:val="a4"/>
        <w:numPr>
          <w:ilvl w:val="0"/>
          <w:numId w:val="11"/>
        </w:numPr>
        <w:shd w:val="clear" w:color="auto" w:fill="auto"/>
        <w:tabs>
          <w:tab w:val="left" w:pos="1206"/>
        </w:tabs>
        <w:spacing w:after="0" w:line="317" w:lineRule="exact"/>
        <w:ind w:left="20" w:right="40" w:firstLine="560"/>
      </w:pPr>
      <w:r>
        <w:rPr>
          <w:rStyle w:val="1"/>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F39" w:rsidRDefault="00945F39">
      <w:pPr>
        <w:pStyle w:val="a4"/>
        <w:numPr>
          <w:ilvl w:val="0"/>
          <w:numId w:val="16"/>
        </w:numPr>
        <w:shd w:val="clear" w:color="auto" w:fill="auto"/>
        <w:tabs>
          <w:tab w:val="left" w:pos="1427"/>
        </w:tabs>
        <w:spacing w:after="0" w:line="317" w:lineRule="exact"/>
        <w:ind w:left="20" w:firstLine="560"/>
      </w:pPr>
      <w:r>
        <w:rPr>
          <w:rStyle w:val="1"/>
          <w:color w:val="000000"/>
        </w:rPr>
        <w:t>Показатели доступности муниципальной услуги:</w:t>
      </w:r>
    </w:p>
    <w:p w:rsidR="00945F39" w:rsidRDefault="00945F39">
      <w:pPr>
        <w:pStyle w:val="a4"/>
        <w:numPr>
          <w:ilvl w:val="0"/>
          <w:numId w:val="17"/>
        </w:numPr>
        <w:shd w:val="clear" w:color="auto" w:fill="auto"/>
        <w:tabs>
          <w:tab w:val="left" w:pos="799"/>
        </w:tabs>
        <w:spacing w:after="0" w:line="317" w:lineRule="exact"/>
        <w:ind w:left="20" w:right="40" w:firstLine="560"/>
      </w:pPr>
      <w:r>
        <w:rPr>
          <w:rStyle w:val="1"/>
          <w:color w:val="000000"/>
        </w:rPr>
        <w:t>месторасположение МФЦ, в котором осуществляются приём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10 минут);</w:t>
      </w:r>
    </w:p>
    <w:p w:rsidR="00945F39" w:rsidRDefault="00945F39">
      <w:pPr>
        <w:pStyle w:val="a4"/>
        <w:numPr>
          <w:ilvl w:val="0"/>
          <w:numId w:val="17"/>
        </w:numPr>
        <w:shd w:val="clear" w:color="auto" w:fill="auto"/>
        <w:tabs>
          <w:tab w:val="left" w:pos="799"/>
        </w:tabs>
        <w:spacing w:after="0" w:line="317" w:lineRule="exact"/>
        <w:ind w:left="20" w:right="40" w:firstLine="560"/>
      </w:pPr>
      <w:r>
        <w:rPr>
          <w:rStyle w:val="1"/>
          <w:color w:val="000000"/>
        </w:rPr>
        <w:t>возможность получения заявителем информации о порядке предоставления муниципальной услуги:</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t>по телефонам, указанным в п. 1.3.2;</w:t>
      </w:r>
    </w:p>
    <w:p w:rsidR="00945F39" w:rsidRDefault="00945F39">
      <w:pPr>
        <w:pStyle w:val="a4"/>
        <w:numPr>
          <w:ilvl w:val="0"/>
          <w:numId w:val="4"/>
        </w:numPr>
        <w:shd w:val="clear" w:color="auto" w:fill="auto"/>
        <w:tabs>
          <w:tab w:val="left" w:pos="799"/>
        </w:tabs>
        <w:spacing w:after="0" w:line="317" w:lineRule="exact"/>
        <w:ind w:left="20" w:right="40" w:firstLine="560"/>
      </w:pPr>
      <w:r>
        <w:rPr>
          <w:rStyle w:val="1"/>
          <w:color w:val="000000"/>
        </w:rPr>
        <w:t>непосредственно у специалистов МФЦ или Отдела (на информационном стенде, при личном консультировании);</w:t>
      </w:r>
    </w:p>
    <w:p w:rsidR="00945F39" w:rsidRDefault="00945F39">
      <w:pPr>
        <w:pStyle w:val="a4"/>
        <w:shd w:val="clear" w:color="auto" w:fill="auto"/>
        <w:spacing w:after="0" w:line="317" w:lineRule="exact"/>
        <w:ind w:left="20" w:right="40" w:firstLine="980"/>
        <w:jc w:val="left"/>
      </w:pPr>
      <w:r>
        <w:rPr>
          <w:rStyle w:val="1"/>
          <w:color w:val="000000"/>
        </w:rPr>
        <w:t>на официальном сайте Администрации в информационно</w:t>
      </w:r>
      <w:r>
        <w:rPr>
          <w:rStyle w:val="1"/>
          <w:color w:val="000000"/>
        </w:rPr>
        <w:softHyphen/>
        <w:t>телекоммуникационной сети «Интернет»;</w:t>
      </w:r>
    </w:p>
    <w:p w:rsidR="00945F39" w:rsidRDefault="00945F39">
      <w:pPr>
        <w:pStyle w:val="a4"/>
        <w:shd w:val="clear" w:color="auto" w:fill="auto"/>
        <w:spacing w:after="0" w:line="317" w:lineRule="exact"/>
        <w:ind w:left="20" w:right="40" w:firstLine="980"/>
        <w:jc w:val="left"/>
      </w:pPr>
      <w:r>
        <w:rPr>
          <w:rStyle w:val="1"/>
          <w:color w:val="000000"/>
        </w:rPr>
        <w:t>через информационный терминал, расположенный в здании Администрации (г. Светлогорск, Калининградский пр-кт, 77 «А»);</w:t>
      </w:r>
    </w:p>
    <w:p w:rsidR="00945F39" w:rsidRDefault="00945F39">
      <w:pPr>
        <w:pStyle w:val="a4"/>
        <w:numPr>
          <w:ilvl w:val="0"/>
          <w:numId w:val="4"/>
        </w:numPr>
        <w:shd w:val="clear" w:color="auto" w:fill="auto"/>
        <w:tabs>
          <w:tab w:val="left" w:pos="799"/>
        </w:tabs>
        <w:spacing w:after="0" w:line="317" w:lineRule="exact"/>
        <w:ind w:left="20" w:right="40" w:firstLine="560"/>
      </w:pPr>
      <w:r>
        <w:rPr>
          <w:rStyle w:val="1"/>
          <w:color w:val="000000"/>
        </w:rPr>
        <w:t>в федеральной государственной информационной системе «Единый портал государственных и муниципальных услуг (функций)»;</w:t>
      </w:r>
    </w:p>
    <w:p w:rsidR="00945F39" w:rsidRDefault="00945F39">
      <w:pPr>
        <w:pStyle w:val="a4"/>
        <w:numPr>
          <w:ilvl w:val="0"/>
          <w:numId w:val="17"/>
        </w:numPr>
        <w:shd w:val="clear" w:color="auto" w:fill="auto"/>
        <w:tabs>
          <w:tab w:val="left" w:pos="799"/>
        </w:tabs>
        <w:spacing w:after="0" w:line="317" w:lineRule="exact"/>
        <w:ind w:left="20" w:right="40" w:firstLine="560"/>
      </w:pPr>
      <w:r>
        <w:rPr>
          <w:rStyle w:val="1"/>
          <w:color w:val="000000"/>
        </w:rPr>
        <w:t>возможность выбора Заявителем порядка подачи заявления для предоставления муниципальной услуги:</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t>путём личного обращения;</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t>посредством почтовой связи;</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t>посредством электронной почты;</w:t>
      </w:r>
    </w:p>
    <w:p w:rsidR="00945F39" w:rsidRDefault="00945F39">
      <w:pPr>
        <w:pStyle w:val="a4"/>
        <w:numPr>
          <w:ilvl w:val="0"/>
          <w:numId w:val="17"/>
        </w:numPr>
        <w:shd w:val="clear" w:color="auto" w:fill="auto"/>
        <w:tabs>
          <w:tab w:val="left" w:pos="799"/>
        </w:tabs>
        <w:spacing w:after="0" w:line="317" w:lineRule="exact"/>
        <w:ind w:left="20" w:firstLine="560"/>
      </w:pPr>
      <w:r>
        <w:rPr>
          <w:rStyle w:val="1"/>
          <w:color w:val="000000"/>
        </w:rPr>
        <w:t>возможность получения Заявителем примерного бланка заявления:</w:t>
      </w:r>
    </w:p>
    <w:p w:rsidR="00945F39" w:rsidRDefault="00945F39">
      <w:pPr>
        <w:pStyle w:val="a4"/>
        <w:numPr>
          <w:ilvl w:val="0"/>
          <w:numId w:val="4"/>
        </w:numPr>
        <w:shd w:val="clear" w:color="auto" w:fill="auto"/>
        <w:tabs>
          <w:tab w:val="left" w:pos="799"/>
        </w:tabs>
        <w:spacing w:after="0" w:line="317" w:lineRule="exact"/>
        <w:ind w:left="20" w:firstLine="560"/>
      </w:pPr>
      <w:r>
        <w:rPr>
          <w:rStyle w:val="1"/>
          <w:color w:val="000000"/>
        </w:rPr>
        <w:t>у специалистов МФЦ или Отдела;</w:t>
      </w:r>
    </w:p>
    <w:p w:rsidR="00945F39" w:rsidRDefault="00945F39">
      <w:pPr>
        <w:pStyle w:val="a4"/>
        <w:shd w:val="clear" w:color="auto" w:fill="auto"/>
        <w:spacing w:after="0" w:line="317" w:lineRule="exact"/>
        <w:ind w:left="20" w:right="40" w:firstLine="980"/>
        <w:jc w:val="left"/>
      </w:pPr>
      <w:r>
        <w:rPr>
          <w:rStyle w:val="1"/>
          <w:color w:val="000000"/>
        </w:rPr>
        <w:t>на официальном сайте Администрации в информационно</w:t>
      </w:r>
      <w:r>
        <w:rPr>
          <w:rStyle w:val="1"/>
          <w:color w:val="000000"/>
        </w:rPr>
        <w:softHyphen/>
        <w:t>телекоммуникационной сети «Интернет»;</w:t>
      </w:r>
    </w:p>
    <w:p w:rsidR="00945F39" w:rsidRDefault="00945F39">
      <w:pPr>
        <w:pStyle w:val="a4"/>
        <w:numPr>
          <w:ilvl w:val="0"/>
          <w:numId w:val="16"/>
        </w:numPr>
        <w:shd w:val="clear" w:color="auto" w:fill="auto"/>
        <w:tabs>
          <w:tab w:val="left" w:pos="1423"/>
        </w:tabs>
        <w:spacing w:after="0" w:line="317" w:lineRule="exact"/>
        <w:ind w:left="20" w:firstLine="560"/>
      </w:pPr>
      <w:r>
        <w:rPr>
          <w:rStyle w:val="1"/>
          <w:color w:val="000000"/>
        </w:rPr>
        <w:t>Показатели качества муниципальной услуги: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 xml:space="preserve">снижение числа обращений получателей муниципальной услуги с жалобой на действия (бездействие) должностных лиц при предоставлении муниципальной </w:t>
      </w:r>
      <w:r>
        <w:rPr>
          <w:rStyle w:val="1"/>
          <w:color w:val="000000"/>
        </w:rPr>
        <w:lastRenderedPageBreak/>
        <w:t>услуги;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полнота и актуальность информации о порядке предоставления муниципальной услуги:</w:t>
      </w:r>
    </w:p>
    <w:p w:rsidR="00945F39" w:rsidRDefault="00945F39">
      <w:pPr>
        <w:pStyle w:val="a4"/>
        <w:numPr>
          <w:ilvl w:val="0"/>
          <w:numId w:val="4"/>
        </w:numPr>
        <w:shd w:val="clear" w:color="auto" w:fill="auto"/>
        <w:tabs>
          <w:tab w:val="left" w:pos="832"/>
        </w:tabs>
        <w:spacing w:after="0" w:line="317" w:lineRule="exact"/>
        <w:ind w:left="20" w:firstLine="560"/>
      </w:pPr>
      <w:r>
        <w:rPr>
          <w:rStyle w:val="1"/>
          <w:color w:val="000000"/>
        </w:rPr>
        <w:t>на информационном стенде;</w:t>
      </w:r>
    </w:p>
    <w:p w:rsidR="00945F39" w:rsidRDefault="00945F39">
      <w:pPr>
        <w:pStyle w:val="a4"/>
        <w:numPr>
          <w:ilvl w:val="0"/>
          <w:numId w:val="4"/>
        </w:numPr>
        <w:shd w:val="clear" w:color="auto" w:fill="auto"/>
        <w:tabs>
          <w:tab w:val="left" w:pos="832"/>
        </w:tabs>
        <w:spacing w:after="0" w:line="317" w:lineRule="exact"/>
        <w:ind w:left="20" w:right="20" w:firstLine="560"/>
      </w:pPr>
      <w:r>
        <w:rPr>
          <w:rStyle w:val="1"/>
          <w:color w:val="000000"/>
        </w:rPr>
        <w:t>в федеральной государственной информационной системе «Единый портал государственных и муниципальных услуг (функций)»;</w:t>
      </w:r>
    </w:p>
    <w:p w:rsidR="00945F39" w:rsidRDefault="00945F39">
      <w:pPr>
        <w:pStyle w:val="a4"/>
        <w:shd w:val="clear" w:color="auto" w:fill="auto"/>
        <w:tabs>
          <w:tab w:val="right" w:pos="9478"/>
        </w:tabs>
        <w:spacing w:after="0" w:line="317" w:lineRule="exact"/>
        <w:ind w:left="1040" w:firstLine="0"/>
      </w:pPr>
      <w:r>
        <w:rPr>
          <w:rStyle w:val="1"/>
          <w:color w:val="000000"/>
        </w:rPr>
        <w:t>на официальном сайте Администрации</w:t>
      </w:r>
      <w:r>
        <w:rPr>
          <w:rStyle w:val="1"/>
          <w:color w:val="000000"/>
        </w:rPr>
        <w:tab/>
        <w:t>информационно</w:t>
      </w:r>
      <w:r>
        <w:rPr>
          <w:rStyle w:val="1"/>
          <w:color w:val="000000"/>
        </w:rPr>
        <w:softHyphen/>
      </w:r>
    </w:p>
    <w:p w:rsidR="00945F39" w:rsidRDefault="00945F39">
      <w:pPr>
        <w:pStyle w:val="a4"/>
        <w:shd w:val="clear" w:color="auto" w:fill="auto"/>
        <w:spacing w:after="0" w:line="317" w:lineRule="exact"/>
        <w:ind w:left="20" w:firstLine="0"/>
        <w:jc w:val="left"/>
      </w:pPr>
      <w:r>
        <w:rPr>
          <w:rStyle w:val="1"/>
          <w:color w:val="000000"/>
        </w:rPr>
        <w:t>телекоммуникационной сети «Интернет»;</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соответствие помещений, в которых осуществляется приём заявления и выдача результата и мест ожидания приёма Заявителями санитарно- эпидемиологическим нормам, а также требованиям, установленным настоящим Административным регламентом в части комфортности;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соблюдение должностными лицами МФЦ, Администрации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оснований для отказа в предоставлении услуги);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компетентность, вежливость и корректность должностных лиц МФЦ, Администрации и Отдела, осуществляющих непосредственное взаимодействие с Заявителями;</w:t>
      </w:r>
    </w:p>
    <w:p w:rsidR="00945F39" w:rsidRDefault="00945F39">
      <w:pPr>
        <w:pStyle w:val="a4"/>
        <w:numPr>
          <w:ilvl w:val="0"/>
          <w:numId w:val="18"/>
        </w:numPr>
        <w:shd w:val="clear" w:color="auto" w:fill="auto"/>
        <w:tabs>
          <w:tab w:val="left" w:pos="832"/>
        </w:tabs>
        <w:spacing w:after="0" w:line="317" w:lineRule="exact"/>
        <w:ind w:left="20" w:right="20" w:firstLine="560"/>
      </w:pPr>
      <w:r>
        <w:rPr>
          <w:rStyle w:val="1"/>
          <w:color w:val="000000"/>
        </w:rPr>
        <w:t>отсутствие фактов более 4-х переадресаций звонков, поступивших от Заявителей, обратившихся за консультацией.</w:t>
      </w:r>
    </w:p>
    <w:p w:rsidR="00945F39" w:rsidRDefault="00945F39">
      <w:pPr>
        <w:pStyle w:val="a4"/>
        <w:numPr>
          <w:ilvl w:val="0"/>
          <w:numId w:val="16"/>
        </w:numPr>
        <w:shd w:val="clear" w:color="auto" w:fill="auto"/>
        <w:tabs>
          <w:tab w:val="left" w:pos="1423"/>
        </w:tabs>
        <w:spacing w:after="0" w:line="317" w:lineRule="exact"/>
        <w:ind w:left="20" w:right="20" w:firstLine="560"/>
      </w:pPr>
      <w:r>
        <w:rPr>
          <w:rStyle w:val="1"/>
          <w:color w:val="000000"/>
        </w:rPr>
        <w:t>При личном обращении за предоставлением муниципальной услуги Заявитель взаимодействует со специалистом МФЦ, ответственным за приём и выдачу документов два раза:</w:t>
      </w:r>
    </w:p>
    <w:p w:rsidR="00945F39" w:rsidRDefault="00945F39">
      <w:pPr>
        <w:pStyle w:val="a4"/>
        <w:numPr>
          <w:ilvl w:val="0"/>
          <w:numId w:val="4"/>
        </w:numPr>
        <w:shd w:val="clear" w:color="auto" w:fill="auto"/>
        <w:tabs>
          <w:tab w:val="left" w:pos="832"/>
        </w:tabs>
        <w:spacing w:after="0" w:line="317" w:lineRule="exact"/>
        <w:ind w:left="20" w:firstLine="560"/>
      </w:pPr>
      <w:r>
        <w:rPr>
          <w:rStyle w:val="1"/>
          <w:color w:val="000000"/>
        </w:rPr>
        <w:t>при подаче заявления о предоставлении муниципальной услуги;</w:t>
      </w:r>
    </w:p>
    <w:p w:rsidR="00945F39" w:rsidRDefault="00945F39">
      <w:pPr>
        <w:pStyle w:val="a4"/>
        <w:numPr>
          <w:ilvl w:val="0"/>
          <w:numId w:val="4"/>
        </w:numPr>
        <w:shd w:val="clear" w:color="auto" w:fill="auto"/>
        <w:tabs>
          <w:tab w:val="left" w:pos="832"/>
        </w:tabs>
        <w:spacing w:after="0" w:line="317" w:lineRule="exact"/>
        <w:ind w:left="20" w:firstLine="560"/>
      </w:pPr>
      <w:r>
        <w:rPr>
          <w:rStyle w:val="1"/>
          <w:color w:val="000000"/>
        </w:rPr>
        <w:t>при получении результата предоставления муниципальной услуги.</w:t>
      </w:r>
    </w:p>
    <w:p w:rsidR="00945F39" w:rsidRDefault="00945F39">
      <w:pPr>
        <w:pStyle w:val="a4"/>
        <w:shd w:val="clear" w:color="auto" w:fill="auto"/>
        <w:spacing w:after="0" w:line="317" w:lineRule="exact"/>
        <w:ind w:left="20" w:right="20" w:firstLine="560"/>
      </w:pPr>
      <w:r>
        <w:rPr>
          <w:rStyle w:val="1"/>
          <w:color w:val="000000"/>
        </w:rPr>
        <w:t>При обращении за предоставлением муниципальной услуги по почте либо по электронной почте Заявитель взаимодействует со специалистом МФЦ, ответственным за прием и выдачу документов, один раз в случае, если в заявлении указан способ получения результата предоставления муниципальной услуги - при личном обращении. В случае, если в заявлении указан способ получения результата предоставления муниципальной услуги - по почте либо по электронной почте, заявитель со специалистом МФЦ, ответственным за прием и выдачу документов, не взаимодействует.</w:t>
      </w:r>
    </w:p>
    <w:p w:rsidR="00945F39" w:rsidRDefault="00945F39">
      <w:pPr>
        <w:pStyle w:val="a4"/>
        <w:shd w:val="clear" w:color="auto" w:fill="auto"/>
        <w:spacing w:after="0" w:line="317" w:lineRule="exact"/>
        <w:ind w:left="20" w:right="20" w:firstLine="560"/>
      </w:pPr>
      <w:r>
        <w:rPr>
          <w:rStyle w:val="1"/>
          <w:color w:val="000000"/>
        </w:rPr>
        <w:t>Продолжительность каждого взаимодействия составляет не более 30 минут.</w:t>
      </w:r>
    </w:p>
    <w:p w:rsidR="00945F39" w:rsidRDefault="00945F39">
      <w:pPr>
        <w:pStyle w:val="a4"/>
        <w:shd w:val="clear" w:color="auto" w:fill="auto"/>
        <w:spacing w:after="0" w:line="331" w:lineRule="exact"/>
        <w:ind w:left="20" w:right="20" w:firstLine="560"/>
        <w:sectPr w:rsidR="00945F39">
          <w:pgSz w:w="11909" w:h="16838"/>
          <w:pgMar w:top="925" w:right="1133" w:bottom="1169" w:left="979" w:header="0" w:footer="3" w:gutter="0"/>
          <w:cols w:space="720"/>
          <w:noEndnote/>
          <w:docGrid w:linePitch="360"/>
        </w:sectPr>
      </w:pPr>
      <w:r>
        <w:rPr>
          <w:rStyle w:val="1"/>
          <w:color w:val="000000"/>
        </w:rPr>
        <w:t>Заявитель может получить информацию о ходе предоставления муниципальной услуги, используя входящий номер своего заявления:</w:t>
      </w:r>
    </w:p>
    <w:p w:rsidR="00945F39" w:rsidRDefault="00945F39">
      <w:pPr>
        <w:pStyle w:val="a4"/>
        <w:numPr>
          <w:ilvl w:val="0"/>
          <w:numId w:val="4"/>
        </w:numPr>
        <w:shd w:val="clear" w:color="auto" w:fill="auto"/>
        <w:tabs>
          <w:tab w:val="left" w:pos="757"/>
        </w:tabs>
        <w:spacing w:after="0" w:line="317" w:lineRule="exact"/>
        <w:ind w:left="20" w:firstLine="540"/>
      </w:pPr>
      <w:r>
        <w:rPr>
          <w:rStyle w:val="1"/>
          <w:color w:val="000000"/>
        </w:rPr>
        <w:lastRenderedPageBreak/>
        <w:t>непосредственно у специалистов МФЦ или Отдела;</w:t>
      </w:r>
    </w:p>
    <w:p w:rsidR="00945F39" w:rsidRDefault="00945F39">
      <w:pPr>
        <w:pStyle w:val="a4"/>
        <w:numPr>
          <w:ilvl w:val="0"/>
          <w:numId w:val="4"/>
        </w:numPr>
        <w:shd w:val="clear" w:color="auto" w:fill="auto"/>
        <w:tabs>
          <w:tab w:val="left" w:pos="757"/>
        </w:tabs>
        <w:spacing w:after="0" w:line="317" w:lineRule="exact"/>
        <w:ind w:left="20" w:right="20" w:firstLine="540"/>
      </w:pPr>
      <w:r>
        <w:rPr>
          <w:rStyle w:val="1"/>
          <w:color w:val="000000"/>
        </w:rPr>
        <w:t>с использованием средств телефонной связи у специалистов МФЦ или Отдела.</w:t>
      </w:r>
    </w:p>
    <w:p w:rsidR="00945F39" w:rsidRDefault="00945F39">
      <w:pPr>
        <w:pStyle w:val="a4"/>
        <w:numPr>
          <w:ilvl w:val="0"/>
          <w:numId w:val="11"/>
        </w:numPr>
        <w:shd w:val="clear" w:color="auto" w:fill="auto"/>
        <w:tabs>
          <w:tab w:val="left" w:pos="1201"/>
        </w:tabs>
        <w:spacing w:after="0" w:line="317" w:lineRule="exact"/>
        <w:ind w:left="20" w:right="20" w:firstLine="540"/>
      </w:pPr>
      <w:r>
        <w:rPr>
          <w:rStyle w:val="1"/>
          <w:color w:val="000000"/>
        </w:rPr>
        <w:t>Иные требования, в том числе учитывающие особенности предоставления муниципальной услуги в электронной форме.</w:t>
      </w:r>
    </w:p>
    <w:p w:rsidR="00945F39" w:rsidRDefault="00945F39">
      <w:pPr>
        <w:pStyle w:val="a4"/>
        <w:numPr>
          <w:ilvl w:val="0"/>
          <w:numId w:val="19"/>
        </w:numPr>
        <w:shd w:val="clear" w:color="auto" w:fill="auto"/>
        <w:tabs>
          <w:tab w:val="left" w:pos="1440"/>
        </w:tabs>
        <w:spacing w:after="0" w:line="317" w:lineRule="exact"/>
        <w:ind w:left="20" w:right="20" w:firstLine="540"/>
      </w:pPr>
      <w:r>
        <w:rPr>
          <w:rStyle w:val="1"/>
          <w:color w:val="000000"/>
        </w:rPr>
        <w:t>Специалистами МФЦ или Отдела предоставляются консультации по следующим вопросам:</w:t>
      </w:r>
    </w:p>
    <w:p w:rsidR="00945F39" w:rsidRDefault="00945F39">
      <w:pPr>
        <w:pStyle w:val="a4"/>
        <w:numPr>
          <w:ilvl w:val="0"/>
          <w:numId w:val="4"/>
        </w:numPr>
        <w:shd w:val="clear" w:color="auto" w:fill="auto"/>
        <w:tabs>
          <w:tab w:val="left" w:pos="757"/>
        </w:tabs>
        <w:spacing w:after="0" w:line="317" w:lineRule="exact"/>
        <w:ind w:left="20" w:right="20" w:firstLine="540"/>
      </w:pPr>
      <w:r>
        <w:rPr>
          <w:rStyle w:val="1"/>
          <w:color w:val="000000"/>
        </w:rPr>
        <w:t>порядок заполнения заявления о предоставлении муниципальной услуги;</w:t>
      </w:r>
    </w:p>
    <w:p w:rsidR="00945F39" w:rsidRDefault="00945F39">
      <w:pPr>
        <w:pStyle w:val="a4"/>
        <w:shd w:val="clear" w:color="auto" w:fill="auto"/>
        <w:spacing w:after="0" w:line="317" w:lineRule="exact"/>
        <w:ind w:left="20" w:right="20" w:firstLine="1040"/>
      </w:pPr>
      <w:r>
        <w:rPr>
          <w:rStyle w:val="1"/>
          <w:color w:val="000000"/>
        </w:rPr>
        <w:t>исчерпывающий перечень документов, необходимых для предоставления муниципальной услуги;</w:t>
      </w:r>
    </w:p>
    <w:p w:rsidR="00945F39" w:rsidRDefault="00945F39">
      <w:pPr>
        <w:pStyle w:val="a4"/>
        <w:numPr>
          <w:ilvl w:val="0"/>
          <w:numId w:val="4"/>
        </w:numPr>
        <w:shd w:val="clear" w:color="auto" w:fill="auto"/>
        <w:tabs>
          <w:tab w:val="left" w:pos="757"/>
        </w:tabs>
        <w:spacing w:after="0" w:line="317" w:lineRule="exact"/>
        <w:ind w:left="20" w:firstLine="540"/>
      </w:pPr>
      <w:r>
        <w:rPr>
          <w:rStyle w:val="1"/>
          <w:color w:val="000000"/>
        </w:rPr>
        <w:t>срок рассмотрения заявления;</w:t>
      </w:r>
    </w:p>
    <w:p w:rsidR="00945F39" w:rsidRDefault="00945F39">
      <w:pPr>
        <w:pStyle w:val="a4"/>
        <w:numPr>
          <w:ilvl w:val="0"/>
          <w:numId w:val="4"/>
        </w:numPr>
        <w:shd w:val="clear" w:color="auto" w:fill="auto"/>
        <w:tabs>
          <w:tab w:val="left" w:pos="757"/>
        </w:tabs>
        <w:spacing w:after="0" w:line="317" w:lineRule="exact"/>
        <w:ind w:left="20" w:firstLine="540"/>
      </w:pPr>
      <w:r>
        <w:rPr>
          <w:rStyle w:val="1"/>
          <w:color w:val="000000"/>
        </w:rPr>
        <w:t>время приёма на консультацию или подачи заявления;</w:t>
      </w:r>
    </w:p>
    <w:p w:rsidR="00945F39" w:rsidRDefault="00945F39">
      <w:pPr>
        <w:pStyle w:val="a4"/>
        <w:numPr>
          <w:ilvl w:val="0"/>
          <w:numId w:val="4"/>
        </w:numPr>
        <w:shd w:val="clear" w:color="auto" w:fill="auto"/>
        <w:tabs>
          <w:tab w:val="left" w:pos="757"/>
        </w:tabs>
        <w:spacing w:after="0" w:line="317" w:lineRule="exact"/>
        <w:ind w:left="20" w:right="20" w:firstLine="540"/>
      </w:pPr>
      <w:r>
        <w:rPr>
          <w:rStyle w:val="1"/>
          <w:color w:val="000000"/>
        </w:rPr>
        <w:t>перечень оснований для отказа в предоставлении муниципальной услуги;</w:t>
      </w:r>
    </w:p>
    <w:p w:rsidR="00945F39" w:rsidRDefault="00945F39">
      <w:pPr>
        <w:pStyle w:val="a4"/>
        <w:numPr>
          <w:ilvl w:val="0"/>
          <w:numId w:val="4"/>
        </w:numPr>
        <w:shd w:val="clear" w:color="auto" w:fill="auto"/>
        <w:tabs>
          <w:tab w:val="left" w:pos="757"/>
        </w:tabs>
        <w:spacing w:after="0" w:line="317" w:lineRule="exact"/>
        <w:ind w:left="20" w:firstLine="540"/>
      </w:pPr>
      <w:r>
        <w:rPr>
          <w:rStyle w:val="1"/>
          <w:color w:val="000000"/>
        </w:rPr>
        <w:t>место нахождения и график работы МФЦ и Отдела;</w:t>
      </w:r>
    </w:p>
    <w:p w:rsidR="00945F39" w:rsidRDefault="00945F39">
      <w:pPr>
        <w:pStyle w:val="a4"/>
        <w:numPr>
          <w:ilvl w:val="0"/>
          <w:numId w:val="4"/>
        </w:numPr>
        <w:shd w:val="clear" w:color="auto" w:fill="auto"/>
        <w:tabs>
          <w:tab w:val="left" w:pos="942"/>
        </w:tabs>
        <w:spacing w:after="0" w:line="317" w:lineRule="exact"/>
        <w:ind w:left="20" w:right="20" w:firstLine="540"/>
      </w:pPr>
      <w:r>
        <w:rPr>
          <w:rStyle w:val="1"/>
          <w:color w:val="000000"/>
        </w:rPr>
        <w:t>номера справочных телефонов подразделений, предоставляющих муниципальную услугу;</w:t>
      </w:r>
    </w:p>
    <w:p w:rsidR="00945F39" w:rsidRDefault="00945F39">
      <w:pPr>
        <w:pStyle w:val="a4"/>
        <w:numPr>
          <w:ilvl w:val="0"/>
          <w:numId w:val="4"/>
        </w:numPr>
        <w:shd w:val="clear" w:color="auto" w:fill="auto"/>
        <w:tabs>
          <w:tab w:val="left" w:pos="942"/>
        </w:tabs>
        <w:spacing w:after="0" w:line="317" w:lineRule="exact"/>
        <w:ind w:left="20" w:right="20" w:firstLine="540"/>
      </w:pPr>
      <w:r>
        <w:rPr>
          <w:rStyle w:val="1"/>
          <w:color w:val="000000"/>
        </w:rPr>
        <w:t>адрес официального сайта Администрации в информационно</w:t>
      </w:r>
      <w:r>
        <w:rPr>
          <w:rStyle w:val="1"/>
          <w:color w:val="000000"/>
        </w:rPr>
        <w:softHyphen/>
        <w:t>телекоммуникационной сети «Интернет», содержащего информацию о порядке предоставления муниципальной услуги;</w:t>
      </w:r>
    </w:p>
    <w:p w:rsidR="00945F39" w:rsidRDefault="00945F39">
      <w:pPr>
        <w:pStyle w:val="a4"/>
        <w:numPr>
          <w:ilvl w:val="0"/>
          <w:numId w:val="4"/>
        </w:numPr>
        <w:shd w:val="clear" w:color="auto" w:fill="auto"/>
        <w:tabs>
          <w:tab w:val="left" w:pos="757"/>
        </w:tabs>
        <w:spacing w:after="0" w:line="317" w:lineRule="exact"/>
        <w:ind w:left="20" w:firstLine="540"/>
      </w:pPr>
      <w:r>
        <w:rPr>
          <w:rStyle w:val="1"/>
          <w:color w:val="000000"/>
        </w:rPr>
        <w:t>адрес электронной почты МФЦ и Отдела;</w:t>
      </w:r>
    </w:p>
    <w:p w:rsidR="00945F39" w:rsidRDefault="00945F39">
      <w:pPr>
        <w:pStyle w:val="a4"/>
        <w:shd w:val="clear" w:color="auto" w:fill="auto"/>
        <w:spacing w:after="0" w:line="317" w:lineRule="exact"/>
        <w:ind w:left="20" w:right="20" w:firstLine="1040"/>
      </w:pPr>
      <w:r>
        <w:rPr>
          <w:rStyle w:val="1"/>
          <w:color w:val="000000"/>
        </w:rPr>
        <w:t>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945F39" w:rsidRDefault="00945F39">
      <w:pPr>
        <w:pStyle w:val="a4"/>
        <w:numPr>
          <w:ilvl w:val="0"/>
          <w:numId w:val="4"/>
        </w:numPr>
        <w:shd w:val="clear" w:color="auto" w:fill="auto"/>
        <w:tabs>
          <w:tab w:val="left" w:pos="757"/>
        </w:tabs>
        <w:spacing w:after="0" w:line="317" w:lineRule="exact"/>
        <w:ind w:left="20" w:right="20" w:firstLine="540"/>
      </w:pPr>
      <w:r>
        <w:rPr>
          <w:rStyle w:val="1"/>
          <w:color w:val="000000"/>
        </w:rPr>
        <w:t>по желанию гражданина, обратившегося на консультативный прием, специалисты МФЦ или Отдела выдают бланк заявления и образец его заполнения;</w:t>
      </w:r>
    </w:p>
    <w:p w:rsidR="00945F39" w:rsidRDefault="00945F39">
      <w:pPr>
        <w:pStyle w:val="a4"/>
        <w:numPr>
          <w:ilvl w:val="0"/>
          <w:numId w:val="4"/>
        </w:numPr>
        <w:shd w:val="clear" w:color="auto" w:fill="auto"/>
        <w:tabs>
          <w:tab w:val="left" w:pos="757"/>
        </w:tabs>
        <w:spacing w:after="0" w:line="317" w:lineRule="exact"/>
        <w:ind w:left="20" w:right="20" w:firstLine="540"/>
      </w:pPr>
      <w:r>
        <w:rPr>
          <w:rStyle w:val="1"/>
          <w:color w:val="000000"/>
        </w:rPr>
        <w:t>порядок обжалования действий (бездействия) и решений, принятых в ходе предоставления муниципальной услуги.</w:t>
      </w:r>
    </w:p>
    <w:p w:rsidR="00945F39" w:rsidRDefault="00945F39">
      <w:pPr>
        <w:pStyle w:val="a4"/>
        <w:shd w:val="clear" w:color="auto" w:fill="auto"/>
        <w:spacing w:after="0" w:line="317" w:lineRule="exact"/>
        <w:ind w:left="20" w:right="20" w:firstLine="540"/>
      </w:pPr>
      <w:r>
        <w:rPr>
          <w:rStyle w:val="1"/>
          <w:color w:val="000000"/>
        </w:rPr>
        <w:t>Максимальное время устной консультации о процедуре предоставления муниципальной услуги не должно превышать 20 минут.</w:t>
      </w:r>
    </w:p>
    <w:p w:rsidR="00945F39" w:rsidRDefault="00945F39">
      <w:pPr>
        <w:pStyle w:val="a4"/>
        <w:numPr>
          <w:ilvl w:val="0"/>
          <w:numId w:val="19"/>
        </w:numPr>
        <w:shd w:val="clear" w:color="auto" w:fill="auto"/>
        <w:tabs>
          <w:tab w:val="left" w:pos="1440"/>
        </w:tabs>
        <w:spacing w:after="0" w:line="317" w:lineRule="exact"/>
        <w:ind w:left="20" w:right="20" w:firstLine="540"/>
      </w:pPr>
      <w:r>
        <w:rPr>
          <w:rStyle w:val="1"/>
          <w:color w:val="000000"/>
        </w:rPr>
        <w:t>Информация о сроке предоставления муниципальной услуги сообщается Заявителю специалистом МФЦ при приёме заявления.</w:t>
      </w:r>
    </w:p>
    <w:p w:rsidR="00945F39" w:rsidRDefault="00945F39">
      <w:pPr>
        <w:pStyle w:val="a4"/>
        <w:numPr>
          <w:ilvl w:val="0"/>
          <w:numId w:val="19"/>
        </w:numPr>
        <w:shd w:val="clear" w:color="auto" w:fill="auto"/>
        <w:tabs>
          <w:tab w:val="left" w:pos="1440"/>
        </w:tabs>
        <w:spacing w:after="0" w:line="317" w:lineRule="exact"/>
        <w:ind w:left="20" w:right="20" w:firstLine="540"/>
      </w:pPr>
      <w:r>
        <w:rPr>
          <w:rStyle w:val="1"/>
          <w:color w:val="000000"/>
        </w:rPr>
        <w:t>Начальник Отдела осуществляет контроль за передачей в МФЦ результата предоставления муниципальной услуги в срок не позднее 17 часов рабочего дня, предшествующего дню выдачи Заявителю готового результата, указанному в расписке.</w:t>
      </w:r>
    </w:p>
    <w:p w:rsidR="00945F39" w:rsidRDefault="00945F39">
      <w:pPr>
        <w:pStyle w:val="a4"/>
        <w:numPr>
          <w:ilvl w:val="0"/>
          <w:numId w:val="19"/>
        </w:numPr>
        <w:shd w:val="clear" w:color="auto" w:fill="auto"/>
        <w:tabs>
          <w:tab w:val="left" w:pos="1440"/>
        </w:tabs>
        <w:spacing w:after="0" w:line="317" w:lineRule="exact"/>
        <w:ind w:left="20" w:right="20" w:firstLine="540"/>
      </w:pPr>
      <w:r>
        <w:rPr>
          <w:rStyle w:val="1"/>
          <w:color w:val="000000"/>
        </w:rPr>
        <w:t>Специалисты МФЦ и Отдела,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945F39" w:rsidRDefault="00945F39">
      <w:pPr>
        <w:pStyle w:val="a4"/>
        <w:numPr>
          <w:ilvl w:val="0"/>
          <w:numId w:val="4"/>
        </w:numPr>
        <w:shd w:val="clear" w:color="auto" w:fill="auto"/>
        <w:tabs>
          <w:tab w:val="left" w:pos="757"/>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 xml:space="preserve">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w:t>
      </w:r>
    </w:p>
    <w:p w:rsidR="00945F39" w:rsidRDefault="00945F39">
      <w:pPr>
        <w:pStyle w:val="a4"/>
        <w:shd w:val="clear" w:color="auto" w:fill="auto"/>
        <w:tabs>
          <w:tab w:val="left" w:pos="757"/>
        </w:tabs>
        <w:spacing w:after="0" w:line="317" w:lineRule="exact"/>
        <w:ind w:left="20" w:right="20" w:firstLine="540"/>
      </w:pPr>
      <w:r>
        <w:rPr>
          <w:rStyle w:val="1"/>
          <w:color w:val="000000"/>
        </w:rPr>
        <w:lastRenderedPageBreak/>
        <w:t>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4-х раз.</w:t>
      </w:r>
    </w:p>
    <w:p w:rsidR="00945F39" w:rsidRDefault="00945F39">
      <w:pPr>
        <w:pStyle w:val="a4"/>
        <w:shd w:val="clear" w:color="auto" w:fill="auto"/>
        <w:spacing w:after="0" w:line="317" w:lineRule="exact"/>
        <w:ind w:left="20" w:right="20" w:firstLine="560"/>
      </w:pPr>
      <w:r>
        <w:rPr>
          <w:rStyle w:val="1"/>
          <w:color w:val="000000"/>
        </w:rPr>
        <w:t>Во время ответа по телефону специалисты МФЦ или Отдела не должны допускать параллельных разговоров с окружающими людьми;</w:t>
      </w:r>
    </w:p>
    <w:p w:rsidR="00945F39" w:rsidRDefault="00945F39">
      <w:pPr>
        <w:pStyle w:val="a4"/>
        <w:numPr>
          <w:ilvl w:val="0"/>
          <w:numId w:val="4"/>
        </w:numPr>
        <w:shd w:val="clear" w:color="auto" w:fill="auto"/>
        <w:tabs>
          <w:tab w:val="left" w:pos="764"/>
        </w:tabs>
        <w:spacing w:after="0" w:line="317" w:lineRule="exact"/>
        <w:ind w:left="20" w:right="20" w:firstLine="560"/>
      </w:pPr>
      <w:r>
        <w:rPr>
          <w:rStyle w:val="1"/>
          <w:color w:val="000000"/>
        </w:rPr>
        <w:t>при консультировании посредством индивидуального устного информирования дать Заявителю полный, точный и оперативный ответ на поставленные вопросы;</w:t>
      </w:r>
    </w:p>
    <w:p w:rsidR="00945F39" w:rsidRDefault="00945F39">
      <w:pPr>
        <w:pStyle w:val="a4"/>
        <w:numPr>
          <w:ilvl w:val="0"/>
          <w:numId w:val="4"/>
        </w:numPr>
        <w:shd w:val="clear" w:color="auto" w:fill="auto"/>
        <w:tabs>
          <w:tab w:val="left" w:pos="764"/>
        </w:tabs>
        <w:spacing w:after="0" w:line="317" w:lineRule="exact"/>
        <w:ind w:left="20" w:right="20" w:firstLine="560"/>
      </w:pPr>
      <w:r>
        <w:rPr>
          <w:rStyle w:val="1"/>
          <w:color w:val="000000"/>
        </w:rPr>
        <w:t>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выдаётся под роспись или направляется по почте (по электронной почте) на адрес, указанный Заявителем, в срок, не превышающий 3 рабочих дней с момента поступления письменного обращения.</w:t>
      </w:r>
    </w:p>
    <w:p w:rsidR="00945F39" w:rsidRDefault="00945F39">
      <w:pPr>
        <w:pStyle w:val="a4"/>
        <w:numPr>
          <w:ilvl w:val="0"/>
          <w:numId w:val="19"/>
        </w:numPr>
        <w:shd w:val="clear" w:color="auto" w:fill="auto"/>
        <w:tabs>
          <w:tab w:val="left" w:pos="1407"/>
        </w:tabs>
        <w:spacing w:after="0" w:line="317" w:lineRule="exact"/>
        <w:ind w:left="20" w:right="20" w:firstLine="560"/>
      </w:pPr>
      <w:r>
        <w:rPr>
          <w:rStyle w:val="1"/>
          <w:color w:val="000000"/>
        </w:rPr>
        <w:t>Сроки прохождения отдельных административных процедур, необходимых для предоставления муниципальной услуги:</w:t>
      </w:r>
    </w:p>
    <w:p w:rsidR="00945F39" w:rsidRDefault="00945F39">
      <w:pPr>
        <w:pStyle w:val="a4"/>
        <w:numPr>
          <w:ilvl w:val="0"/>
          <w:numId w:val="4"/>
        </w:numPr>
        <w:shd w:val="clear" w:color="auto" w:fill="auto"/>
        <w:tabs>
          <w:tab w:val="left" w:pos="764"/>
        </w:tabs>
        <w:spacing w:after="0" w:line="317" w:lineRule="exact"/>
        <w:ind w:left="20" w:right="20" w:firstLine="560"/>
      </w:pPr>
      <w:r>
        <w:rPr>
          <w:rStyle w:val="1"/>
          <w:color w:val="000000"/>
        </w:rPr>
        <w:t>прием, проверка и регистрация заявления - административная процедура осуществляется в первый рабочий день с момента поступления заявления. В случае принятия решения об отказе в приеме заявления административная процедура заканчивается административным действием - выдача (направление) уведомления об отказе в приеме заявления о предоставлении муниципальной услуги. Данная процедура должна быть завершена не позднее 3 рабочих дней с момента регистрации заявления;</w:t>
      </w:r>
    </w:p>
    <w:p w:rsidR="00945F39" w:rsidRDefault="00945F39">
      <w:pPr>
        <w:pStyle w:val="a4"/>
        <w:numPr>
          <w:ilvl w:val="0"/>
          <w:numId w:val="4"/>
        </w:numPr>
        <w:shd w:val="clear" w:color="auto" w:fill="auto"/>
        <w:tabs>
          <w:tab w:val="left" w:pos="764"/>
        </w:tabs>
        <w:spacing w:after="0" w:line="317" w:lineRule="exact"/>
        <w:ind w:left="20" w:firstLine="560"/>
      </w:pPr>
      <w:r>
        <w:rPr>
          <w:rStyle w:val="1"/>
          <w:color w:val="000000"/>
        </w:rPr>
        <w:t>передача заявления начальнику Отдела (лицу, его замещающему) -</w:t>
      </w:r>
    </w:p>
    <w:p w:rsidR="00945F39" w:rsidRDefault="00945F39">
      <w:pPr>
        <w:pStyle w:val="Tableofcontents0"/>
        <w:shd w:val="clear" w:color="auto" w:fill="auto"/>
        <w:tabs>
          <w:tab w:val="left" w:pos="2520"/>
          <w:tab w:val="right" w:pos="5803"/>
          <w:tab w:val="left" w:pos="5875"/>
          <w:tab w:val="center" w:pos="6816"/>
          <w:tab w:val="right" w:pos="8457"/>
          <w:tab w:val="right" w:pos="9225"/>
          <w:tab w:val="right" w:pos="9452"/>
        </w:tabs>
        <w:ind w:left="20"/>
      </w:pPr>
      <w:r>
        <w:fldChar w:fldCharType="begin"/>
      </w:r>
      <w:r>
        <w:instrText xml:space="preserve"> TOC \o "1-5" \h \z </w:instrText>
      </w:r>
      <w:r>
        <w:fldChar w:fldCharType="separate"/>
      </w:r>
      <w:r>
        <w:rPr>
          <w:rStyle w:val="Tableofcontents"/>
          <w:color w:val="000000"/>
        </w:rPr>
        <w:t>административная</w:t>
      </w:r>
      <w:r>
        <w:rPr>
          <w:rStyle w:val="Tableofcontents"/>
          <w:color w:val="000000"/>
        </w:rPr>
        <w:tab/>
        <w:t>процедура</w:t>
      </w:r>
      <w:r>
        <w:rPr>
          <w:rStyle w:val="Tableofcontents"/>
          <w:color w:val="000000"/>
        </w:rPr>
        <w:tab/>
        <w:t>осуществляется</w:t>
      </w:r>
      <w:r>
        <w:rPr>
          <w:rStyle w:val="Tableofcontents"/>
          <w:color w:val="000000"/>
        </w:rPr>
        <w:tab/>
        <w:t>в</w:t>
      </w:r>
      <w:r>
        <w:rPr>
          <w:rStyle w:val="Tableofcontents"/>
          <w:color w:val="000000"/>
        </w:rPr>
        <w:tab/>
        <w:t>первый</w:t>
      </w:r>
      <w:r>
        <w:rPr>
          <w:rStyle w:val="Tableofcontents"/>
          <w:color w:val="000000"/>
        </w:rPr>
        <w:tab/>
        <w:t>рабочий</w:t>
      </w:r>
      <w:r>
        <w:rPr>
          <w:rStyle w:val="Tableofcontents"/>
          <w:color w:val="000000"/>
        </w:rPr>
        <w:tab/>
        <w:t>день</w:t>
      </w:r>
      <w:r>
        <w:rPr>
          <w:rStyle w:val="Tableofcontents"/>
          <w:color w:val="000000"/>
        </w:rPr>
        <w:tab/>
        <w:t>с</w:t>
      </w:r>
    </w:p>
    <w:p w:rsidR="00945F39" w:rsidRDefault="00945F39">
      <w:pPr>
        <w:pStyle w:val="Tableofcontents0"/>
        <w:shd w:val="clear" w:color="auto" w:fill="auto"/>
        <w:ind w:left="20" w:right="20"/>
      </w:pPr>
      <w:r>
        <w:rPr>
          <w:rStyle w:val="Tableofcontents"/>
          <w:color w:val="000000"/>
        </w:rPr>
        <w:t>момента регистрации заявления в СЭД или не позднее 10 часов следующего рабочего дня, если заявление поступило после 17 часов;</w:t>
      </w:r>
    </w:p>
    <w:p w:rsidR="00945F39" w:rsidRDefault="00945F39">
      <w:pPr>
        <w:pStyle w:val="Tableofcontents0"/>
        <w:numPr>
          <w:ilvl w:val="0"/>
          <w:numId w:val="4"/>
        </w:numPr>
        <w:shd w:val="clear" w:color="auto" w:fill="auto"/>
        <w:tabs>
          <w:tab w:val="left" w:pos="764"/>
        </w:tabs>
        <w:ind w:left="20" w:firstLine="560"/>
      </w:pPr>
      <w:r>
        <w:rPr>
          <w:rStyle w:val="Tableofcontents"/>
          <w:color w:val="000000"/>
        </w:rPr>
        <w:t>рассмотрение заявления начальником Отдела (лицом, его замещающим),</w:t>
      </w:r>
    </w:p>
    <w:p w:rsidR="00945F39" w:rsidRDefault="00945F39">
      <w:pPr>
        <w:pStyle w:val="Tableofcontents0"/>
        <w:shd w:val="clear" w:color="auto" w:fill="auto"/>
        <w:tabs>
          <w:tab w:val="left" w:pos="2520"/>
          <w:tab w:val="right" w:pos="5803"/>
          <w:tab w:val="left" w:pos="5875"/>
          <w:tab w:val="center" w:pos="6816"/>
          <w:tab w:val="right" w:pos="8457"/>
          <w:tab w:val="right" w:pos="9225"/>
          <w:tab w:val="right" w:pos="9452"/>
        </w:tabs>
        <w:ind w:left="20" w:right="20"/>
      </w:pPr>
      <w:r>
        <w:rPr>
          <w:rStyle w:val="Tableofcontents"/>
          <w:color w:val="000000"/>
        </w:rPr>
        <w:t>назначение ответственного исполнителя и передача ему заявления - административная</w:t>
      </w:r>
      <w:r>
        <w:rPr>
          <w:rStyle w:val="Tableofcontents"/>
          <w:color w:val="000000"/>
        </w:rPr>
        <w:tab/>
        <w:t>процедура</w:t>
      </w:r>
      <w:r>
        <w:rPr>
          <w:rStyle w:val="Tableofcontents"/>
          <w:color w:val="000000"/>
        </w:rPr>
        <w:tab/>
        <w:t>осуществляется</w:t>
      </w:r>
      <w:r>
        <w:rPr>
          <w:rStyle w:val="Tableofcontents"/>
          <w:color w:val="000000"/>
        </w:rPr>
        <w:tab/>
        <w:t>во</w:t>
      </w:r>
      <w:r>
        <w:rPr>
          <w:rStyle w:val="Tableofcontents"/>
          <w:color w:val="000000"/>
        </w:rPr>
        <w:tab/>
        <w:t>второй</w:t>
      </w:r>
      <w:r>
        <w:rPr>
          <w:rStyle w:val="Tableofcontents"/>
          <w:color w:val="000000"/>
        </w:rPr>
        <w:tab/>
        <w:t>рабочий</w:t>
      </w:r>
      <w:r>
        <w:rPr>
          <w:rStyle w:val="Tableofcontents"/>
          <w:color w:val="000000"/>
        </w:rPr>
        <w:tab/>
        <w:t>день</w:t>
      </w:r>
      <w:r>
        <w:rPr>
          <w:rStyle w:val="Tableofcontents"/>
          <w:color w:val="000000"/>
        </w:rPr>
        <w:tab/>
        <w:t>с</w:t>
      </w:r>
    </w:p>
    <w:p w:rsidR="00945F39" w:rsidRDefault="00945F39">
      <w:pPr>
        <w:pStyle w:val="Tableofcontents0"/>
        <w:shd w:val="clear" w:color="auto" w:fill="auto"/>
        <w:ind w:left="20"/>
      </w:pPr>
      <w:r>
        <w:rPr>
          <w:rStyle w:val="Tableofcontents"/>
          <w:color w:val="000000"/>
        </w:rPr>
        <w:t>момента регистрации заявления в СЭД;</w:t>
      </w:r>
    </w:p>
    <w:p w:rsidR="00945F39" w:rsidRDefault="00945F39">
      <w:pPr>
        <w:pStyle w:val="Tableofcontents0"/>
        <w:numPr>
          <w:ilvl w:val="0"/>
          <w:numId w:val="4"/>
        </w:numPr>
        <w:shd w:val="clear" w:color="auto" w:fill="auto"/>
        <w:tabs>
          <w:tab w:val="left" w:pos="764"/>
        </w:tabs>
        <w:ind w:left="20" w:firstLine="560"/>
      </w:pPr>
      <w:r>
        <w:rPr>
          <w:rStyle w:val="Tableofcontents"/>
          <w:color w:val="000000"/>
        </w:rPr>
        <w:t>изучение ответственным исполнителем заявления, подготовка ответа</w:t>
      </w:r>
    </w:p>
    <w:p w:rsidR="00945F39" w:rsidRDefault="00945F39">
      <w:pPr>
        <w:pStyle w:val="Tableofcontents0"/>
        <w:shd w:val="clear" w:color="auto" w:fill="auto"/>
        <w:tabs>
          <w:tab w:val="left" w:pos="2520"/>
          <w:tab w:val="right" w:pos="5803"/>
          <w:tab w:val="left" w:pos="5875"/>
          <w:tab w:val="center" w:pos="6816"/>
          <w:tab w:val="right" w:pos="8457"/>
          <w:tab w:val="right" w:pos="9225"/>
          <w:tab w:val="right" w:pos="9452"/>
        </w:tabs>
        <w:ind w:left="20" w:right="20"/>
      </w:pPr>
      <w:r>
        <w:rPr>
          <w:rStyle w:val="Tableofcontents"/>
          <w:color w:val="000000"/>
        </w:rPr>
        <w:t>(информации) либо проекта отказа в предоставлении муниципальной услуги - административная</w:t>
      </w:r>
      <w:r>
        <w:rPr>
          <w:rStyle w:val="Tableofcontents"/>
          <w:color w:val="000000"/>
        </w:rPr>
        <w:tab/>
        <w:t>процедура</w:t>
      </w:r>
      <w:r>
        <w:rPr>
          <w:rStyle w:val="Tableofcontents"/>
          <w:color w:val="000000"/>
        </w:rPr>
        <w:tab/>
        <w:t>осуществляется</w:t>
      </w:r>
      <w:r>
        <w:rPr>
          <w:rStyle w:val="Tableofcontents"/>
          <w:color w:val="000000"/>
        </w:rPr>
        <w:tab/>
        <w:t>во</w:t>
      </w:r>
      <w:r>
        <w:rPr>
          <w:rStyle w:val="Tableofcontents"/>
          <w:color w:val="000000"/>
        </w:rPr>
        <w:tab/>
        <w:t>второй</w:t>
      </w:r>
      <w:r>
        <w:rPr>
          <w:rStyle w:val="Tableofcontents"/>
          <w:color w:val="000000"/>
        </w:rPr>
        <w:tab/>
        <w:t>рабочий</w:t>
      </w:r>
      <w:r>
        <w:rPr>
          <w:rStyle w:val="Tableofcontents"/>
          <w:color w:val="000000"/>
        </w:rPr>
        <w:tab/>
        <w:t>день</w:t>
      </w:r>
      <w:r>
        <w:rPr>
          <w:rStyle w:val="Tableofcontents"/>
          <w:color w:val="000000"/>
        </w:rPr>
        <w:tab/>
        <w:t>с</w:t>
      </w:r>
    </w:p>
    <w:p w:rsidR="00945F39" w:rsidRDefault="00945F39">
      <w:pPr>
        <w:pStyle w:val="Tableofcontents0"/>
        <w:shd w:val="clear" w:color="auto" w:fill="auto"/>
        <w:ind w:left="20"/>
      </w:pPr>
      <w:r>
        <w:rPr>
          <w:rStyle w:val="Tableofcontents"/>
          <w:color w:val="000000"/>
        </w:rPr>
        <w:t>момента регистрации заявления;</w:t>
      </w:r>
    </w:p>
    <w:p w:rsidR="00945F39" w:rsidRDefault="00945F39">
      <w:pPr>
        <w:pStyle w:val="Tableofcontents0"/>
        <w:shd w:val="clear" w:color="auto" w:fill="auto"/>
        <w:tabs>
          <w:tab w:val="left" w:pos="2520"/>
          <w:tab w:val="right" w:pos="5803"/>
          <w:tab w:val="left" w:pos="5875"/>
          <w:tab w:val="center" w:pos="6816"/>
          <w:tab w:val="right" w:pos="8457"/>
          <w:tab w:val="right" w:pos="9225"/>
          <w:tab w:val="right" w:pos="9452"/>
        </w:tabs>
        <w:ind w:left="20" w:right="20" w:firstLine="1080"/>
        <w:jc w:val="left"/>
      </w:pPr>
      <w:r>
        <w:rPr>
          <w:rStyle w:val="Tableofcontents"/>
          <w:color w:val="000000"/>
        </w:rPr>
        <w:t>согласование, подписание проекта ответа (информации) - административная</w:t>
      </w:r>
      <w:r>
        <w:rPr>
          <w:rStyle w:val="Tableofcontents"/>
          <w:color w:val="000000"/>
        </w:rPr>
        <w:tab/>
        <w:t>процедура</w:t>
      </w:r>
      <w:r>
        <w:rPr>
          <w:rStyle w:val="Tableofcontents"/>
          <w:color w:val="000000"/>
        </w:rPr>
        <w:tab/>
        <w:t>осуществляется</w:t>
      </w:r>
      <w:r>
        <w:rPr>
          <w:rStyle w:val="Tableofcontents"/>
          <w:color w:val="000000"/>
        </w:rPr>
        <w:tab/>
        <w:t>во</w:t>
      </w:r>
      <w:r>
        <w:rPr>
          <w:rStyle w:val="Tableofcontents"/>
          <w:color w:val="000000"/>
        </w:rPr>
        <w:tab/>
        <w:t>второй</w:t>
      </w:r>
      <w:r>
        <w:rPr>
          <w:rStyle w:val="Tableofcontents"/>
          <w:color w:val="000000"/>
        </w:rPr>
        <w:tab/>
        <w:t>рабочий</w:t>
      </w:r>
      <w:r>
        <w:rPr>
          <w:rStyle w:val="Tableofcontents"/>
          <w:color w:val="000000"/>
        </w:rPr>
        <w:tab/>
        <w:t>день</w:t>
      </w:r>
      <w:r>
        <w:rPr>
          <w:rStyle w:val="Tableofcontents"/>
          <w:color w:val="000000"/>
        </w:rPr>
        <w:tab/>
        <w:t>с</w:t>
      </w:r>
    </w:p>
    <w:p w:rsidR="00945F39" w:rsidRDefault="00945F39">
      <w:pPr>
        <w:pStyle w:val="a4"/>
        <w:shd w:val="clear" w:color="auto" w:fill="auto"/>
        <w:spacing w:after="0" w:line="317" w:lineRule="exact"/>
        <w:ind w:left="20" w:firstLine="0"/>
      </w:pPr>
      <w:r>
        <w:fldChar w:fldCharType="end"/>
      </w:r>
      <w:r>
        <w:rPr>
          <w:rStyle w:val="1"/>
          <w:color w:val="000000"/>
        </w:rPr>
        <w:t>момента регистрации заявления;</w:t>
      </w:r>
    </w:p>
    <w:p w:rsidR="00945F39" w:rsidRDefault="00945F39">
      <w:pPr>
        <w:pStyle w:val="a4"/>
        <w:numPr>
          <w:ilvl w:val="0"/>
          <w:numId w:val="4"/>
        </w:numPr>
        <w:shd w:val="clear" w:color="auto" w:fill="auto"/>
        <w:tabs>
          <w:tab w:val="left" w:pos="764"/>
        </w:tabs>
        <w:spacing w:after="0" w:line="317" w:lineRule="exact"/>
        <w:ind w:left="20" w:right="20" w:firstLine="560"/>
      </w:pPr>
      <w:r>
        <w:rPr>
          <w:rStyle w:val="1"/>
          <w:color w:val="000000"/>
        </w:rPr>
        <w:t>регистрация ответа (информации) - административная процедура осуществляется во второй рабочий день с момента регистрации заявления и ее срок не должен превышать 15 минут;</w:t>
      </w:r>
    </w:p>
    <w:p w:rsidR="00945F39" w:rsidRDefault="00945F39">
      <w:pPr>
        <w:pStyle w:val="a4"/>
        <w:numPr>
          <w:ilvl w:val="0"/>
          <w:numId w:val="4"/>
        </w:numPr>
        <w:shd w:val="clear" w:color="auto" w:fill="auto"/>
        <w:tabs>
          <w:tab w:val="left" w:pos="739"/>
        </w:tabs>
        <w:spacing w:after="0" w:line="317" w:lineRule="exact"/>
        <w:ind w:left="20" w:right="20" w:firstLine="540"/>
        <w:jc w:val="left"/>
      </w:pPr>
      <w:r>
        <w:rPr>
          <w:rStyle w:val="1"/>
          <w:color w:val="000000"/>
        </w:rPr>
        <w:t>выдача (направление) ответа (информации) Заявителю административная процедура осуществляется в течение третьего рабочего дня с момента регистрации заявления.</w:t>
      </w:r>
    </w:p>
    <w:p w:rsidR="00945F39" w:rsidRDefault="00945F39">
      <w:pPr>
        <w:pStyle w:val="a4"/>
        <w:numPr>
          <w:ilvl w:val="0"/>
          <w:numId w:val="19"/>
        </w:numPr>
        <w:shd w:val="clear" w:color="auto" w:fill="auto"/>
        <w:tabs>
          <w:tab w:val="left" w:pos="1388"/>
        </w:tabs>
        <w:spacing w:after="0" w:line="317" w:lineRule="exact"/>
        <w:ind w:left="20" w:right="20" w:firstLine="540"/>
        <w:jc w:val="left"/>
      </w:pPr>
      <w:r>
        <w:rPr>
          <w:rStyle w:val="1"/>
          <w:color w:val="000000"/>
        </w:rPr>
        <w:lastRenderedPageBreak/>
        <w:t>Особенности предоставления муниципальной услуги в электронной форме.</w:t>
      </w:r>
    </w:p>
    <w:p w:rsidR="00945F39" w:rsidRDefault="00945F39">
      <w:pPr>
        <w:pStyle w:val="a4"/>
        <w:shd w:val="clear" w:color="auto" w:fill="auto"/>
        <w:spacing w:after="0" w:line="317" w:lineRule="exact"/>
        <w:ind w:left="20" w:right="20" w:firstLine="540"/>
      </w:pPr>
      <w:r>
        <w:rPr>
          <w:rStyle w:val="1"/>
          <w:color w:val="000000"/>
        </w:rPr>
        <w:t>Заявитель имеет возможность получения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в информационно-телекоммуникационной сети «Интернет» на официальном сайте Администрации.</w:t>
      </w:r>
    </w:p>
    <w:p w:rsidR="00945F39" w:rsidRDefault="00945F39">
      <w:pPr>
        <w:pStyle w:val="a4"/>
        <w:shd w:val="clear" w:color="auto" w:fill="auto"/>
        <w:spacing w:after="0" w:line="317" w:lineRule="exact"/>
        <w:ind w:left="20" w:right="20" w:firstLine="540"/>
        <w:jc w:val="left"/>
      </w:pPr>
      <w:r>
        <w:rPr>
          <w:rStyle w:val="1"/>
          <w:color w:val="000000"/>
        </w:rPr>
        <w:t>Заявитель имеет возможность получения примерного бланка заявления в электронном виде.</w:t>
      </w:r>
    </w:p>
    <w:p w:rsidR="00945F39" w:rsidRDefault="00945F39">
      <w:pPr>
        <w:pStyle w:val="a4"/>
        <w:shd w:val="clear" w:color="auto" w:fill="auto"/>
        <w:spacing w:after="0" w:line="317" w:lineRule="exact"/>
        <w:ind w:left="20" w:right="20" w:firstLine="540"/>
      </w:pPr>
      <w:r>
        <w:rPr>
          <w:rStyle w:val="1"/>
          <w:color w:val="000000"/>
        </w:rPr>
        <w:t>При поступлении заявления по электронной почте специалист МФЦ, ответственный за прием и выдачу документов,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945F39" w:rsidRDefault="00945F39">
      <w:pPr>
        <w:pStyle w:val="a4"/>
        <w:shd w:val="clear" w:color="auto" w:fill="auto"/>
        <w:spacing w:after="0" w:line="317" w:lineRule="exact"/>
        <w:ind w:left="20" w:right="20" w:firstLine="540"/>
      </w:pPr>
      <w:r>
        <w:rPr>
          <w:rStyle w:val="1"/>
          <w:color w:val="000000"/>
        </w:rPr>
        <w:t>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 даты и времени отправки такого сообщения, и электронная запись в журнале действий программного обеспечения.</w:t>
      </w:r>
    </w:p>
    <w:p w:rsidR="00945F39" w:rsidRDefault="00945F39">
      <w:pPr>
        <w:pStyle w:val="a4"/>
        <w:shd w:val="clear" w:color="auto" w:fill="auto"/>
        <w:spacing w:after="0" w:line="317" w:lineRule="exact"/>
        <w:ind w:left="20" w:right="20" w:firstLine="540"/>
      </w:pPr>
      <w:r>
        <w:rPr>
          <w:rStyle w:val="1"/>
          <w:color w:val="000000"/>
        </w:rPr>
        <w:t>Специалист МФЦ, ответственный за прием и выдачу документов, регистрирует заявление в СЭД и направляет заявление начальнику Отдела посредством СЭД, прикрепляя электронный образ заявления к регистрационной карточке.</w:t>
      </w:r>
    </w:p>
    <w:p w:rsidR="00945F39" w:rsidRDefault="00945F39">
      <w:pPr>
        <w:pStyle w:val="a4"/>
        <w:shd w:val="clear" w:color="auto" w:fill="auto"/>
        <w:spacing w:after="0" w:line="317" w:lineRule="exact"/>
        <w:ind w:left="20" w:right="20" w:firstLine="540"/>
        <w:jc w:val="left"/>
      </w:pPr>
      <w:r>
        <w:rPr>
          <w:rStyle w:val="1"/>
          <w:color w:val="000000"/>
        </w:rPr>
        <w:t>Начальник Отдела назначает ответственного исполнителя и передает ему заявление.</w:t>
      </w:r>
    </w:p>
    <w:p w:rsidR="00945F39" w:rsidRDefault="00945F39">
      <w:pPr>
        <w:pStyle w:val="a4"/>
        <w:shd w:val="clear" w:color="auto" w:fill="auto"/>
        <w:spacing w:after="236" w:line="317" w:lineRule="exact"/>
        <w:ind w:left="20" w:right="20" w:firstLine="540"/>
      </w:pPr>
      <w:r>
        <w:rPr>
          <w:rStyle w:val="1"/>
          <w:color w:val="000000"/>
        </w:rPr>
        <w:t>Специалист Отдела в срок до 28 числа каждого месяца размещает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на следующий месяц на официальном сайте Администрации в информационно</w:t>
      </w:r>
      <w:r>
        <w:rPr>
          <w:rStyle w:val="1"/>
          <w:color w:val="000000"/>
        </w:rPr>
        <w:softHyphen/>
        <w:t>телекоммуникационной сети «Интернет».</w:t>
      </w:r>
    </w:p>
    <w:p w:rsidR="00945F39" w:rsidRDefault="00945F39">
      <w:pPr>
        <w:pStyle w:val="a4"/>
        <w:shd w:val="clear" w:color="auto" w:fill="auto"/>
        <w:spacing w:after="0" w:line="322" w:lineRule="exact"/>
        <w:ind w:left="560" w:right="20"/>
        <w:jc w:val="left"/>
      </w:pPr>
      <w:r>
        <w:rPr>
          <w:rStyle w:val="1"/>
          <w:color w:val="00000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w:t>
      </w:r>
    </w:p>
    <w:p w:rsidR="00945F39" w:rsidRDefault="00945F39">
      <w:pPr>
        <w:pStyle w:val="a4"/>
        <w:shd w:val="clear" w:color="auto" w:fill="auto"/>
        <w:spacing w:after="0" w:line="322" w:lineRule="exact"/>
        <w:ind w:left="20" w:firstLine="540"/>
        <w:jc w:val="left"/>
      </w:pPr>
      <w:r>
        <w:rPr>
          <w:rStyle w:val="1"/>
          <w:color w:val="000000"/>
        </w:rPr>
        <w:t>ВЫПОЛНЕНИЯ АДМИНИСТРАТИВНЫХ ПРОЦЕДУР (ДЕЙСТВИЙ)</w:t>
      </w:r>
    </w:p>
    <w:p w:rsidR="00945F39" w:rsidRDefault="00945F39">
      <w:pPr>
        <w:pStyle w:val="a4"/>
        <w:shd w:val="clear" w:color="auto" w:fill="auto"/>
        <w:spacing w:after="240" w:line="322" w:lineRule="exact"/>
        <w:ind w:left="20" w:firstLine="0"/>
        <w:jc w:val="center"/>
      </w:pPr>
      <w:r>
        <w:rPr>
          <w:rStyle w:val="1"/>
          <w:color w:val="000000"/>
        </w:rPr>
        <w:t>В ЭЛЕКТРОННОЙ ФОРМЕ</w:t>
      </w:r>
    </w:p>
    <w:p w:rsidR="00945F39" w:rsidRDefault="00945F39">
      <w:pPr>
        <w:pStyle w:val="a4"/>
        <w:numPr>
          <w:ilvl w:val="0"/>
          <w:numId w:val="20"/>
        </w:numPr>
        <w:shd w:val="clear" w:color="auto" w:fill="auto"/>
        <w:tabs>
          <w:tab w:val="left" w:pos="1062"/>
        </w:tabs>
        <w:spacing w:after="0" w:line="322" w:lineRule="exact"/>
        <w:ind w:left="20" w:right="20" w:firstLine="540"/>
        <w:jc w:val="left"/>
      </w:pPr>
      <w:r>
        <w:rPr>
          <w:rStyle w:val="1"/>
          <w:color w:val="000000"/>
        </w:rPr>
        <w:t>Исчерпывающий перечень административных процедур при предоставлении муниципальной услуги:</w:t>
      </w:r>
    </w:p>
    <w:p w:rsidR="00945F39" w:rsidRDefault="00945F39">
      <w:pPr>
        <w:pStyle w:val="a4"/>
        <w:numPr>
          <w:ilvl w:val="0"/>
          <w:numId w:val="4"/>
        </w:numPr>
        <w:shd w:val="clear" w:color="auto" w:fill="auto"/>
        <w:tabs>
          <w:tab w:val="left" w:pos="739"/>
        </w:tabs>
        <w:spacing w:after="0" w:line="322" w:lineRule="exact"/>
        <w:ind w:left="20" w:firstLine="540"/>
      </w:pPr>
      <w:r>
        <w:rPr>
          <w:rStyle w:val="1"/>
          <w:color w:val="000000"/>
        </w:rPr>
        <w:t>приём, проверка и регистрация заявления;</w:t>
      </w:r>
    </w:p>
    <w:p w:rsidR="00945F39" w:rsidRDefault="00945F39">
      <w:pPr>
        <w:pStyle w:val="a4"/>
        <w:numPr>
          <w:ilvl w:val="0"/>
          <w:numId w:val="4"/>
        </w:numPr>
        <w:shd w:val="clear" w:color="auto" w:fill="auto"/>
        <w:tabs>
          <w:tab w:val="left" w:pos="739"/>
        </w:tabs>
        <w:spacing w:after="0" w:line="322" w:lineRule="exact"/>
        <w:ind w:left="20" w:firstLine="540"/>
      </w:pPr>
      <w:r>
        <w:rPr>
          <w:rStyle w:val="1"/>
          <w:color w:val="000000"/>
        </w:rPr>
        <w:t>передача заявления начальнику Отдела (лицу, его замещающему);</w:t>
      </w:r>
    </w:p>
    <w:p w:rsidR="00945F39" w:rsidRDefault="00945F39">
      <w:pPr>
        <w:pStyle w:val="a4"/>
        <w:numPr>
          <w:ilvl w:val="0"/>
          <w:numId w:val="4"/>
        </w:numPr>
        <w:shd w:val="clear" w:color="auto" w:fill="auto"/>
        <w:tabs>
          <w:tab w:val="left" w:pos="739"/>
        </w:tabs>
        <w:spacing w:after="0" w:line="322" w:lineRule="exact"/>
        <w:ind w:left="20" w:right="20" w:firstLine="540"/>
        <w:jc w:val="left"/>
      </w:pPr>
      <w:r>
        <w:rPr>
          <w:rStyle w:val="1"/>
          <w:color w:val="000000"/>
        </w:rPr>
        <w:t>рассмотрение заявления начальником Отдела (лицом, его замещающим) и назначение ответственного исполнителя, передача ему заявления;</w:t>
      </w:r>
    </w:p>
    <w:p w:rsidR="00945F39" w:rsidRDefault="00945F39">
      <w:pPr>
        <w:pStyle w:val="a4"/>
        <w:numPr>
          <w:ilvl w:val="0"/>
          <w:numId w:val="4"/>
        </w:numPr>
        <w:shd w:val="clear" w:color="auto" w:fill="auto"/>
        <w:tabs>
          <w:tab w:val="left" w:pos="774"/>
          <w:tab w:val="right" w:pos="7030"/>
        </w:tabs>
        <w:spacing w:after="0" w:line="317" w:lineRule="exact"/>
        <w:ind w:left="20" w:firstLine="560"/>
      </w:pPr>
      <w:r>
        <w:rPr>
          <w:rStyle w:val="1"/>
          <w:color w:val="000000"/>
        </w:rPr>
        <w:t>изучение ответственным исполнителем</w:t>
      </w:r>
      <w:r>
        <w:rPr>
          <w:rStyle w:val="1"/>
          <w:color w:val="000000"/>
        </w:rPr>
        <w:tab/>
        <w:t>заявления, направление</w:t>
      </w:r>
    </w:p>
    <w:p w:rsidR="00945F39" w:rsidRDefault="00945F39">
      <w:pPr>
        <w:pStyle w:val="a4"/>
        <w:shd w:val="clear" w:color="auto" w:fill="auto"/>
        <w:spacing w:after="0" w:line="317" w:lineRule="exact"/>
        <w:ind w:left="20" w:right="20" w:firstLine="0"/>
      </w:pPr>
      <w:r>
        <w:rPr>
          <w:rStyle w:val="1"/>
          <w:color w:val="000000"/>
        </w:rPr>
        <w:t>запросов, подготовка проекта ответа (информации) либо проекта отказа в предоставлении муницпальной услуги;</w:t>
      </w:r>
    </w:p>
    <w:p w:rsidR="00945F39" w:rsidRDefault="00945F39">
      <w:pPr>
        <w:pStyle w:val="a4"/>
        <w:numPr>
          <w:ilvl w:val="0"/>
          <w:numId w:val="4"/>
        </w:numPr>
        <w:shd w:val="clear" w:color="auto" w:fill="auto"/>
        <w:tabs>
          <w:tab w:val="left" w:pos="774"/>
        </w:tabs>
        <w:spacing w:after="0" w:line="317" w:lineRule="exact"/>
        <w:ind w:left="20" w:right="20" w:firstLine="560"/>
      </w:pPr>
      <w:r>
        <w:rPr>
          <w:rStyle w:val="1"/>
          <w:color w:val="000000"/>
        </w:rPr>
        <w:t xml:space="preserve">визирование проекта ответа (информации) либо проекта отказа предоставлении муниципальной услуги начальником Отдела (лицом, его </w:t>
      </w:r>
      <w:r>
        <w:rPr>
          <w:rStyle w:val="1"/>
          <w:color w:val="000000"/>
        </w:rPr>
        <w:lastRenderedPageBreak/>
        <w:t>замещающим);</w:t>
      </w:r>
    </w:p>
    <w:p w:rsidR="00945F39" w:rsidRDefault="00945F39">
      <w:pPr>
        <w:pStyle w:val="a4"/>
        <w:numPr>
          <w:ilvl w:val="0"/>
          <w:numId w:val="4"/>
        </w:numPr>
        <w:shd w:val="clear" w:color="auto" w:fill="auto"/>
        <w:tabs>
          <w:tab w:val="left" w:pos="774"/>
          <w:tab w:val="right" w:pos="6190"/>
          <w:tab w:val="right" w:pos="7030"/>
          <w:tab w:val="left" w:pos="7164"/>
          <w:tab w:val="right" w:pos="9526"/>
        </w:tabs>
        <w:spacing w:after="0" w:line="317" w:lineRule="exact"/>
        <w:ind w:left="20" w:firstLine="560"/>
      </w:pPr>
      <w:r>
        <w:rPr>
          <w:rStyle w:val="1"/>
          <w:color w:val="000000"/>
        </w:rPr>
        <w:t>подписание ответа</w:t>
      </w:r>
      <w:r>
        <w:rPr>
          <w:rStyle w:val="1"/>
          <w:color w:val="000000"/>
        </w:rPr>
        <w:tab/>
        <w:t>(информации) либо</w:t>
      </w:r>
      <w:r>
        <w:rPr>
          <w:rStyle w:val="1"/>
          <w:color w:val="000000"/>
        </w:rPr>
        <w:tab/>
        <w:t>отказа</w:t>
      </w:r>
      <w:r>
        <w:rPr>
          <w:rStyle w:val="1"/>
          <w:color w:val="000000"/>
        </w:rPr>
        <w:tab/>
        <w:t>в</w:t>
      </w:r>
      <w:r>
        <w:rPr>
          <w:rStyle w:val="1"/>
          <w:color w:val="000000"/>
        </w:rPr>
        <w:tab/>
        <w:t>предоставлении</w:t>
      </w:r>
    </w:p>
    <w:p w:rsidR="00945F39" w:rsidRDefault="00945F39">
      <w:pPr>
        <w:pStyle w:val="a4"/>
        <w:shd w:val="clear" w:color="auto" w:fill="auto"/>
        <w:spacing w:after="0" w:line="317" w:lineRule="exact"/>
        <w:ind w:left="20" w:firstLine="0"/>
      </w:pPr>
      <w:r>
        <w:rPr>
          <w:rStyle w:val="1"/>
          <w:color w:val="000000"/>
        </w:rPr>
        <w:t>муниципальной услуги главой Администрации (лицом, его замещающим);</w:t>
      </w:r>
    </w:p>
    <w:p w:rsidR="00945F39" w:rsidRDefault="00945F39">
      <w:pPr>
        <w:pStyle w:val="a4"/>
        <w:numPr>
          <w:ilvl w:val="0"/>
          <w:numId w:val="4"/>
        </w:numPr>
        <w:shd w:val="clear" w:color="auto" w:fill="auto"/>
        <w:tabs>
          <w:tab w:val="left" w:pos="1040"/>
          <w:tab w:val="right" w:pos="6190"/>
          <w:tab w:val="right" w:pos="7030"/>
          <w:tab w:val="left" w:pos="7164"/>
          <w:tab w:val="right" w:pos="9526"/>
        </w:tabs>
        <w:spacing w:after="0" w:line="317" w:lineRule="exact"/>
        <w:ind w:left="20" w:firstLine="560"/>
      </w:pPr>
      <w:r>
        <w:rPr>
          <w:rStyle w:val="1"/>
          <w:color w:val="000000"/>
        </w:rPr>
        <w:t>постановка печати</w:t>
      </w:r>
      <w:r>
        <w:rPr>
          <w:rStyle w:val="1"/>
          <w:color w:val="000000"/>
        </w:rPr>
        <w:tab/>
        <w:t>Администрации на</w:t>
      </w:r>
      <w:r>
        <w:rPr>
          <w:rStyle w:val="1"/>
          <w:color w:val="000000"/>
        </w:rPr>
        <w:tab/>
        <w:t>ответе</w:t>
      </w:r>
      <w:r>
        <w:rPr>
          <w:rStyle w:val="1"/>
          <w:color w:val="000000"/>
        </w:rPr>
        <w:tab/>
        <w:t>в</w:t>
      </w:r>
      <w:r>
        <w:rPr>
          <w:rStyle w:val="1"/>
          <w:color w:val="000000"/>
        </w:rPr>
        <w:tab/>
        <w:t>предоставлении</w:t>
      </w:r>
    </w:p>
    <w:p w:rsidR="00945F39" w:rsidRDefault="00945F39">
      <w:pPr>
        <w:pStyle w:val="a4"/>
        <w:shd w:val="clear" w:color="auto" w:fill="auto"/>
        <w:spacing w:after="0" w:line="317" w:lineRule="exact"/>
        <w:ind w:left="20" w:firstLine="0"/>
      </w:pPr>
      <w:r>
        <w:rPr>
          <w:rStyle w:val="1"/>
          <w:color w:val="000000"/>
        </w:rPr>
        <w:t>муниципальной услуги;</w:t>
      </w:r>
    </w:p>
    <w:p w:rsidR="00945F39" w:rsidRDefault="00945F39">
      <w:pPr>
        <w:pStyle w:val="a4"/>
        <w:numPr>
          <w:ilvl w:val="0"/>
          <w:numId w:val="4"/>
        </w:numPr>
        <w:shd w:val="clear" w:color="auto" w:fill="auto"/>
        <w:tabs>
          <w:tab w:val="left" w:pos="774"/>
          <w:tab w:val="right" w:pos="6190"/>
          <w:tab w:val="right" w:pos="7030"/>
          <w:tab w:val="left" w:pos="7164"/>
          <w:tab w:val="right" w:pos="9526"/>
        </w:tabs>
        <w:spacing w:after="0" w:line="317" w:lineRule="exact"/>
        <w:ind w:left="20" w:firstLine="560"/>
      </w:pPr>
      <w:r>
        <w:rPr>
          <w:rStyle w:val="1"/>
          <w:color w:val="000000"/>
        </w:rPr>
        <w:t>регистрация ответа</w:t>
      </w:r>
      <w:r>
        <w:rPr>
          <w:rStyle w:val="1"/>
          <w:color w:val="000000"/>
        </w:rPr>
        <w:tab/>
        <w:t>(информации) либо</w:t>
      </w:r>
      <w:r>
        <w:rPr>
          <w:rStyle w:val="1"/>
          <w:color w:val="000000"/>
        </w:rPr>
        <w:tab/>
        <w:t>отказа</w:t>
      </w:r>
      <w:r>
        <w:rPr>
          <w:rStyle w:val="1"/>
          <w:color w:val="000000"/>
        </w:rPr>
        <w:tab/>
        <w:t>в</w:t>
      </w:r>
      <w:r>
        <w:rPr>
          <w:rStyle w:val="1"/>
          <w:color w:val="000000"/>
        </w:rPr>
        <w:tab/>
        <w:t>предоставлении</w:t>
      </w:r>
    </w:p>
    <w:p w:rsidR="00945F39" w:rsidRDefault="00945F39">
      <w:pPr>
        <w:pStyle w:val="a4"/>
        <w:shd w:val="clear" w:color="auto" w:fill="auto"/>
        <w:spacing w:after="0" w:line="317" w:lineRule="exact"/>
        <w:ind w:left="20" w:firstLine="0"/>
      </w:pPr>
      <w:r>
        <w:rPr>
          <w:rStyle w:val="1"/>
          <w:color w:val="000000"/>
        </w:rPr>
        <w:t>муниципальной услуги;</w:t>
      </w:r>
    </w:p>
    <w:p w:rsidR="00945F39" w:rsidRDefault="00945F39">
      <w:pPr>
        <w:pStyle w:val="a4"/>
        <w:numPr>
          <w:ilvl w:val="0"/>
          <w:numId w:val="4"/>
        </w:numPr>
        <w:shd w:val="clear" w:color="auto" w:fill="auto"/>
        <w:tabs>
          <w:tab w:val="left" w:pos="774"/>
        </w:tabs>
        <w:spacing w:after="0" w:line="317" w:lineRule="exact"/>
        <w:ind w:left="20" w:right="20" w:firstLine="560"/>
      </w:pPr>
      <w:r>
        <w:rPr>
          <w:rStyle w:val="1"/>
          <w:color w:val="000000"/>
        </w:rPr>
        <w:t>выдача (направление) Заявителю ответа (информации) либо отказа в предоставлении муниципальной услуги.</w:t>
      </w:r>
    </w:p>
    <w:p w:rsidR="00945F39" w:rsidRDefault="00945F39">
      <w:pPr>
        <w:pStyle w:val="a4"/>
        <w:numPr>
          <w:ilvl w:val="0"/>
          <w:numId w:val="20"/>
        </w:numPr>
        <w:shd w:val="clear" w:color="auto" w:fill="auto"/>
        <w:tabs>
          <w:tab w:val="left" w:pos="1040"/>
        </w:tabs>
        <w:spacing w:after="0" w:line="317" w:lineRule="exact"/>
        <w:ind w:left="20" w:right="20" w:firstLine="560"/>
      </w:pPr>
      <w:r>
        <w:rPr>
          <w:rStyle w:val="1"/>
          <w:color w:val="000000"/>
        </w:rPr>
        <w:t>Состав документов, которые находятся в распоряжении Отдела, предоставляющей муниципальную услугу.</w:t>
      </w:r>
    </w:p>
    <w:p w:rsidR="00945F39" w:rsidRDefault="00945F39">
      <w:pPr>
        <w:pStyle w:val="a4"/>
        <w:numPr>
          <w:ilvl w:val="0"/>
          <w:numId w:val="21"/>
        </w:numPr>
        <w:shd w:val="clear" w:color="auto" w:fill="auto"/>
        <w:tabs>
          <w:tab w:val="left" w:pos="1271"/>
        </w:tabs>
        <w:spacing w:after="0" w:line="317" w:lineRule="exact"/>
        <w:ind w:left="20" w:right="20" w:firstLine="560"/>
      </w:pPr>
      <w:r>
        <w:rPr>
          <w:rStyle w:val="1"/>
          <w:color w:val="000000"/>
        </w:rPr>
        <w:t>В распоряжении Отдела находится следующие документы (сведения, содержащиеся в них):</w:t>
      </w:r>
    </w:p>
    <w:p w:rsidR="00945F39" w:rsidRDefault="00945F39">
      <w:pPr>
        <w:pStyle w:val="a4"/>
        <w:numPr>
          <w:ilvl w:val="0"/>
          <w:numId w:val="4"/>
        </w:numPr>
        <w:shd w:val="clear" w:color="auto" w:fill="auto"/>
        <w:tabs>
          <w:tab w:val="left" w:pos="1040"/>
        </w:tabs>
        <w:spacing w:after="0" w:line="317" w:lineRule="exact"/>
        <w:ind w:left="20" w:right="20" w:firstLine="560"/>
      </w:pPr>
      <w:r>
        <w:rPr>
          <w:rStyle w:val="1"/>
          <w:color w:val="000000"/>
        </w:rPr>
        <w:t>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45F39" w:rsidRDefault="00945F39">
      <w:pPr>
        <w:pStyle w:val="a4"/>
        <w:numPr>
          <w:ilvl w:val="0"/>
          <w:numId w:val="20"/>
        </w:numPr>
        <w:shd w:val="clear" w:color="auto" w:fill="auto"/>
        <w:tabs>
          <w:tab w:val="left" w:pos="1040"/>
        </w:tabs>
        <w:spacing w:after="0" w:line="317" w:lineRule="exact"/>
        <w:ind w:left="20" w:right="20" w:firstLine="560"/>
      </w:pPr>
      <w:r>
        <w:rPr>
          <w:rStyle w:val="1"/>
          <w:color w:val="000000"/>
        </w:rPr>
        <w:t>Состав документов, которые необходимы Отделу, предоставляющему муниципальную услугу, но находятся в иных учреждениях, осуществляющих свою деятельность в сфере культуры:</w:t>
      </w:r>
    </w:p>
    <w:p w:rsidR="00945F39" w:rsidRDefault="00945F39">
      <w:pPr>
        <w:pStyle w:val="a4"/>
        <w:shd w:val="clear" w:color="auto" w:fill="auto"/>
        <w:spacing w:after="0" w:line="317" w:lineRule="exact"/>
        <w:ind w:left="20" w:right="20" w:firstLine="1120"/>
      </w:pPr>
      <w:r>
        <w:rPr>
          <w:rStyle w:val="1"/>
          <w:color w:val="000000"/>
        </w:rPr>
        <w:t>сведения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45F39" w:rsidRDefault="00945F39">
      <w:pPr>
        <w:pStyle w:val="a4"/>
        <w:numPr>
          <w:ilvl w:val="0"/>
          <w:numId w:val="20"/>
        </w:numPr>
        <w:shd w:val="clear" w:color="auto" w:fill="auto"/>
        <w:tabs>
          <w:tab w:val="left" w:pos="1040"/>
        </w:tabs>
        <w:spacing w:after="0" w:line="317" w:lineRule="exact"/>
        <w:ind w:left="20" w:right="20" w:firstLine="560"/>
      </w:pPr>
      <w:r>
        <w:rPr>
          <w:rStyle w:val="1"/>
          <w:color w:val="000000"/>
        </w:rPr>
        <w:t>Порядок осуществления в электронной форме следующих административных процедур:</w:t>
      </w:r>
    </w:p>
    <w:p w:rsidR="00945F39" w:rsidRDefault="00945F39">
      <w:pPr>
        <w:pStyle w:val="a4"/>
        <w:numPr>
          <w:ilvl w:val="0"/>
          <w:numId w:val="22"/>
        </w:numPr>
        <w:shd w:val="clear" w:color="auto" w:fill="auto"/>
        <w:tabs>
          <w:tab w:val="left" w:pos="1271"/>
        </w:tabs>
        <w:spacing w:after="0" w:line="317" w:lineRule="exact"/>
        <w:ind w:left="20" w:right="20" w:firstLine="560"/>
      </w:pPr>
      <w:r>
        <w:rPr>
          <w:rStyle w:val="1"/>
          <w:color w:val="000000"/>
        </w:rPr>
        <w:t xml:space="preserve">Заявителю предоставляется информация и обеспечивается доступ к сведениям о муниципальной услуге через официальный сайт Администрации в информационно-телекоммуникационной сети «Интернет»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w:t>
      </w:r>
    </w:p>
    <w:p w:rsidR="00945F39" w:rsidRDefault="00945F39">
      <w:pPr>
        <w:pStyle w:val="a4"/>
        <w:numPr>
          <w:ilvl w:val="0"/>
          <w:numId w:val="23"/>
        </w:numPr>
        <w:shd w:val="clear" w:color="auto" w:fill="auto"/>
        <w:tabs>
          <w:tab w:val="left" w:pos="1271"/>
        </w:tabs>
        <w:spacing w:after="0" w:line="317" w:lineRule="exact"/>
        <w:ind w:left="20" w:right="20" w:firstLine="560"/>
      </w:pPr>
      <w:r>
        <w:rPr>
          <w:rStyle w:val="1"/>
          <w:color w:val="000000"/>
        </w:rPr>
        <w:t>Заявитель вправе подать заявление о предоставлении муниципальной услуги посредством электронной почты.</w:t>
      </w:r>
    </w:p>
    <w:p w:rsidR="00945F39" w:rsidRDefault="00945F39">
      <w:pPr>
        <w:pStyle w:val="a4"/>
        <w:shd w:val="clear" w:color="auto" w:fill="auto"/>
        <w:spacing w:after="0" w:line="317" w:lineRule="exact"/>
        <w:ind w:left="20" w:right="20" w:firstLine="560"/>
      </w:pPr>
      <w:r>
        <w:rPr>
          <w:rStyle w:val="1"/>
          <w:color w:val="000000"/>
        </w:rPr>
        <w:t>При поступлении в МФЦ заявления по информационно</w:t>
      </w:r>
      <w:r>
        <w:rPr>
          <w:rStyle w:val="1"/>
          <w:color w:val="000000"/>
        </w:rPr>
        <w:softHyphen/>
        <w:t>коммуникационной сети «Интернет» специалист МФЦ не позднее рабочего дня, следующего за днем получения заявления, оформляет и направляет расписку о получении заявления по адресу электронной почты, указанному Заявителем.</w:t>
      </w:r>
    </w:p>
    <w:p w:rsidR="00945F39" w:rsidRDefault="00945F39">
      <w:pPr>
        <w:pStyle w:val="a4"/>
        <w:numPr>
          <w:ilvl w:val="0"/>
          <w:numId w:val="23"/>
        </w:numPr>
        <w:shd w:val="clear" w:color="auto" w:fill="auto"/>
        <w:tabs>
          <w:tab w:val="left" w:pos="1271"/>
        </w:tabs>
        <w:spacing w:after="0" w:line="317" w:lineRule="exact"/>
        <w:ind w:left="20" w:right="20" w:firstLine="560"/>
      </w:pPr>
      <w:r>
        <w:rPr>
          <w:rStyle w:val="1"/>
          <w:color w:val="000000"/>
        </w:rPr>
        <w:t>Заявитель вправе получить сведения о ходе выполнения заявления о предоставлении муниципальной услуги с использованием электронной почты с указании фамилии, имени, отчества, номера заявления и даты.</w:t>
      </w:r>
    </w:p>
    <w:p w:rsidR="00945F39" w:rsidRDefault="00945F39">
      <w:pPr>
        <w:pStyle w:val="a4"/>
        <w:numPr>
          <w:ilvl w:val="0"/>
          <w:numId w:val="23"/>
        </w:numPr>
        <w:shd w:val="clear" w:color="auto" w:fill="auto"/>
        <w:tabs>
          <w:tab w:val="left" w:pos="1271"/>
        </w:tabs>
        <w:spacing w:after="0" w:line="317" w:lineRule="exact"/>
        <w:ind w:left="20" w:right="20" w:firstLine="560"/>
      </w:pPr>
      <w:r>
        <w:rPr>
          <w:rStyle w:val="1"/>
          <w:color w:val="000000"/>
        </w:rPr>
        <w:t>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945F39" w:rsidRDefault="00945F39">
      <w:pPr>
        <w:pStyle w:val="a4"/>
        <w:numPr>
          <w:ilvl w:val="0"/>
          <w:numId w:val="23"/>
        </w:numPr>
        <w:shd w:val="clear" w:color="auto" w:fill="auto"/>
        <w:tabs>
          <w:tab w:val="left" w:pos="1224"/>
        </w:tabs>
        <w:spacing w:after="0" w:line="317" w:lineRule="exact"/>
        <w:ind w:left="20" w:firstLine="560"/>
      </w:pPr>
      <w:r>
        <w:rPr>
          <w:rStyle w:val="1"/>
          <w:color w:val="000000"/>
        </w:rPr>
        <w:t>Специалист Отдела при необходимости осуществляет запрос в:</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Муниципальным бюджетным учреждением культуры «Светлогорская централизованная библиотечная система»;</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Муниципальным бюджетным учреждением «Дом культуры п. Приморье»;</w:t>
      </w:r>
    </w:p>
    <w:p w:rsidR="00945F39" w:rsidRDefault="00945F39">
      <w:pPr>
        <w:pStyle w:val="a4"/>
        <w:shd w:val="clear" w:color="auto" w:fill="auto"/>
        <w:spacing w:after="0" w:line="317" w:lineRule="exact"/>
        <w:ind w:left="20" w:right="20" w:firstLine="1100"/>
      </w:pPr>
      <w:r>
        <w:rPr>
          <w:rStyle w:val="1"/>
          <w:color w:val="000000"/>
        </w:rPr>
        <w:t>Муниципальным бюджетным учреждением дополнительного образования «Детская школа искусств имени Гречанинова Александра Тихоновича» г. Светлогорска;</w:t>
      </w:r>
    </w:p>
    <w:p w:rsidR="00945F39" w:rsidRDefault="00945F39">
      <w:pPr>
        <w:pStyle w:val="a4"/>
        <w:numPr>
          <w:ilvl w:val="0"/>
          <w:numId w:val="4"/>
        </w:numPr>
        <w:shd w:val="clear" w:color="auto" w:fill="auto"/>
        <w:tabs>
          <w:tab w:val="left" w:pos="828"/>
        </w:tabs>
        <w:spacing w:after="0" w:line="317" w:lineRule="exact"/>
        <w:ind w:left="20" w:firstLine="560"/>
      </w:pPr>
      <w:r>
        <w:rPr>
          <w:rStyle w:val="1"/>
          <w:color w:val="000000"/>
        </w:rPr>
        <w:lastRenderedPageBreak/>
        <w:t>Муниципальным автономным учреждением «ФОК «Светлогорский»;</w:t>
      </w:r>
    </w:p>
    <w:p w:rsidR="00945F39" w:rsidRDefault="00945F39">
      <w:pPr>
        <w:pStyle w:val="a4"/>
        <w:shd w:val="clear" w:color="auto" w:fill="auto"/>
        <w:spacing w:after="0" w:line="317" w:lineRule="exact"/>
        <w:ind w:left="20" w:right="20" w:firstLine="1100"/>
      </w:pPr>
      <w:r>
        <w:rPr>
          <w:rStyle w:val="1"/>
          <w:color w:val="000000"/>
        </w:rPr>
        <w:t>Муниципальным автономным учреждением «Информационно</w:t>
      </w:r>
      <w:r>
        <w:rPr>
          <w:rStyle w:val="1"/>
          <w:color w:val="000000"/>
        </w:rPr>
        <w:softHyphen/>
        <w:t>туристический центр Светлогорского района»;</w:t>
      </w:r>
    </w:p>
    <w:p w:rsidR="00945F39" w:rsidRDefault="00945F39">
      <w:pPr>
        <w:pStyle w:val="a4"/>
        <w:shd w:val="clear" w:color="auto" w:fill="auto"/>
        <w:tabs>
          <w:tab w:val="right" w:pos="9323"/>
        </w:tabs>
        <w:spacing w:after="0" w:line="317" w:lineRule="exact"/>
        <w:ind w:left="20" w:firstLine="1100"/>
      </w:pPr>
      <w:r>
        <w:rPr>
          <w:rStyle w:val="1"/>
          <w:color w:val="000000"/>
        </w:rPr>
        <w:t>Муниципальное автономное учреждение</w:t>
      </w:r>
      <w:r>
        <w:rPr>
          <w:rStyle w:val="1"/>
          <w:color w:val="000000"/>
        </w:rPr>
        <w:tab/>
        <w:t>«Средняя</w:t>
      </w:r>
    </w:p>
    <w:p w:rsidR="00945F39" w:rsidRDefault="00945F39">
      <w:pPr>
        <w:pStyle w:val="a4"/>
        <w:shd w:val="clear" w:color="auto" w:fill="auto"/>
        <w:spacing w:after="0" w:line="317" w:lineRule="exact"/>
        <w:ind w:left="20" w:firstLine="0"/>
        <w:jc w:val="left"/>
      </w:pPr>
      <w:r>
        <w:rPr>
          <w:rStyle w:val="1"/>
          <w:color w:val="000000"/>
        </w:rPr>
        <w:t>общеобразовательная школа №1» г. Светлогорска;</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Муниципальное автономное образовательное учреждение Средняя общеобразовательное школа п. Донское;</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Муниципальное бюджетное образовательное учреждение «Основная образовательная школа п. Приморье»;</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Муниципальное бюджетное учреждение дополнительного образования «Детско-юношеский центр»;</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Муниципальное бюджетное учреждение дополнительного образования Детско-юношеская спортивная школа г. Светлогорска;</w:t>
      </w:r>
    </w:p>
    <w:p w:rsidR="00945F39" w:rsidRDefault="00945F39">
      <w:pPr>
        <w:pStyle w:val="a4"/>
        <w:shd w:val="clear" w:color="auto" w:fill="auto"/>
        <w:spacing w:after="0" w:line="317" w:lineRule="exact"/>
        <w:ind w:left="20" w:right="20" w:firstLine="560"/>
      </w:pPr>
      <w:r>
        <w:rPr>
          <w:rStyle w:val="1"/>
          <w:color w:val="000000"/>
        </w:rPr>
        <w:t>Взаимодействие с учреждениями в целях предоставления муниципальных услуг осуществляется на основе прямого сотрудничества без заключения договора.</w:t>
      </w:r>
    </w:p>
    <w:p w:rsidR="00945F39" w:rsidRDefault="00945F39">
      <w:pPr>
        <w:pStyle w:val="a4"/>
        <w:numPr>
          <w:ilvl w:val="0"/>
          <w:numId w:val="24"/>
        </w:numPr>
        <w:shd w:val="clear" w:color="auto" w:fill="auto"/>
        <w:tabs>
          <w:tab w:val="left" w:pos="1224"/>
        </w:tabs>
        <w:spacing w:after="0" w:line="317" w:lineRule="exact"/>
        <w:ind w:left="20" w:right="20" w:firstLine="560"/>
      </w:pPr>
      <w:r>
        <w:rPr>
          <w:rStyle w:val="1"/>
          <w:color w:val="000000"/>
        </w:rPr>
        <w:t>Иные действия, необходимые для предоставления муниципальной услуги в электронной форме не предусмотрены.</w:t>
      </w:r>
    </w:p>
    <w:p w:rsidR="00945F39" w:rsidRDefault="00945F39">
      <w:pPr>
        <w:pStyle w:val="a4"/>
        <w:numPr>
          <w:ilvl w:val="0"/>
          <w:numId w:val="20"/>
        </w:numPr>
        <w:shd w:val="clear" w:color="auto" w:fill="auto"/>
        <w:tabs>
          <w:tab w:val="left" w:pos="1224"/>
        </w:tabs>
        <w:spacing w:after="0" w:line="317" w:lineRule="exact"/>
        <w:ind w:left="20" w:right="20" w:firstLine="560"/>
      </w:pPr>
      <w:r>
        <w:rPr>
          <w:rStyle w:val="1"/>
          <w:color w:val="000000"/>
        </w:rPr>
        <w:t>Блок-схема предоставления муниципальной услуги приводится в приложение № 4 к настоящему Административному регламенту. Порядок прохождения документов при предоставлении муниципальной услуги по информацию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приводится в приложение № 3 к настоящему Административному регламенту.</w:t>
      </w:r>
    </w:p>
    <w:p w:rsidR="00945F39" w:rsidRDefault="00945F39">
      <w:pPr>
        <w:pStyle w:val="a4"/>
        <w:numPr>
          <w:ilvl w:val="0"/>
          <w:numId w:val="20"/>
        </w:numPr>
        <w:shd w:val="clear" w:color="auto" w:fill="auto"/>
        <w:tabs>
          <w:tab w:val="left" w:pos="1224"/>
        </w:tabs>
        <w:spacing w:after="0" w:line="317" w:lineRule="exact"/>
        <w:ind w:left="20" w:firstLine="560"/>
      </w:pPr>
      <w:r>
        <w:rPr>
          <w:rStyle w:val="1"/>
          <w:color w:val="000000"/>
        </w:rPr>
        <w:t>Приём, проверка и регистрация заявления.</w:t>
      </w:r>
    </w:p>
    <w:p w:rsidR="00945F39" w:rsidRDefault="00945F39">
      <w:pPr>
        <w:pStyle w:val="a4"/>
        <w:numPr>
          <w:ilvl w:val="0"/>
          <w:numId w:val="25"/>
        </w:numPr>
        <w:shd w:val="clear" w:color="auto" w:fill="auto"/>
        <w:tabs>
          <w:tab w:val="left" w:pos="1224"/>
        </w:tabs>
        <w:spacing w:after="0" w:line="317" w:lineRule="exact"/>
        <w:ind w:left="20" w:right="20" w:firstLine="560"/>
      </w:pPr>
      <w:r>
        <w:rPr>
          <w:rStyle w:val="1"/>
          <w:color w:val="000000"/>
        </w:rPr>
        <w:t>Основанием для начала административной процедуры является поступившее заявление от Заявителя (при личном обращении, посредством почтовой связи, электронной почты) в МФЦ.</w:t>
      </w:r>
    </w:p>
    <w:p w:rsidR="00945F39" w:rsidRDefault="00945F39">
      <w:pPr>
        <w:pStyle w:val="a4"/>
        <w:numPr>
          <w:ilvl w:val="0"/>
          <w:numId w:val="25"/>
        </w:numPr>
        <w:shd w:val="clear" w:color="auto" w:fill="auto"/>
        <w:tabs>
          <w:tab w:val="left" w:pos="1224"/>
        </w:tabs>
        <w:spacing w:after="0" w:line="317" w:lineRule="exact"/>
        <w:ind w:left="20" w:right="20" w:firstLine="560"/>
      </w:pPr>
      <w:r>
        <w:rPr>
          <w:rStyle w:val="1"/>
          <w:color w:val="000000"/>
        </w:rPr>
        <w:t>Специалист МФЦ, ответственный за приём и выдачу документов, при получении заявления при личном обращении Заявителя, либо по электронной почте:</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устанавливает личность заявителя (его представителя) (только при личном обращении);</w:t>
      </w:r>
    </w:p>
    <w:p w:rsidR="00945F39" w:rsidRDefault="00945F39">
      <w:pPr>
        <w:pStyle w:val="a4"/>
        <w:numPr>
          <w:ilvl w:val="0"/>
          <w:numId w:val="4"/>
        </w:numPr>
        <w:shd w:val="clear" w:color="auto" w:fill="auto"/>
        <w:tabs>
          <w:tab w:val="left" w:pos="828"/>
        </w:tabs>
        <w:spacing w:after="0" w:line="317" w:lineRule="exact"/>
        <w:ind w:left="20" w:right="20" w:firstLine="560"/>
      </w:pPr>
      <w:r>
        <w:rPr>
          <w:rStyle w:val="1"/>
          <w:color w:val="000000"/>
        </w:rPr>
        <w:t>устанавливает предмет заявления, проверяет соответствие заявления установленным требованиям, удостоверяясь, что:</w:t>
      </w:r>
    </w:p>
    <w:p w:rsidR="00945F39" w:rsidRDefault="00945F39">
      <w:pPr>
        <w:pStyle w:val="a4"/>
        <w:numPr>
          <w:ilvl w:val="0"/>
          <w:numId w:val="26"/>
        </w:numPr>
        <w:shd w:val="clear" w:color="auto" w:fill="auto"/>
        <w:tabs>
          <w:tab w:val="left" w:pos="828"/>
        </w:tabs>
        <w:spacing w:after="0" w:line="317" w:lineRule="exact"/>
        <w:ind w:left="20" w:firstLine="560"/>
        <w:sectPr w:rsidR="00945F39">
          <w:pgSz w:w="11909" w:h="16838"/>
          <w:pgMar w:top="925" w:right="1133" w:bottom="1169" w:left="979" w:header="0" w:footer="3" w:gutter="0"/>
          <w:cols w:space="720"/>
          <w:noEndnote/>
          <w:docGrid w:linePitch="360"/>
        </w:sectPr>
      </w:pPr>
      <w:r>
        <w:rPr>
          <w:rStyle w:val="1"/>
          <w:color w:val="000000"/>
        </w:rPr>
        <w:t>текст заявления написан разборчиво;</w:t>
      </w:r>
    </w:p>
    <w:p w:rsidR="00945F39" w:rsidRDefault="00945F39">
      <w:pPr>
        <w:pStyle w:val="a4"/>
        <w:numPr>
          <w:ilvl w:val="0"/>
          <w:numId w:val="26"/>
        </w:numPr>
        <w:shd w:val="clear" w:color="auto" w:fill="auto"/>
        <w:tabs>
          <w:tab w:val="left" w:pos="795"/>
        </w:tabs>
        <w:spacing w:after="0" w:line="322" w:lineRule="exact"/>
        <w:ind w:left="20" w:right="20" w:firstLine="520"/>
      </w:pPr>
      <w:r>
        <w:rPr>
          <w:rStyle w:val="1"/>
          <w:color w:val="000000"/>
        </w:rPr>
        <w:lastRenderedPageBreak/>
        <w:t>данные адресата, фамилия, имя, отчество (последнее при наличии) и адрес Заявителя написаны полностью;</w:t>
      </w:r>
    </w:p>
    <w:p w:rsidR="00945F39" w:rsidRDefault="00945F39">
      <w:pPr>
        <w:pStyle w:val="a4"/>
        <w:numPr>
          <w:ilvl w:val="0"/>
          <w:numId w:val="26"/>
        </w:numPr>
        <w:shd w:val="clear" w:color="auto" w:fill="auto"/>
        <w:tabs>
          <w:tab w:val="left" w:pos="795"/>
        </w:tabs>
        <w:spacing w:after="0" w:line="322" w:lineRule="exact"/>
        <w:ind w:left="20" w:right="20" w:firstLine="520"/>
      </w:pPr>
      <w:r>
        <w:rPr>
          <w:rStyle w:val="1"/>
          <w:color w:val="000000"/>
        </w:rPr>
        <w:t>заявление не имеет серьезных повреждений, наличие которых не позволяет однозначно истолковать его содержание;</w:t>
      </w:r>
    </w:p>
    <w:p w:rsidR="00945F39" w:rsidRDefault="00945F39">
      <w:pPr>
        <w:pStyle w:val="a4"/>
        <w:numPr>
          <w:ilvl w:val="0"/>
          <w:numId w:val="26"/>
        </w:numPr>
        <w:shd w:val="clear" w:color="auto" w:fill="auto"/>
        <w:tabs>
          <w:tab w:val="left" w:pos="795"/>
        </w:tabs>
        <w:spacing w:after="0" w:line="322" w:lineRule="exact"/>
        <w:ind w:left="20" w:right="20" w:firstLine="520"/>
      </w:pPr>
      <w:r>
        <w:rPr>
          <w:rStyle w:val="1"/>
          <w:color w:val="000000"/>
        </w:rPr>
        <w:t>перечень запрашиваемой информации соответствует п. 2.1 настоящего Административного регламента;</w:t>
      </w:r>
    </w:p>
    <w:p w:rsidR="00945F39" w:rsidRDefault="00945F39">
      <w:pPr>
        <w:pStyle w:val="a4"/>
        <w:numPr>
          <w:ilvl w:val="0"/>
          <w:numId w:val="4"/>
        </w:numPr>
        <w:shd w:val="clear" w:color="auto" w:fill="auto"/>
        <w:tabs>
          <w:tab w:val="left" w:pos="795"/>
        </w:tabs>
        <w:spacing w:after="0" w:line="322" w:lineRule="exact"/>
        <w:ind w:left="20" w:firstLine="520"/>
      </w:pPr>
      <w:r>
        <w:rPr>
          <w:rStyle w:val="1"/>
          <w:color w:val="000000"/>
        </w:rPr>
        <w:t>регистрирует поступившее заявление в день его получения в СЭД;</w:t>
      </w:r>
    </w:p>
    <w:p w:rsidR="00945F39" w:rsidRDefault="00945F39">
      <w:pPr>
        <w:pStyle w:val="a4"/>
        <w:numPr>
          <w:ilvl w:val="0"/>
          <w:numId w:val="4"/>
        </w:numPr>
        <w:shd w:val="clear" w:color="auto" w:fill="auto"/>
        <w:tabs>
          <w:tab w:val="left" w:pos="795"/>
        </w:tabs>
        <w:spacing w:after="0" w:line="322" w:lineRule="exact"/>
        <w:ind w:left="20" w:right="20" w:firstLine="520"/>
      </w:pPr>
      <w:r>
        <w:rPr>
          <w:rStyle w:val="1"/>
          <w:color w:val="000000"/>
        </w:rPr>
        <w:t>проставляет на заявлении номер и дату документа в соответствии с записью в СЭД;</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на основании порядка прохождения документов по предоставлению муниципальной услуги (технологической карты - приложение № 3 к настоящему Административному регламенту) рассчитывает дату выдачи готового результата Заявителю, указывает ее в электронной регистрационной карточке (далее - регистрационная карточка) в СЭД и ставит на контроль;</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оформляет расписку в приеме заявления, проставляет на расписке номер, дату приема заявления,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расписки представлен в приложении № 7 к настоящему Административному регламенту);</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передает Заявителю на подпись расписку в приеме документов (только при личном обращении Заявителя);</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сканирует заявление Заявителя, расписку о приеме документов и прикрепляет электронный образ файла к регистрационной карточке в СЭД;</w:t>
      </w:r>
    </w:p>
    <w:p w:rsidR="00945F39" w:rsidRDefault="00945F39">
      <w:pPr>
        <w:pStyle w:val="a4"/>
        <w:numPr>
          <w:ilvl w:val="0"/>
          <w:numId w:val="4"/>
        </w:numPr>
        <w:shd w:val="clear" w:color="auto" w:fill="auto"/>
        <w:tabs>
          <w:tab w:val="left" w:pos="795"/>
        </w:tabs>
        <w:spacing w:after="0" w:line="317" w:lineRule="exact"/>
        <w:ind w:left="20" w:firstLine="520"/>
      </w:pPr>
      <w:r>
        <w:rPr>
          <w:rStyle w:val="1"/>
          <w:color w:val="000000"/>
        </w:rPr>
        <w:t>выдает (направляет) Заявителю расписку о приеме документов;</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второй экземпляр расписки о приеме заявления оставляет в МФЦ для контроля его исполнения.</w:t>
      </w:r>
    </w:p>
    <w:p w:rsidR="00945F39" w:rsidRDefault="00945F39">
      <w:pPr>
        <w:pStyle w:val="a4"/>
        <w:numPr>
          <w:ilvl w:val="0"/>
          <w:numId w:val="4"/>
        </w:numPr>
        <w:shd w:val="clear" w:color="auto" w:fill="auto"/>
        <w:tabs>
          <w:tab w:val="left" w:pos="795"/>
        </w:tabs>
        <w:spacing w:after="0" w:line="317" w:lineRule="exact"/>
        <w:ind w:left="20" w:firstLine="520"/>
      </w:pPr>
      <w:r>
        <w:rPr>
          <w:rStyle w:val="1"/>
          <w:color w:val="000000"/>
        </w:rPr>
        <w:t>передает заявление начальнику Отдела (лицу, его замещающему).</w:t>
      </w:r>
    </w:p>
    <w:p w:rsidR="00945F39" w:rsidRDefault="00945F39">
      <w:pPr>
        <w:pStyle w:val="a4"/>
        <w:shd w:val="clear" w:color="auto" w:fill="auto"/>
        <w:spacing w:after="0" w:line="317" w:lineRule="exact"/>
        <w:ind w:left="20" w:right="20" w:firstLine="520"/>
      </w:pPr>
      <w:r>
        <w:rPr>
          <w:rStyle w:val="1"/>
          <w:color w:val="000000"/>
        </w:rPr>
        <w:t>При поступлении документов по почте, посредством факсимильной связи, посредством заполнения интерактивной формы на региональном сегменте Портала регистрацию производит административный Отдел, далее направляет заявление в Отдел для оказания услуги.</w:t>
      </w:r>
    </w:p>
    <w:p w:rsidR="00945F39" w:rsidRDefault="00945F39">
      <w:pPr>
        <w:pStyle w:val="a4"/>
        <w:shd w:val="clear" w:color="auto" w:fill="auto"/>
        <w:spacing w:after="0" w:line="317" w:lineRule="exact"/>
        <w:ind w:left="20" w:right="20" w:firstLine="520"/>
      </w:pPr>
      <w:r>
        <w:rPr>
          <w:rStyle w:val="1"/>
          <w:color w:val="000000"/>
        </w:rPr>
        <w:t>В случае наличия в заявлении оснований, указанных в пункте 2.8 настоящего Административного регламента:</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уведомляет в устной форме Заявителя (только при личном обращении)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945F39" w:rsidRDefault="00945F39">
      <w:pPr>
        <w:pStyle w:val="a4"/>
        <w:numPr>
          <w:ilvl w:val="0"/>
          <w:numId w:val="4"/>
        </w:numPr>
        <w:shd w:val="clear" w:color="auto" w:fill="auto"/>
        <w:tabs>
          <w:tab w:val="left" w:pos="795"/>
        </w:tabs>
        <w:spacing w:after="0" w:line="317" w:lineRule="exact"/>
        <w:ind w:left="20" w:right="20" w:firstLine="520"/>
      </w:pPr>
      <w:r>
        <w:rPr>
          <w:rStyle w:val="1"/>
          <w:color w:val="000000"/>
        </w:rPr>
        <w:t>оформляет уведомление об отказе в приеме заявления о предоставлении муниципальной услуги (бланк уведомления представлен в приложении № 5 к настоящему Административному регламенту);</w:t>
      </w:r>
    </w:p>
    <w:p w:rsidR="00945F39" w:rsidRDefault="00945F39">
      <w:pPr>
        <w:pStyle w:val="a4"/>
        <w:shd w:val="clear" w:color="auto" w:fill="auto"/>
        <w:spacing w:after="0" w:line="317" w:lineRule="exact"/>
        <w:ind w:left="20" w:right="20" w:firstLine="0"/>
        <w:jc w:val="right"/>
      </w:pPr>
      <w:r>
        <w:rPr>
          <w:rStyle w:val="1"/>
          <w:color w:val="000000"/>
        </w:rPr>
        <w:t>представляет уведомление об отказе в приеме заявления о предоставлении муниципальной услуги директору МФЦ (лицу, его</w:t>
      </w:r>
    </w:p>
    <w:p w:rsidR="00945F39" w:rsidRDefault="00945F39">
      <w:pPr>
        <w:pStyle w:val="a4"/>
        <w:shd w:val="clear" w:color="auto" w:fill="auto"/>
        <w:spacing w:after="0" w:line="317" w:lineRule="exact"/>
        <w:ind w:left="20" w:firstLine="0"/>
      </w:pPr>
      <w:r>
        <w:rPr>
          <w:rStyle w:val="1"/>
          <w:color w:val="000000"/>
        </w:rPr>
        <w:t>замещающему);</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 xml:space="preserve">после подписания директором МФЦ (лицом, его замещающим) уведомления об отказе в приеме заявления о предоставлении муниципальной услуги вносит </w:t>
      </w:r>
      <w:r>
        <w:rPr>
          <w:rStyle w:val="1"/>
          <w:color w:val="000000"/>
        </w:rPr>
        <w:lastRenderedPageBreak/>
        <w:t>запись о его выдаче (направлении) в СЭД, сканирует и заносит электронный образ документа в регистрационную карточку обращения в СЭД;</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передает Заявителю под роспись (направляет по почте) уведомление об отказе в приеме заявления о предоставлении муниципальной услуги.</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административной процедуры не должен превышать 30 минут.</w:t>
      </w:r>
    </w:p>
    <w:p w:rsidR="00945F39" w:rsidRDefault="00945F39">
      <w:pPr>
        <w:pStyle w:val="a4"/>
        <w:numPr>
          <w:ilvl w:val="0"/>
          <w:numId w:val="27"/>
        </w:numPr>
        <w:shd w:val="clear" w:color="auto" w:fill="auto"/>
        <w:tabs>
          <w:tab w:val="left" w:pos="1275"/>
        </w:tabs>
        <w:spacing w:after="0" w:line="317" w:lineRule="exact"/>
        <w:ind w:left="20" w:firstLine="540"/>
      </w:pPr>
      <w:r>
        <w:rPr>
          <w:rStyle w:val="1"/>
          <w:color w:val="000000"/>
        </w:rPr>
        <w:t>Директор МФЦ (лицо, его замещающее):</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рассматривает уведомление об отказе в приеме заявления о предоставлении муниципальной услуги;</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проверяет обоснованность отказа в приеме заявления о предоставлении муниципальной услуги в соответствии с основаниями, указанными в пункте 2.8 настоящего Административного регламента;</w:t>
      </w:r>
    </w:p>
    <w:p w:rsidR="00945F39" w:rsidRDefault="00945F39">
      <w:pPr>
        <w:pStyle w:val="a4"/>
        <w:shd w:val="clear" w:color="auto" w:fill="auto"/>
        <w:spacing w:after="0" w:line="317" w:lineRule="exact"/>
        <w:ind w:left="20" w:right="20" w:firstLine="920"/>
      </w:pPr>
      <w:r>
        <w:rPr>
          <w:rStyle w:val="1"/>
          <w:color w:val="000000"/>
        </w:rPr>
        <w:t>подписывает уведомление об отказе в приеме заявления о предоставлении муниципальной услуги и возвращает его специалисту МФЦ, ответственному за прием и выдачу документов.</w:t>
      </w:r>
    </w:p>
    <w:p w:rsidR="00945F39" w:rsidRDefault="00945F39">
      <w:pPr>
        <w:pStyle w:val="a4"/>
        <w:shd w:val="clear" w:color="auto" w:fill="auto"/>
        <w:spacing w:after="0" w:line="317" w:lineRule="exact"/>
        <w:ind w:left="20" w:firstLine="540"/>
      </w:pPr>
      <w:r>
        <w:rPr>
          <w:rStyle w:val="1"/>
          <w:color w:val="000000"/>
        </w:rPr>
        <w:t>Максимальный срок выполнения административного действия - 30 минут.</w:t>
      </w:r>
    </w:p>
    <w:p w:rsidR="00945F39" w:rsidRDefault="00945F39">
      <w:pPr>
        <w:pStyle w:val="a4"/>
        <w:numPr>
          <w:ilvl w:val="0"/>
          <w:numId w:val="27"/>
        </w:numPr>
        <w:shd w:val="clear" w:color="auto" w:fill="auto"/>
        <w:tabs>
          <w:tab w:val="left" w:pos="1275"/>
        </w:tabs>
        <w:spacing w:after="0" w:line="317" w:lineRule="exact"/>
        <w:ind w:left="20" w:right="20" w:firstLine="540"/>
      </w:pPr>
      <w:r>
        <w:rPr>
          <w:rStyle w:val="1"/>
          <w:color w:val="000000"/>
        </w:rPr>
        <w:t>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 3.6.2), директор МФЦ (лицо, его замещающее) (п. 3.6.3).</w:t>
      </w:r>
    </w:p>
    <w:p w:rsidR="00945F39" w:rsidRDefault="00945F39">
      <w:pPr>
        <w:pStyle w:val="a4"/>
        <w:numPr>
          <w:ilvl w:val="0"/>
          <w:numId w:val="27"/>
        </w:numPr>
        <w:shd w:val="clear" w:color="auto" w:fill="auto"/>
        <w:tabs>
          <w:tab w:val="left" w:pos="1275"/>
        </w:tabs>
        <w:spacing w:after="0" w:line="317" w:lineRule="exact"/>
        <w:ind w:left="20" w:firstLine="540"/>
      </w:pPr>
      <w:r>
        <w:rPr>
          <w:rStyle w:val="1"/>
          <w:color w:val="000000"/>
        </w:rPr>
        <w:t>Критерии принятия решений:</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соответствие заявления о предоставлении муниципальной услуги требованиям п. 2.6 настоящего Административного регламента;</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наличие оснований для отказа Заявителю в приеме заявления о предоставлении муниципальной услуги в соответствии с п. 2.8 настоящего Административного регламента.</w:t>
      </w:r>
    </w:p>
    <w:p w:rsidR="00945F39" w:rsidRDefault="00945F39">
      <w:pPr>
        <w:pStyle w:val="a4"/>
        <w:numPr>
          <w:ilvl w:val="0"/>
          <w:numId w:val="27"/>
        </w:numPr>
        <w:shd w:val="clear" w:color="auto" w:fill="auto"/>
        <w:tabs>
          <w:tab w:val="left" w:pos="1472"/>
        </w:tabs>
        <w:spacing w:after="0" w:line="317" w:lineRule="exact"/>
        <w:ind w:left="20" w:firstLine="540"/>
      </w:pPr>
      <w:r>
        <w:rPr>
          <w:rStyle w:val="1"/>
          <w:color w:val="000000"/>
        </w:rPr>
        <w:t>Результатом административной процедуры является выдача</w:t>
      </w:r>
    </w:p>
    <w:p w:rsidR="00945F39" w:rsidRDefault="00945F39">
      <w:pPr>
        <w:pStyle w:val="a4"/>
        <w:shd w:val="clear" w:color="auto" w:fill="auto"/>
        <w:tabs>
          <w:tab w:val="left" w:pos="7249"/>
        </w:tabs>
        <w:spacing w:after="0" w:line="317" w:lineRule="exact"/>
        <w:ind w:left="20" w:firstLine="0"/>
      </w:pPr>
      <w:r>
        <w:rPr>
          <w:rStyle w:val="1"/>
          <w:color w:val="000000"/>
        </w:rPr>
        <w:t>(направление) Заявителю расписки (приложение №</w:t>
      </w:r>
      <w:r>
        <w:rPr>
          <w:rStyle w:val="1"/>
          <w:color w:val="000000"/>
        </w:rPr>
        <w:tab/>
        <w:t>7 к настоящему</w:t>
      </w:r>
    </w:p>
    <w:p w:rsidR="00945F39" w:rsidRDefault="00945F39">
      <w:pPr>
        <w:pStyle w:val="a4"/>
        <w:shd w:val="clear" w:color="auto" w:fill="auto"/>
        <w:spacing w:after="0" w:line="317" w:lineRule="exact"/>
        <w:ind w:left="20" w:right="20" w:firstLine="0"/>
      </w:pPr>
      <w:r>
        <w:rPr>
          <w:rStyle w:val="1"/>
          <w:color w:val="000000"/>
        </w:rPr>
        <w:t>Административному регламенту) о приеме заявления о предоставлении муниципальной услуги либо уведомление об отказе в приеме заявления о предоставлении муниципальной услуги (приложение № 5 к настоящему Административному регламенту).</w:t>
      </w:r>
    </w:p>
    <w:p w:rsidR="00945F39" w:rsidRDefault="00945F39">
      <w:pPr>
        <w:pStyle w:val="a4"/>
        <w:numPr>
          <w:ilvl w:val="0"/>
          <w:numId w:val="27"/>
        </w:numPr>
        <w:shd w:val="clear" w:color="auto" w:fill="auto"/>
        <w:tabs>
          <w:tab w:val="left" w:pos="1275"/>
        </w:tabs>
        <w:spacing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присвоение заявлению (уведомлению об отказе в приеме заявления о предоставлении муниципальной услуги) регистрационного номера в СЭД;</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выдача (направление) Заявителю расписки о приеме заявления о предоставлении муниципальной услуги (уведомления об отказе в приеме заявления о предоставлении муниципальной услуги);</w:t>
      </w:r>
    </w:p>
    <w:p w:rsidR="00945F39" w:rsidRDefault="00945F39">
      <w:pPr>
        <w:pStyle w:val="a4"/>
        <w:numPr>
          <w:ilvl w:val="0"/>
          <w:numId w:val="9"/>
        </w:numPr>
        <w:shd w:val="clear" w:color="auto" w:fill="auto"/>
        <w:tabs>
          <w:tab w:val="left" w:pos="823"/>
        </w:tabs>
        <w:spacing w:after="0" w:line="317" w:lineRule="exact"/>
        <w:ind w:left="20" w:right="20" w:firstLine="540"/>
      </w:pPr>
      <w:r>
        <w:rPr>
          <w:rStyle w:val="1"/>
          <w:color w:val="000000"/>
        </w:rPr>
        <w:t>прикрепление файла со сканированным образом заявления, расписки о приеме заявления о предоставлении муниципальной услуги к регистрационной карточке в СЭД.</w:t>
      </w:r>
    </w:p>
    <w:p w:rsidR="00945F39" w:rsidRDefault="00945F39">
      <w:pPr>
        <w:pStyle w:val="a4"/>
        <w:numPr>
          <w:ilvl w:val="0"/>
          <w:numId w:val="20"/>
        </w:numPr>
        <w:shd w:val="clear" w:color="auto" w:fill="auto"/>
        <w:tabs>
          <w:tab w:val="left" w:pos="1065"/>
        </w:tabs>
        <w:spacing w:after="0" w:line="317" w:lineRule="exact"/>
        <w:ind w:left="20" w:firstLine="540"/>
      </w:pPr>
      <w:r>
        <w:rPr>
          <w:rStyle w:val="1"/>
          <w:color w:val="000000"/>
        </w:rPr>
        <w:t>Передача заявления начальнику Отдела (лицу, его замещающему).</w:t>
      </w:r>
    </w:p>
    <w:p w:rsidR="00945F39" w:rsidRDefault="00945F39">
      <w:pPr>
        <w:pStyle w:val="a4"/>
        <w:numPr>
          <w:ilvl w:val="0"/>
          <w:numId w:val="28"/>
        </w:numPr>
        <w:shd w:val="clear" w:color="auto" w:fill="auto"/>
        <w:tabs>
          <w:tab w:val="left" w:pos="1299"/>
        </w:tabs>
        <w:spacing w:after="0" w:line="317" w:lineRule="exact"/>
        <w:ind w:left="20" w:right="20" w:firstLine="540"/>
      </w:pPr>
      <w:r>
        <w:rPr>
          <w:rStyle w:val="1"/>
          <w:color w:val="000000"/>
        </w:rPr>
        <w:t>Основанием для начала административной процедуры является полученное зарегистрированное заявление.</w:t>
      </w:r>
    </w:p>
    <w:p w:rsidR="00945F39" w:rsidRDefault="00945F39">
      <w:pPr>
        <w:pStyle w:val="a4"/>
        <w:numPr>
          <w:ilvl w:val="0"/>
          <w:numId w:val="28"/>
        </w:numPr>
        <w:shd w:val="clear" w:color="auto" w:fill="auto"/>
        <w:tabs>
          <w:tab w:val="left" w:pos="1299"/>
        </w:tabs>
        <w:spacing w:after="0" w:line="317" w:lineRule="exact"/>
        <w:ind w:left="20" w:firstLine="540"/>
      </w:pPr>
      <w:r>
        <w:rPr>
          <w:rStyle w:val="1"/>
          <w:color w:val="000000"/>
        </w:rPr>
        <w:t>Специалист МФЦ, ответственный за приём и выдачу документов:</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lastRenderedPageBreak/>
        <w:t>направляет регистрационную карточку посредством СЭД начальнику Отдела (лицу, его замещающему);</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t>передает в тот же рабочий день или не позднее 10 часов следующего рабочего дня, если заявление поступило после 17 часов заявление начальнику Отдела (лицу, его замещающему).</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административной процедуры не должен превышать 10 минут.</w:t>
      </w:r>
    </w:p>
    <w:p w:rsidR="00945F39" w:rsidRDefault="00945F39">
      <w:pPr>
        <w:pStyle w:val="a4"/>
        <w:numPr>
          <w:ilvl w:val="0"/>
          <w:numId w:val="28"/>
        </w:numPr>
        <w:shd w:val="clear" w:color="auto" w:fill="auto"/>
        <w:tabs>
          <w:tab w:val="left" w:pos="1299"/>
        </w:tabs>
        <w:spacing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приём и выдачу документов.</w:t>
      </w:r>
    </w:p>
    <w:p w:rsidR="00945F39" w:rsidRDefault="00945F39">
      <w:pPr>
        <w:pStyle w:val="a4"/>
        <w:numPr>
          <w:ilvl w:val="0"/>
          <w:numId w:val="28"/>
        </w:numPr>
        <w:shd w:val="clear" w:color="auto" w:fill="auto"/>
        <w:tabs>
          <w:tab w:val="left" w:pos="1299"/>
        </w:tabs>
        <w:spacing w:after="0" w:line="317" w:lineRule="exact"/>
        <w:ind w:left="20" w:right="20" w:firstLine="540"/>
      </w:pPr>
      <w:r>
        <w:rPr>
          <w:rStyle w:val="1"/>
          <w:color w:val="000000"/>
        </w:rPr>
        <w:t>Критерием принятия решения является зарегистрированное заявление Заявителя о предоставлении муниципальной услуги.</w:t>
      </w:r>
    </w:p>
    <w:p w:rsidR="00945F39" w:rsidRDefault="00945F39">
      <w:pPr>
        <w:pStyle w:val="a4"/>
        <w:numPr>
          <w:ilvl w:val="0"/>
          <w:numId w:val="29"/>
        </w:numPr>
        <w:shd w:val="clear" w:color="auto" w:fill="auto"/>
        <w:tabs>
          <w:tab w:val="left" w:pos="1299"/>
        </w:tabs>
        <w:spacing w:after="0" w:line="317" w:lineRule="exact"/>
        <w:ind w:left="20" w:right="20" w:firstLine="540"/>
      </w:pPr>
      <w:r>
        <w:rPr>
          <w:rStyle w:val="1"/>
          <w:color w:val="000000"/>
        </w:rPr>
        <w:t>Результатом административной процедуры является получение начальником Отдела (лицом, его замещающим):</w:t>
      </w:r>
    </w:p>
    <w:p w:rsidR="00945F39" w:rsidRDefault="00945F39">
      <w:pPr>
        <w:pStyle w:val="a4"/>
        <w:numPr>
          <w:ilvl w:val="0"/>
          <w:numId w:val="4"/>
        </w:numPr>
        <w:shd w:val="clear" w:color="auto" w:fill="auto"/>
        <w:tabs>
          <w:tab w:val="left" w:pos="755"/>
        </w:tabs>
        <w:spacing w:after="0" w:line="317" w:lineRule="exact"/>
        <w:ind w:left="20" w:firstLine="540"/>
      </w:pPr>
      <w:r>
        <w:rPr>
          <w:rStyle w:val="1"/>
          <w:color w:val="000000"/>
        </w:rPr>
        <w:t>заявления Заявителя;</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t>регистрационной карточки в СЭД с файлом заявления о предоставлении муниципальной услуги.</w:t>
      </w:r>
    </w:p>
    <w:p w:rsidR="00945F39" w:rsidRDefault="00945F39">
      <w:pPr>
        <w:pStyle w:val="a4"/>
        <w:numPr>
          <w:ilvl w:val="0"/>
          <w:numId w:val="30"/>
        </w:numPr>
        <w:shd w:val="clear" w:color="auto" w:fill="auto"/>
        <w:tabs>
          <w:tab w:val="left" w:pos="1299"/>
        </w:tabs>
        <w:spacing w:after="0" w:line="317" w:lineRule="exact"/>
        <w:ind w:left="20" w:right="20" w:firstLine="540"/>
      </w:pPr>
      <w:r>
        <w:rPr>
          <w:rStyle w:val="1"/>
          <w:color w:val="000000"/>
        </w:rPr>
        <w:t>Способом фиксации результата выполнения административной процедуры является отражение даты и времени направления регистрационной карточки начальнику Отдела (лицу, его замещающему) в журнале передачи СЭД.</w:t>
      </w:r>
    </w:p>
    <w:p w:rsidR="00945F39" w:rsidRDefault="00945F39">
      <w:pPr>
        <w:pStyle w:val="a4"/>
        <w:numPr>
          <w:ilvl w:val="0"/>
          <w:numId w:val="20"/>
        </w:numPr>
        <w:shd w:val="clear" w:color="auto" w:fill="auto"/>
        <w:tabs>
          <w:tab w:val="left" w:pos="1065"/>
        </w:tabs>
        <w:spacing w:after="0" w:line="317" w:lineRule="exact"/>
        <w:ind w:left="20" w:right="20" w:firstLine="540"/>
      </w:pPr>
      <w:r>
        <w:rPr>
          <w:rStyle w:val="1"/>
          <w:color w:val="000000"/>
        </w:rPr>
        <w:t>Рассмотрение заявления начальником Отдела и назначение ответственного исполнителя.</w:t>
      </w:r>
    </w:p>
    <w:p w:rsidR="00945F39" w:rsidRDefault="00945F39">
      <w:pPr>
        <w:pStyle w:val="a4"/>
        <w:numPr>
          <w:ilvl w:val="0"/>
          <w:numId w:val="31"/>
        </w:numPr>
        <w:shd w:val="clear" w:color="auto" w:fill="auto"/>
        <w:tabs>
          <w:tab w:val="left" w:pos="1299"/>
        </w:tabs>
        <w:spacing w:after="0" w:line="317" w:lineRule="exact"/>
        <w:ind w:left="20" w:right="20" w:firstLine="540"/>
      </w:pPr>
      <w:r>
        <w:rPr>
          <w:rStyle w:val="1"/>
          <w:color w:val="000000"/>
        </w:rPr>
        <w:t>Основанием для начала административной процедуры является полученное зарегистрированное заявление.</w:t>
      </w:r>
    </w:p>
    <w:p w:rsidR="00945F39" w:rsidRDefault="00945F39">
      <w:pPr>
        <w:pStyle w:val="a4"/>
        <w:numPr>
          <w:ilvl w:val="0"/>
          <w:numId w:val="31"/>
        </w:numPr>
        <w:shd w:val="clear" w:color="auto" w:fill="auto"/>
        <w:tabs>
          <w:tab w:val="left" w:pos="1299"/>
        </w:tabs>
        <w:spacing w:after="0" w:line="317" w:lineRule="exact"/>
        <w:ind w:left="20" w:firstLine="540"/>
      </w:pPr>
      <w:r>
        <w:rPr>
          <w:rStyle w:val="1"/>
          <w:color w:val="000000"/>
        </w:rPr>
        <w:t>Начальник Отдела (лицо, его замещающее):</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t>рассматривает поступившее заявление, назначает специалиста Отдела, ответственного за предоставление муниципальной услуги (далее - специалист Отдела);</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t>вносит резолюцию и фамилию специалиста Отдела в регистрационную карточку в СЭД;</w:t>
      </w:r>
    </w:p>
    <w:p w:rsidR="00945F39" w:rsidRDefault="00945F39">
      <w:pPr>
        <w:pStyle w:val="a4"/>
        <w:numPr>
          <w:ilvl w:val="0"/>
          <w:numId w:val="4"/>
        </w:numPr>
        <w:shd w:val="clear" w:color="auto" w:fill="auto"/>
        <w:tabs>
          <w:tab w:val="left" w:pos="755"/>
        </w:tabs>
        <w:spacing w:after="0" w:line="317" w:lineRule="exact"/>
        <w:ind w:left="20" w:right="20" w:firstLine="540"/>
      </w:pPr>
      <w:r>
        <w:rPr>
          <w:rStyle w:val="1"/>
          <w:color w:val="000000"/>
        </w:rPr>
        <w:t>передает специалисту Отдела заявление во второй рабочий день с момента регистрации заявления.</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административной процедуры - 30 минут.</w:t>
      </w:r>
    </w:p>
    <w:p w:rsidR="00945F39" w:rsidRDefault="00945F39">
      <w:pPr>
        <w:pStyle w:val="a4"/>
        <w:numPr>
          <w:ilvl w:val="0"/>
          <w:numId w:val="31"/>
        </w:numPr>
        <w:shd w:val="clear" w:color="auto" w:fill="auto"/>
        <w:tabs>
          <w:tab w:val="left" w:pos="1299"/>
        </w:tabs>
        <w:spacing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w:t>
      </w:r>
    </w:p>
    <w:p w:rsidR="00945F39" w:rsidRDefault="00945F39">
      <w:pPr>
        <w:pStyle w:val="a4"/>
        <w:numPr>
          <w:ilvl w:val="0"/>
          <w:numId w:val="31"/>
        </w:numPr>
        <w:shd w:val="clear" w:color="auto" w:fill="auto"/>
        <w:tabs>
          <w:tab w:val="left" w:pos="1299"/>
        </w:tabs>
        <w:spacing w:after="0" w:line="326" w:lineRule="exact"/>
        <w:ind w:left="20" w:right="20" w:firstLine="540"/>
      </w:pPr>
      <w:r>
        <w:rPr>
          <w:rStyle w:val="1"/>
          <w:color w:val="000000"/>
        </w:rPr>
        <w:t>Критерием принятия решения является анализ содержания поступившего заявления Заявителя о предоставлении муниципальной услуги.</w:t>
      </w:r>
    </w:p>
    <w:p w:rsidR="00945F39" w:rsidRDefault="00945F39">
      <w:pPr>
        <w:pStyle w:val="a4"/>
        <w:numPr>
          <w:ilvl w:val="0"/>
          <w:numId w:val="31"/>
        </w:numPr>
        <w:shd w:val="clear" w:color="auto" w:fill="auto"/>
        <w:tabs>
          <w:tab w:val="left" w:pos="1299"/>
        </w:tabs>
        <w:spacing w:after="0" w:line="326" w:lineRule="exact"/>
        <w:ind w:left="20" w:firstLine="540"/>
        <w:sectPr w:rsidR="00945F39">
          <w:pgSz w:w="11909" w:h="16838"/>
          <w:pgMar w:top="925" w:right="1133" w:bottom="1169" w:left="979" w:header="0" w:footer="3" w:gutter="0"/>
          <w:cols w:space="720"/>
          <w:noEndnote/>
          <w:docGrid w:linePitch="360"/>
        </w:sectPr>
      </w:pPr>
      <w:r>
        <w:rPr>
          <w:rStyle w:val="1"/>
          <w:color w:val="000000"/>
        </w:rPr>
        <w:t>Результатом административной процедуры является получение</w:t>
      </w:r>
    </w:p>
    <w:p w:rsidR="00945F39" w:rsidRDefault="00945F39">
      <w:pPr>
        <w:pStyle w:val="a4"/>
        <w:shd w:val="clear" w:color="auto" w:fill="auto"/>
        <w:spacing w:after="0" w:line="317" w:lineRule="exact"/>
        <w:ind w:left="20" w:firstLine="0"/>
        <w:jc w:val="left"/>
      </w:pPr>
      <w:r>
        <w:rPr>
          <w:rStyle w:val="1"/>
          <w:color w:val="000000"/>
        </w:rPr>
        <w:lastRenderedPageBreak/>
        <w:t>заявления (регистрационной карточки) специалистом Отдела.</w:t>
      </w:r>
    </w:p>
    <w:p w:rsidR="00945F39" w:rsidRDefault="00945F39">
      <w:pPr>
        <w:pStyle w:val="a4"/>
        <w:numPr>
          <w:ilvl w:val="0"/>
          <w:numId w:val="31"/>
        </w:numPr>
        <w:shd w:val="clear" w:color="auto" w:fill="auto"/>
        <w:tabs>
          <w:tab w:val="left" w:pos="1307"/>
        </w:tabs>
        <w:spacing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945F39" w:rsidRDefault="00945F39">
      <w:pPr>
        <w:pStyle w:val="a4"/>
        <w:numPr>
          <w:ilvl w:val="0"/>
          <w:numId w:val="4"/>
        </w:numPr>
        <w:shd w:val="clear" w:color="auto" w:fill="auto"/>
        <w:tabs>
          <w:tab w:val="left" w:pos="742"/>
        </w:tabs>
        <w:spacing w:after="0" w:line="317" w:lineRule="exact"/>
        <w:ind w:left="20" w:right="20" w:firstLine="540"/>
      </w:pPr>
      <w:r>
        <w:rPr>
          <w:rStyle w:val="1"/>
          <w:color w:val="000000"/>
        </w:rPr>
        <w:t>резолюция и фамилия специалиста Отдела на заявлении Заявителя и в регистрационной карточке в СЭД.</w:t>
      </w:r>
    </w:p>
    <w:p w:rsidR="00945F39" w:rsidRDefault="00945F39">
      <w:pPr>
        <w:pStyle w:val="a4"/>
        <w:numPr>
          <w:ilvl w:val="0"/>
          <w:numId w:val="20"/>
        </w:numPr>
        <w:shd w:val="clear" w:color="auto" w:fill="auto"/>
        <w:tabs>
          <w:tab w:val="left" w:pos="1095"/>
        </w:tabs>
        <w:spacing w:after="0" w:line="317" w:lineRule="exact"/>
        <w:ind w:left="20" w:right="20" w:firstLine="540"/>
      </w:pPr>
      <w:r>
        <w:rPr>
          <w:rStyle w:val="1"/>
          <w:color w:val="000000"/>
        </w:rPr>
        <w:t>Рассмотрение заявления, направление запросов, подготовка проекта ответа (информации) либо проекта отказа в предоставлении муниципальной услуги.</w:t>
      </w:r>
    </w:p>
    <w:p w:rsidR="00945F39" w:rsidRDefault="00945F39">
      <w:pPr>
        <w:pStyle w:val="a4"/>
        <w:numPr>
          <w:ilvl w:val="0"/>
          <w:numId w:val="32"/>
        </w:numPr>
        <w:shd w:val="clear" w:color="auto" w:fill="auto"/>
        <w:tabs>
          <w:tab w:val="left" w:pos="1307"/>
        </w:tabs>
        <w:spacing w:after="0" w:line="317" w:lineRule="exact"/>
        <w:ind w:left="20" w:right="20" w:firstLine="540"/>
      </w:pPr>
      <w:r>
        <w:rPr>
          <w:rStyle w:val="1"/>
          <w:color w:val="000000"/>
        </w:rPr>
        <w:t>Основанием для начала административной процедуры является поступившее к специалисту Отдела заявление с резолюцией начальника Отдела.</w:t>
      </w:r>
    </w:p>
    <w:p w:rsidR="00945F39" w:rsidRDefault="00945F39">
      <w:pPr>
        <w:pStyle w:val="a4"/>
        <w:numPr>
          <w:ilvl w:val="0"/>
          <w:numId w:val="32"/>
        </w:numPr>
        <w:shd w:val="clear" w:color="auto" w:fill="auto"/>
        <w:tabs>
          <w:tab w:val="left" w:pos="1307"/>
        </w:tabs>
        <w:spacing w:after="0" w:line="317" w:lineRule="exact"/>
        <w:ind w:left="20" w:firstLine="540"/>
      </w:pPr>
      <w:r>
        <w:rPr>
          <w:rStyle w:val="1"/>
          <w:color w:val="000000"/>
        </w:rPr>
        <w:t>Специалист Отдела:</w:t>
      </w:r>
    </w:p>
    <w:p w:rsidR="00945F39" w:rsidRDefault="00945F39">
      <w:pPr>
        <w:pStyle w:val="a4"/>
        <w:numPr>
          <w:ilvl w:val="0"/>
          <w:numId w:val="4"/>
        </w:numPr>
        <w:shd w:val="clear" w:color="auto" w:fill="auto"/>
        <w:tabs>
          <w:tab w:val="left" w:pos="742"/>
        </w:tabs>
        <w:spacing w:after="0" w:line="317" w:lineRule="exact"/>
        <w:ind w:left="20" w:firstLine="540"/>
      </w:pPr>
      <w:r>
        <w:rPr>
          <w:rStyle w:val="1"/>
          <w:color w:val="000000"/>
        </w:rPr>
        <w:t>изучает заявление заявителя;</w:t>
      </w:r>
    </w:p>
    <w:p w:rsidR="00945F39" w:rsidRDefault="00945F39">
      <w:pPr>
        <w:pStyle w:val="a4"/>
        <w:numPr>
          <w:ilvl w:val="0"/>
          <w:numId w:val="4"/>
        </w:numPr>
        <w:shd w:val="clear" w:color="auto" w:fill="auto"/>
        <w:tabs>
          <w:tab w:val="left" w:pos="742"/>
        </w:tabs>
        <w:spacing w:after="0" w:line="317" w:lineRule="exact"/>
        <w:ind w:left="20" w:firstLine="540"/>
      </w:pPr>
      <w:r>
        <w:rPr>
          <w:rStyle w:val="1"/>
          <w:color w:val="000000"/>
        </w:rPr>
        <w:t>готовит проекты запросов;</w:t>
      </w:r>
    </w:p>
    <w:p w:rsidR="00945F39" w:rsidRDefault="00945F39">
      <w:pPr>
        <w:pStyle w:val="a4"/>
        <w:numPr>
          <w:ilvl w:val="0"/>
          <w:numId w:val="4"/>
        </w:numPr>
        <w:shd w:val="clear" w:color="auto" w:fill="auto"/>
        <w:tabs>
          <w:tab w:val="left" w:pos="742"/>
        </w:tabs>
        <w:spacing w:after="0" w:line="317" w:lineRule="exact"/>
        <w:ind w:left="20" w:right="20" w:firstLine="540"/>
      </w:pPr>
      <w:r>
        <w:rPr>
          <w:rStyle w:val="1"/>
          <w:color w:val="000000"/>
        </w:rPr>
        <w:t>готовит проект ответа (информации) на заявление либо отказа в предоставлении муниципальной услуги и передаёт его на подпись начальнику Отдела (лицу, его замещающему);</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административных действий не должен превышать 2 рабочих дней.</w:t>
      </w:r>
    </w:p>
    <w:p w:rsidR="00945F39" w:rsidRDefault="00945F39">
      <w:pPr>
        <w:pStyle w:val="a4"/>
        <w:numPr>
          <w:ilvl w:val="0"/>
          <w:numId w:val="32"/>
        </w:numPr>
        <w:shd w:val="clear" w:color="auto" w:fill="auto"/>
        <w:tabs>
          <w:tab w:val="left" w:pos="1307"/>
        </w:tabs>
        <w:spacing w:after="0" w:line="317" w:lineRule="exact"/>
        <w:ind w:left="20" w:right="20" w:firstLine="540"/>
      </w:pPr>
      <w:r>
        <w:rPr>
          <w:rStyle w:val="1"/>
          <w:color w:val="000000"/>
        </w:rPr>
        <w:t>Должностное лицо, ответственные за выполнение каждого административного действия, входящего в состав административной процедуры - специалист Отдела (п.3.9.2).</w:t>
      </w:r>
    </w:p>
    <w:p w:rsidR="00945F39" w:rsidRDefault="00945F39">
      <w:pPr>
        <w:pStyle w:val="a4"/>
        <w:numPr>
          <w:ilvl w:val="0"/>
          <w:numId w:val="32"/>
        </w:numPr>
        <w:shd w:val="clear" w:color="auto" w:fill="auto"/>
        <w:tabs>
          <w:tab w:val="left" w:pos="1307"/>
        </w:tabs>
        <w:spacing w:after="0" w:line="317" w:lineRule="exact"/>
        <w:ind w:left="20" w:firstLine="540"/>
      </w:pPr>
      <w:r>
        <w:rPr>
          <w:rStyle w:val="1"/>
          <w:color w:val="000000"/>
        </w:rPr>
        <w:t>Критериями принятия решения являются:</w:t>
      </w:r>
    </w:p>
    <w:p w:rsidR="00945F39" w:rsidRDefault="00945F39">
      <w:pPr>
        <w:pStyle w:val="a4"/>
        <w:numPr>
          <w:ilvl w:val="0"/>
          <w:numId w:val="4"/>
        </w:numPr>
        <w:shd w:val="clear" w:color="auto" w:fill="auto"/>
        <w:tabs>
          <w:tab w:val="left" w:pos="742"/>
        </w:tabs>
        <w:spacing w:after="0" w:line="317" w:lineRule="exact"/>
        <w:ind w:left="20" w:firstLine="540"/>
      </w:pPr>
      <w:r>
        <w:rPr>
          <w:rStyle w:val="1"/>
          <w:color w:val="000000"/>
        </w:rPr>
        <w:t>наличие оснований для выдачи ответа (информации);</w:t>
      </w:r>
    </w:p>
    <w:p w:rsidR="00945F39" w:rsidRDefault="00945F39">
      <w:pPr>
        <w:pStyle w:val="a4"/>
        <w:numPr>
          <w:ilvl w:val="0"/>
          <w:numId w:val="4"/>
        </w:numPr>
        <w:shd w:val="clear" w:color="auto" w:fill="auto"/>
        <w:tabs>
          <w:tab w:val="left" w:pos="742"/>
        </w:tabs>
        <w:spacing w:after="0" w:line="317" w:lineRule="exact"/>
        <w:ind w:left="20" w:firstLine="540"/>
      </w:pPr>
      <w:r>
        <w:rPr>
          <w:rStyle w:val="1"/>
          <w:color w:val="000000"/>
        </w:rPr>
        <w:t>наличие оснований для отказа в предоставлении муниципальной услуги.</w:t>
      </w:r>
    </w:p>
    <w:p w:rsidR="00945F39" w:rsidRDefault="00945F39">
      <w:pPr>
        <w:pStyle w:val="a4"/>
        <w:numPr>
          <w:ilvl w:val="0"/>
          <w:numId w:val="32"/>
        </w:numPr>
        <w:shd w:val="clear" w:color="auto" w:fill="auto"/>
        <w:tabs>
          <w:tab w:val="left" w:pos="1307"/>
        </w:tabs>
        <w:spacing w:after="0" w:line="317" w:lineRule="exact"/>
        <w:ind w:left="20" w:right="20" w:firstLine="540"/>
      </w:pPr>
      <w:r>
        <w:rPr>
          <w:rStyle w:val="1"/>
          <w:color w:val="000000"/>
        </w:rPr>
        <w:t>Результатом административной процедуры является проект ответа (информации) либо проект отказа в предоставлении муниципальной услуги.</w:t>
      </w:r>
    </w:p>
    <w:p w:rsidR="00945F39" w:rsidRDefault="00945F39">
      <w:pPr>
        <w:pStyle w:val="a4"/>
        <w:numPr>
          <w:ilvl w:val="0"/>
          <w:numId w:val="32"/>
        </w:numPr>
        <w:shd w:val="clear" w:color="auto" w:fill="auto"/>
        <w:tabs>
          <w:tab w:val="left" w:pos="1307"/>
        </w:tabs>
        <w:spacing w:after="0" w:line="317" w:lineRule="exact"/>
        <w:ind w:left="20" w:right="20" w:firstLine="540"/>
      </w:pPr>
      <w:r>
        <w:rPr>
          <w:rStyle w:val="1"/>
          <w:color w:val="000000"/>
        </w:rPr>
        <w:t>Способом фиксации результата выполнения административной процедуры является наличие двух экземпляров проекта ответа (информации) либо двух экземпляров проект отказа в предоставлении муниципальной услуги.</w:t>
      </w:r>
    </w:p>
    <w:p w:rsidR="00945F39" w:rsidRDefault="00945F39">
      <w:pPr>
        <w:pStyle w:val="a4"/>
        <w:numPr>
          <w:ilvl w:val="0"/>
          <w:numId w:val="20"/>
        </w:numPr>
        <w:shd w:val="clear" w:color="auto" w:fill="auto"/>
        <w:tabs>
          <w:tab w:val="left" w:pos="1307"/>
        </w:tabs>
        <w:spacing w:after="0" w:line="317" w:lineRule="exact"/>
        <w:ind w:left="20" w:right="20" w:firstLine="540"/>
      </w:pPr>
      <w:r>
        <w:rPr>
          <w:rStyle w:val="1"/>
          <w:color w:val="000000"/>
        </w:rPr>
        <w:t>Согласование, утверждение проекта ответа (информации) либо проекта отказа в предоставлении муниципальной услуги.</w:t>
      </w:r>
    </w:p>
    <w:p w:rsidR="00945F39" w:rsidRDefault="00945F39">
      <w:pPr>
        <w:pStyle w:val="a4"/>
        <w:numPr>
          <w:ilvl w:val="0"/>
          <w:numId w:val="33"/>
        </w:numPr>
        <w:shd w:val="clear" w:color="auto" w:fill="auto"/>
        <w:tabs>
          <w:tab w:val="left" w:pos="1484"/>
        </w:tabs>
        <w:spacing w:after="0" w:line="317" w:lineRule="exact"/>
        <w:ind w:left="20" w:right="20" w:firstLine="540"/>
      </w:pPr>
      <w:r>
        <w:rPr>
          <w:rStyle w:val="1"/>
          <w:color w:val="000000"/>
        </w:rPr>
        <w:t>Основанием для начала административной процедуры является подготовленный специалистом Отдела проект ответа (информации) либо проект отказа в предоставлении муниципальной услуги.</w:t>
      </w:r>
    </w:p>
    <w:p w:rsidR="00945F39" w:rsidRDefault="00945F39">
      <w:pPr>
        <w:pStyle w:val="a4"/>
        <w:numPr>
          <w:ilvl w:val="0"/>
          <w:numId w:val="33"/>
        </w:numPr>
        <w:shd w:val="clear" w:color="auto" w:fill="auto"/>
        <w:tabs>
          <w:tab w:val="left" w:pos="1484"/>
        </w:tabs>
        <w:spacing w:after="0" w:line="317" w:lineRule="exact"/>
        <w:ind w:left="20" w:right="20" w:firstLine="540"/>
      </w:pPr>
      <w:r>
        <w:rPr>
          <w:rStyle w:val="1"/>
          <w:color w:val="000000"/>
        </w:rPr>
        <w:t>Специалист Отдела передает два экземпляра проекта ответа в предоставлении муниципальной услуги начальнику Отдела (лицу, его замещающему).</w:t>
      </w:r>
    </w:p>
    <w:p w:rsidR="00945F39" w:rsidRDefault="00945F39">
      <w:pPr>
        <w:pStyle w:val="a4"/>
        <w:numPr>
          <w:ilvl w:val="0"/>
          <w:numId w:val="33"/>
        </w:numPr>
        <w:shd w:val="clear" w:color="auto" w:fill="auto"/>
        <w:tabs>
          <w:tab w:val="left" w:pos="1484"/>
        </w:tabs>
        <w:spacing w:after="0" w:line="317" w:lineRule="exact"/>
        <w:ind w:left="20" w:firstLine="540"/>
      </w:pPr>
      <w:r>
        <w:rPr>
          <w:rStyle w:val="1"/>
          <w:color w:val="000000"/>
        </w:rPr>
        <w:t>Начальник Отдела (лицо, его замещающее):</w:t>
      </w:r>
    </w:p>
    <w:p w:rsidR="00945F39" w:rsidRDefault="00945F39">
      <w:pPr>
        <w:pStyle w:val="a4"/>
        <w:numPr>
          <w:ilvl w:val="0"/>
          <w:numId w:val="4"/>
        </w:numPr>
        <w:shd w:val="clear" w:color="auto" w:fill="auto"/>
        <w:tabs>
          <w:tab w:val="left" w:pos="742"/>
        </w:tabs>
        <w:spacing w:after="0" w:line="317" w:lineRule="exact"/>
        <w:ind w:left="20" w:firstLine="540"/>
      </w:pPr>
      <w:r>
        <w:rPr>
          <w:rStyle w:val="1"/>
          <w:color w:val="000000"/>
        </w:rPr>
        <w:t>рассматривает заявление и проект ответа;</w:t>
      </w:r>
    </w:p>
    <w:p w:rsidR="00945F39" w:rsidRDefault="00945F39">
      <w:pPr>
        <w:pStyle w:val="a4"/>
        <w:numPr>
          <w:ilvl w:val="0"/>
          <w:numId w:val="4"/>
        </w:numPr>
        <w:shd w:val="clear" w:color="auto" w:fill="auto"/>
        <w:tabs>
          <w:tab w:val="left" w:pos="742"/>
        </w:tabs>
        <w:spacing w:after="0" w:line="317" w:lineRule="exact"/>
        <w:ind w:left="20" w:right="20" w:firstLine="540"/>
      </w:pPr>
      <w:r>
        <w:rPr>
          <w:rStyle w:val="1"/>
          <w:color w:val="000000"/>
        </w:rPr>
        <w:t>согласовывает проект ответа на заявление, визируя один экземпляр проекта ответа;</w:t>
      </w:r>
    </w:p>
    <w:p w:rsidR="00945F39" w:rsidRDefault="00945F39">
      <w:pPr>
        <w:pStyle w:val="a4"/>
        <w:shd w:val="clear" w:color="auto" w:fill="auto"/>
        <w:spacing w:after="0" w:line="317" w:lineRule="exact"/>
        <w:ind w:left="20" w:right="20" w:firstLine="920"/>
        <w:jc w:val="left"/>
      </w:pPr>
      <w:r>
        <w:rPr>
          <w:rStyle w:val="1"/>
          <w:color w:val="000000"/>
        </w:rPr>
        <w:t>передает заявление и два экземпляра проекта ответа главе Администрации (лицу, его замещающему);</w:t>
      </w:r>
    </w:p>
    <w:p w:rsidR="00945F39" w:rsidRDefault="00945F39">
      <w:pPr>
        <w:pStyle w:val="a4"/>
        <w:numPr>
          <w:ilvl w:val="0"/>
          <w:numId w:val="4"/>
        </w:numPr>
        <w:shd w:val="clear" w:color="auto" w:fill="auto"/>
        <w:tabs>
          <w:tab w:val="left" w:pos="807"/>
        </w:tabs>
        <w:spacing w:after="0" w:line="317" w:lineRule="exact"/>
        <w:ind w:left="20" w:right="20" w:firstLine="540"/>
      </w:pPr>
      <w:r>
        <w:rPr>
          <w:rStyle w:val="1"/>
          <w:color w:val="000000"/>
        </w:rPr>
        <w:t>вносит отчет в регистрационную карточку в СЭД о результате выполнения административных действий.</w:t>
      </w:r>
    </w:p>
    <w:p w:rsidR="00945F39" w:rsidRDefault="00945F39">
      <w:pPr>
        <w:pStyle w:val="a4"/>
        <w:shd w:val="clear" w:color="auto" w:fill="auto"/>
        <w:spacing w:after="0" w:line="317" w:lineRule="exact"/>
        <w:ind w:left="20" w:right="20" w:firstLine="540"/>
      </w:pPr>
      <w:r>
        <w:rPr>
          <w:rStyle w:val="1"/>
          <w:color w:val="000000"/>
        </w:rPr>
        <w:t xml:space="preserve">Максимальный срок выполнения административного действия не должен </w:t>
      </w:r>
      <w:r>
        <w:rPr>
          <w:rStyle w:val="1"/>
          <w:color w:val="000000"/>
        </w:rPr>
        <w:lastRenderedPageBreak/>
        <w:t>превышать 2 часов.</w:t>
      </w:r>
    </w:p>
    <w:p w:rsidR="00945F39" w:rsidRDefault="00945F39">
      <w:pPr>
        <w:pStyle w:val="a4"/>
        <w:numPr>
          <w:ilvl w:val="0"/>
          <w:numId w:val="33"/>
        </w:numPr>
        <w:shd w:val="clear" w:color="auto" w:fill="auto"/>
        <w:tabs>
          <w:tab w:val="left" w:pos="1455"/>
        </w:tabs>
        <w:spacing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 (п.3.10.3).</w:t>
      </w:r>
    </w:p>
    <w:p w:rsidR="00945F39" w:rsidRDefault="00945F39">
      <w:pPr>
        <w:pStyle w:val="a4"/>
        <w:numPr>
          <w:ilvl w:val="0"/>
          <w:numId w:val="33"/>
        </w:numPr>
        <w:shd w:val="clear" w:color="auto" w:fill="auto"/>
        <w:tabs>
          <w:tab w:val="left" w:pos="1455"/>
        </w:tabs>
        <w:spacing w:after="0" w:line="317" w:lineRule="exact"/>
        <w:ind w:left="20" w:right="20" w:firstLine="540"/>
      </w:pPr>
      <w:r>
        <w:rPr>
          <w:rStyle w:val="1"/>
          <w:color w:val="000000"/>
        </w:rPr>
        <w:t>Критерием принятия решения является ответ (информация) либо отказ в предоставлении муниципальной услуги.</w:t>
      </w:r>
    </w:p>
    <w:p w:rsidR="00945F39" w:rsidRDefault="00945F39">
      <w:pPr>
        <w:pStyle w:val="a4"/>
        <w:numPr>
          <w:ilvl w:val="0"/>
          <w:numId w:val="33"/>
        </w:numPr>
        <w:shd w:val="clear" w:color="auto" w:fill="auto"/>
        <w:tabs>
          <w:tab w:val="left" w:pos="1455"/>
        </w:tabs>
        <w:spacing w:after="0" w:line="317" w:lineRule="exact"/>
        <w:ind w:left="20" w:right="20" w:firstLine="540"/>
      </w:pPr>
      <w:r>
        <w:rPr>
          <w:rStyle w:val="1"/>
          <w:color w:val="000000"/>
        </w:rPr>
        <w:t>Результатом административной процедуры является визирование начальником Отдела (лицом, его замещающим) одного экземпляра проекта ответа.</w:t>
      </w:r>
    </w:p>
    <w:p w:rsidR="00945F39" w:rsidRDefault="00945F39">
      <w:pPr>
        <w:pStyle w:val="a4"/>
        <w:numPr>
          <w:ilvl w:val="0"/>
          <w:numId w:val="20"/>
        </w:numPr>
        <w:shd w:val="clear" w:color="auto" w:fill="auto"/>
        <w:tabs>
          <w:tab w:val="left" w:pos="1455"/>
        </w:tabs>
        <w:spacing w:after="0" w:line="317" w:lineRule="exact"/>
        <w:ind w:left="20" w:right="20" w:firstLine="540"/>
      </w:pPr>
      <w:r>
        <w:rPr>
          <w:rStyle w:val="1"/>
          <w:color w:val="000000"/>
        </w:rPr>
        <w:t>Подписание ответа главой Администрации муниципального образования «Светлогорский район» (далее - глава Администрации) (лицом, его замещающим).</w:t>
      </w:r>
    </w:p>
    <w:p w:rsidR="00945F39" w:rsidRDefault="00945F39">
      <w:pPr>
        <w:pStyle w:val="a4"/>
        <w:numPr>
          <w:ilvl w:val="0"/>
          <w:numId w:val="34"/>
        </w:numPr>
        <w:shd w:val="clear" w:color="auto" w:fill="auto"/>
        <w:tabs>
          <w:tab w:val="left" w:pos="1455"/>
        </w:tabs>
        <w:spacing w:after="0" w:line="317" w:lineRule="exact"/>
        <w:ind w:left="20" w:right="20" w:firstLine="540"/>
      </w:pPr>
      <w:r>
        <w:rPr>
          <w:rStyle w:val="1"/>
          <w:color w:val="000000"/>
        </w:rPr>
        <w:t>Основанием для начала административной процедуры является завизированный начальником Отдела (лицом, его замещающим) один экземпляр проекта ответа.</w:t>
      </w:r>
    </w:p>
    <w:p w:rsidR="00945F39" w:rsidRDefault="00945F39">
      <w:pPr>
        <w:pStyle w:val="a4"/>
        <w:numPr>
          <w:ilvl w:val="0"/>
          <w:numId w:val="34"/>
        </w:numPr>
        <w:shd w:val="clear" w:color="auto" w:fill="auto"/>
        <w:tabs>
          <w:tab w:val="left" w:pos="1455"/>
        </w:tabs>
        <w:spacing w:after="0" w:line="317" w:lineRule="exact"/>
        <w:ind w:left="20" w:firstLine="540"/>
      </w:pPr>
      <w:r>
        <w:rPr>
          <w:rStyle w:val="1"/>
          <w:color w:val="000000"/>
        </w:rPr>
        <w:t>Глава Администрации (лицо, его замещающее):</w:t>
      </w:r>
    </w:p>
    <w:p w:rsidR="00945F39" w:rsidRDefault="00945F39">
      <w:pPr>
        <w:pStyle w:val="a4"/>
        <w:numPr>
          <w:ilvl w:val="0"/>
          <w:numId w:val="4"/>
        </w:numPr>
        <w:shd w:val="clear" w:color="auto" w:fill="auto"/>
        <w:tabs>
          <w:tab w:val="left" w:pos="807"/>
        </w:tabs>
        <w:spacing w:after="0" w:line="317" w:lineRule="exact"/>
        <w:ind w:left="20" w:right="20" w:firstLine="540"/>
      </w:pPr>
      <w:r>
        <w:rPr>
          <w:rStyle w:val="1"/>
          <w:color w:val="000000"/>
        </w:rPr>
        <w:t>изучает заявление, проект ответа (информации) либо отказ в предоставлении муниципальной услуги;</w:t>
      </w:r>
    </w:p>
    <w:p w:rsidR="00945F39" w:rsidRDefault="00945F39">
      <w:pPr>
        <w:pStyle w:val="a4"/>
        <w:numPr>
          <w:ilvl w:val="0"/>
          <w:numId w:val="4"/>
        </w:numPr>
        <w:shd w:val="clear" w:color="auto" w:fill="auto"/>
        <w:tabs>
          <w:tab w:val="left" w:pos="807"/>
        </w:tabs>
        <w:spacing w:after="0" w:line="317" w:lineRule="exact"/>
        <w:ind w:left="20" w:right="20" w:firstLine="540"/>
      </w:pPr>
      <w:r>
        <w:rPr>
          <w:rStyle w:val="1"/>
          <w:color w:val="000000"/>
        </w:rPr>
        <w:t>при отсутствии замечаний подписывает два экземпляра проекта ответа (информации) на заявление заявителю либо отказ в предоставлении муниципальной услуги;</w:t>
      </w:r>
    </w:p>
    <w:p w:rsidR="00945F39" w:rsidRDefault="00945F39">
      <w:pPr>
        <w:pStyle w:val="a4"/>
        <w:numPr>
          <w:ilvl w:val="0"/>
          <w:numId w:val="4"/>
        </w:numPr>
        <w:shd w:val="clear" w:color="auto" w:fill="auto"/>
        <w:tabs>
          <w:tab w:val="left" w:pos="807"/>
        </w:tabs>
        <w:spacing w:after="0" w:line="317" w:lineRule="exact"/>
        <w:ind w:left="20" w:right="20" w:firstLine="540"/>
      </w:pPr>
      <w:r>
        <w:rPr>
          <w:rStyle w:val="1"/>
          <w:color w:val="000000"/>
        </w:rPr>
        <w:t>передает заявление и подписанные им два экземпляра ответа начальнику Отдела (лицу, его замещающему).</w:t>
      </w:r>
    </w:p>
    <w:p w:rsidR="00945F39" w:rsidRDefault="00945F39">
      <w:pPr>
        <w:pStyle w:val="a4"/>
        <w:shd w:val="clear" w:color="auto" w:fill="auto"/>
        <w:spacing w:after="0" w:line="317" w:lineRule="exact"/>
        <w:ind w:left="20" w:firstLine="540"/>
      </w:pPr>
      <w:r>
        <w:rPr>
          <w:rStyle w:val="1"/>
          <w:color w:val="000000"/>
        </w:rPr>
        <w:t>Максимальный срок выполнения административного действия - 20 минут.</w:t>
      </w:r>
    </w:p>
    <w:p w:rsidR="00945F39" w:rsidRDefault="00945F39">
      <w:pPr>
        <w:pStyle w:val="a4"/>
        <w:numPr>
          <w:ilvl w:val="0"/>
          <w:numId w:val="34"/>
        </w:numPr>
        <w:shd w:val="clear" w:color="auto" w:fill="auto"/>
        <w:tabs>
          <w:tab w:val="left" w:pos="1645"/>
        </w:tabs>
        <w:spacing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глава Администрации (лицо, его замещающее) (п.3.11.2).</w:t>
      </w:r>
    </w:p>
    <w:p w:rsidR="00945F39" w:rsidRDefault="00945F39">
      <w:pPr>
        <w:pStyle w:val="a4"/>
        <w:numPr>
          <w:ilvl w:val="0"/>
          <w:numId w:val="34"/>
        </w:numPr>
        <w:shd w:val="clear" w:color="auto" w:fill="auto"/>
        <w:tabs>
          <w:tab w:val="left" w:pos="1455"/>
        </w:tabs>
        <w:spacing w:after="0" w:line="317" w:lineRule="exact"/>
        <w:ind w:left="20" w:right="20" w:firstLine="540"/>
      </w:pPr>
      <w:r>
        <w:rPr>
          <w:rStyle w:val="1"/>
          <w:color w:val="000000"/>
        </w:rPr>
        <w:t>Критерием принятия решения является анализ проекта ответа на заявление.</w:t>
      </w:r>
    </w:p>
    <w:p w:rsidR="00945F39" w:rsidRDefault="00945F39">
      <w:pPr>
        <w:pStyle w:val="a4"/>
        <w:numPr>
          <w:ilvl w:val="0"/>
          <w:numId w:val="34"/>
        </w:numPr>
        <w:shd w:val="clear" w:color="auto" w:fill="auto"/>
        <w:tabs>
          <w:tab w:val="left" w:pos="1455"/>
        </w:tabs>
        <w:spacing w:after="0" w:line="317" w:lineRule="exact"/>
        <w:ind w:left="20" w:right="20" w:firstLine="540"/>
      </w:pPr>
      <w:r>
        <w:rPr>
          <w:rStyle w:val="1"/>
          <w:color w:val="000000"/>
        </w:rPr>
        <w:t>Результат административной процедуры и порядок передачи результата.</w:t>
      </w:r>
    </w:p>
    <w:p w:rsidR="00945F39" w:rsidRDefault="00945F39">
      <w:pPr>
        <w:pStyle w:val="a4"/>
        <w:numPr>
          <w:ilvl w:val="0"/>
          <w:numId w:val="35"/>
        </w:numPr>
        <w:shd w:val="clear" w:color="auto" w:fill="auto"/>
        <w:tabs>
          <w:tab w:val="left" w:pos="1645"/>
        </w:tabs>
        <w:spacing w:after="0" w:line="317" w:lineRule="exact"/>
        <w:ind w:left="20" w:right="20" w:firstLine="540"/>
      </w:pPr>
      <w:r>
        <w:rPr>
          <w:rStyle w:val="1"/>
          <w:color w:val="000000"/>
        </w:rPr>
        <w:t>Результатом административной процедуры является подписание главой Администрации (лицом, его замещающим) двух экземпляров ответа.</w:t>
      </w:r>
    </w:p>
    <w:p w:rsidR="00945F39" w:rsidRDefault="00945F39">
      <w:pPr>
        <w:pStyle w:val="a4"/>
        <w:numPr>
          <w:ilvl w:val="0"/>
          <w:numId w:val="35"/>
        </w:numPr>
        <w:shd w:val="clear" w:color="auto" w:fill="auto"/>
        <w:tabs>
          <w:tab w:val="left" w:pos="1645"/>
        </w:tabs>
        <w:spacing w:after="0" w:line="317" w:lineRule="exact"/>
        <w:ind w:left="20" w:right="20" w:firstLine="540"/>
      </w:pPr>
      <w:r>
        <w:rPr>
          <w:rStyle w:val="1"/>
          <w:color w:val="000000"/>
        </w:rPr>
        <w:t>Глава Администрации (лицо, его замещающее) подписывает и передает два экземпляра ответа начальнику Отдела (лицу, его замещающему).</w:t>
      </w:r>
    </w:p>
    <w:p w:rsidR="00945F39" w:rsidRDefault="00945F39">
      <w:pPr>
        <w:pStyle w:val="a4"/>
        <w:numPr>
          <w:ilvl w:val="0"/>
          <w:numId w:val="34"/>
        </w:numPr>
        <w:shd w:val="clear" w:color="auto" w:fill="auto"/>
        <w:tabs>
          <w:tab w:val="left" w:pos="1455"/>
        </w:tabs>
        <w:spacing w:after="0" w:line="317" w:lineRule="exact"/>
        <w:ind w:left="20" w:right="20" w:firstLine="540"/>
      </w:pPr>
      <w:r>
        <w:rPr>
          <w:rStyle w:val="1"/>
          <w:color w:val="000000"/>
        </w:rPr>
        <w:t>Способом фиксации результата выполнения административной процедуры является наличие подписи главы Администрации (лица, его замещающего) на двух экземплярах ответа (информации) на заявление либо отказа в предоставлении муниципальной услуги.</w:t>
      </w:r>
    </w:p>
    <w:p w:rsidR="00945F39" w:rsidRDefault="00945F39">
      <w:pPr>
        <w:pStyle w:val="a4"/>
        <w:numPr>
          <w:ilvl w:val="0"/>
          <w:numId w:val="20"/>
        </w:numPr>
        <w:shd w:val="clear" w:color="auto" w:fill="auto"/>
        <w:tabs>
          <w:tab w:val="left" w:pos="1186"/>
        </w:tabs>
        <w:spacing w:after="0" w:line="317" w:lineRule="exact"/>
        <w:ind w:left="20" w:right="20" w:firstLine="540"/>
      </w:pPr>
      <w:r>
        <w:rPr>
          <w:rStyle w:val="1"/>
          <w:color w:val="000000"/>
        </w:rPr>
        <w:t>Регистрация ответа (информации) заявителю либо уведомления об отказе в предоставлении муниципальной услуги.</w:t>
      </w:r>
    </w:p>
    <w:p w:rsidR="00945F39" w:rsidRDefault="00945F39">
      <w:pPr>
        <w:pStyle w:val="a4"/>
        <w:numPr>
          <w:ilvl w:val="0"/>
          <w:numId w:val="36"/>
        </w:numPr>
        <w:shd w:val="clear" w:color="auto" w:fill="auto"/>
        <w:tabs>
          <w:tab w:val="left" w:pos="1478"/>
        </w:tabs>
        <w:spacing w:after="0" w:line="317" w:lineRule="exact"/>
        <w:ind w:left="20" w:right="20" w:firstLine="540"/>
      </w:pPr>
      <w:r>
        <w:rPr>
          <w:rStyle w:val="1"/>
          <w:color w:val="000000"/>
        </w:rPr>
        <w:t>Основанием для начала административной процедуры является подписанный ответ на заявление Заявителя.</w:t>
      </w:r>
    </w:p>
    <w:p w:rsidR="00945F39" w:rsidRDefault="00945F39">
      <w:pPr>
        <w:pStyle w:val="a4"/>
        <w:numPr>
          <w:ilvl w:val="0"/>
          <w:numId w:val="36"/>
        </w:numPr>
        <w:shd w:val="clear" w:color="auto" w:fill="auto"/>
        <w:tabs>
          <w:tab w:val="left" w:pos="1478"/>
        </w:tabs>
        <w:spacing w:after="0" w:line="317" w:lineRule="exact"/>
        <w:ind w:left="20" w:right="20" w:firstLine="540"/>
      </w:pPr>
      <w:r>
        <w:rPr>
          <w:rStyle w:val="1"/>
          <w:color w:val="000000"/>
        </w:rPr>
        <w:t>Начальник Отдела (лицо, его замещающее) передает начальнику административного Отдела (лицу, его замещающему) два экземпляра ответа.</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административного действия не должен превышать 30 минут.</w:t>
      </w:r>
    </w:p>
    <w:p w:rsidR="00945F39" w:rsidRDefault="00945F39">
      <w:pPr>
        <w:pStyle w:val="a4"/>
        <w:numPr>
          <w:ilvl w:val="0"/>
          <w:numId w:val="36"/>
        </w:numPr>
        <w:shd w:val="clear" w:color="auto" w:fill="auto"/>
        <w:tabs>
          <w:tab w:val="left" w:pos="1478"/>
        </w:tabs>
        <w:spacing w:after="0" w:line="317" w:lineRule="exact"/>
        <w:ind w:left="20" w:firstLine="540"/>
      </w:pPr>
      <w:r>
        <w:rPr>
          <w:rStyle w:val="1"/>
          <w:color w:val="000000"/>
        </w:rPr>
        <w:lastRenderedPageBreak/>
        <w:t>Начальник административного Отдела (лицо, его замещающее):</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проставляет печать Администрации на подписи главы Администрации (лица, его замещающего) на ответе;</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передает ответ специалисту административного Отдела, ответственному за регистрацию исходящей корреспонденции.</w:t>
      </w:r>
    </w:p>
    <w:p w:rsidR="00945F39" w:rsidRDefault="00945F39">
      <w:pPr>
        <w:pStyle w:val="a4"/>
        <w:shd w:val="clear" w:color="auto" w:fill="auto"/>
        <w:spacing w:after="0" w:line="317" w:lineRule="exact"/>
        <w:ind w:left="20" w:right="20" w:firstLine="540"/>
      </w:pPr>
      <w:r>
        <w:rPr>
          <w:rStyle w:val="1"/>
          <w:color w:val="000000"/>
        </w:rPr>
        <w:t>Максимальный срок выполнения административного действия не должен превышать 10 минут.</w:t>
      </w:r>
    </w:p>
    <w:p w:rsidR="00945F39" w:rsidRDefault="00945F39">
      <w:pPr>
        <w:pStyle w:val="a4"/>
        <w:numPr>
          <w:ilvl w:val="0"/>
          <w:numId w:val="36"/>
        </w:numPr>
        <w:shd w:val="clear" w:color="auto" w:fill="auto"/>
        <w:tabs>
          <w:tab w:val="left" w:pos="1820"/>
        </w:tabs>
        <w:spacing w:after="0" w:line="317" w:lineRule="exact"/>
        <w:ind w:left="20" w:right="20" w:firstLine="540"/>
      </w:pPr>
      <w:r>
        <w:rPr>
          <w:rStyle w:val="1"/>
          <w:color w:val="000000"/>
        </w:rPr>
        <w:t>Должностное лицо, ответственное за выполнение административной процедуры, - начальник Отдела (лицо, его замещающее) (п.3.12.2); - начальник административного Отдела (лицо, его замещающее) (п.3.12.3).</w:t>
      </w:r>
    </w:p>
    <w:p w:rsidR="00945F39" w:rsidRDefault="00945F39">
      <w:pPr>
        <w:pStyle w:val="a4"/>
        <w:numPr>
          <w:ilvl w:val="0"/>
          <w:numId w:val="36"/>
        </w:numPr>
        <w:shd w:val="clear" w:color="auto" w:fill="auto"/>
        <w:tabs>
          <w:tab w:val="left" w:pos="1478"/>
        </w:tabs>
        <w:spacing w:after="0" w:line="317" w:lineRule="exact"/>
        <w:ind w:left="20" w:right="20" w:firstLine="540"/>
      </w:pPr>
      <w:r>
        <w:rPr>
          <w:rStyle w:val="1"/>
          <w:color w:val="000000"/>
        </w:rPr>
        <w:t>Критерием принятия решения является подписанный ответ на заявление Заявителя.</w:t>
      </w:r>
    </w:p>
    <w:p w:rsidR="00945F39" w:rsidRDefault="00945F39">
      <w:pPr>
        <w:pStyle w:val="a4"/>
        <w:numPr>
          <w:ilvl w:val="0"/>
          <w:numId w:val="36"/>
        </w:numPr>
        <w:shd w:val="clear" w:color="auto" w:fill="auto"/>
        <w:tabs>
          <w:tab w:val="left" w:pos="1478"/>
        </w:tabs>
        <w:spacing w:after="0" w:line="317" w:lineRule="exact"/>
        <w:ind w:left="20" w:firstLine="540"/>
      </w:pPr>
      <w:r>
        <w:rPr>
          <w:rStyle w:val="1"/>
          <w:color w:val="000000"/>
        </w:rPr>
        <w:t>Результатом административной процедуры являются:</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наличие печати Администрации на подписи главы Администрации (лица, его замещающего) на ответе на заявление Заявителя;</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получение специалистом административного Отдела, ответственным за регистрацию исходящей корреспонденции ответа на заявление Заявителя.</w:t>
      </w:r>
    </w:p>
    <w:p w:rsidR="00945F39" w:rsidRDefault="00945F39">
      <w:pPr>
        <w:pStyle w:val="a4"/>
        <w:numPr>
          <w:ilvl w:val="0"/>
          <w:numId w:val="36"/>
        </w:numPr>
        <w:shd w:val="clear" w:color="auto" w:fill="auto"/>
        <w:tabs>
          <w:tab w:val="left" w:pos="1478"/>
        </w:tabs>
        <w:spacing w:after="0" w:line="317" w:lineRule="exact"/>
        <w:ind w:left="20" w:right="20" w:firstLine="540"/>
      </w:pPr>
      <w:r>
        <w:rPr>
          <w:rStyle w:val="1"/>
          <w:color w:val="000000"/>
        </w:rPr>
        <w:t>Способ фиксации результата выполнения административной процедуры:</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наличие печати Администрации на подписи главы Администрации (лица, его замещающего) на ответе на заявлении Заявителя.</w:t>
      </w:r>
    </w:p>
    <w:p w:rsidR="00945F39" w:rsidRDefault="00945F39">
      <w:pPr>
        <w:pStyle w:val="a4"/>
        <w:numPr>
          <w:ilvl w:val="0"/>
          <w:numId w:val="36"/>
        </w:numPr>
        <w:shd w:val="clear" w:color="auto" w:fill="auto"/>
        <w:tabs>
          <w:tab w:val="left" w:pos="1478"/>
        </w:tabs>
        <w:spacing w:after="0" w:line="317" w:lineRule="exact"/>
        <w:ind w:left="20" w:right="20" w:firstLine="540"/>
      </w:pPr>
      <w:r>
        <w:rPr>
          <w:rStyle w:val="1"/>
          <w:color w:val="000000"/>
        </w:rPr>
        <w:t>Специалист административного отдела, ответственный за регистрацию исходящей корреспонденции:</w:t>
      </w:r>
    </w:p>
    <w:p w:rsidR="00945F39" w:rsidRDefault="00945F39">
      <w:pPr>
        <w:pStyle w:val="a4"/>
        <w:shd w:val="clear" w:color="auto" w:fill="auto"/>
        <w:spacing w:after="0" w:line="317" w:lineRule="exact"/>
        <w:ind w:left="20" w:firstLine="540"/>
      </w:pPr>
      <w:r>
        <w:rPr>
          <w:rStyle w:val="1"/>
          <w:color w:val="000000"/>
        </w:rPr>
        <w:t>При получении ответа в предоставлении муниципальной услуги:</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регистрирует ответ на заявление в журнале регистрации исходящих документов;</w:t>
      </w:r>
    </w:p>
    <w:p w:rsidR="00945F39" w:rsidRDefault="00945F39">
      <w:pPr>
        <w:pStyle w:val="a4"/>
        <w:numPr>
          <w:ilvl w:val="0"/>
          <w:numId w:val="4"/>
        </w:numPr>
        <w:shd w:val="clear" w:color="auto" w:fill="auto"/>
        <w:tabs>
          <w:tab w:val="left" w:pos="793"/>
        </w:tabs>
        <w:spacing w:after="0" w:line="317" w:lineRule="exact"/>
        <w:ind w:left="20" w:firstLine="540"/>
      </w:pPr>
      <w:r>
        <w:rPr>
          <w:rStyle w:val="1"/>
          <w:color w:val="000000"/>
        </w:rPr>
        <w:t>проставляет на двух экземплярах ответа исходящий номер и дату;</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передает один экземпляр ответа начальнику Отдела (лицу, его замещающему);</w:t>
      </w:r>
    </w:p>
    <w:p w:rsidR="00945F39" w:rsidRDefault="00945F39">
      <w:pPr>
        <w:pStyle w:val="a4"/>
        <w:numPr>
          <w:ilvl w:val="0"/>
          <w:numId w:val="4"/>
        </w:numPr>
        <w:shd w:val="clear" w:color="auto" w:fill="auto"/>
        <w:tabs>
          <w:tab w:val="left" w:pos="793"/>
        </w:tabs>
        <w:spacing w:after="0" w:line="317" w:lineRule="exact"/>
        <w:ind w:left="20" w:right="20" w:firstLine="540"/>
      </w:pPr>
      <w:r>
        <w:rPr>
          <w:rStyle w:val="1"/>
          <w:color w:val="000000"/>
        </w:rPr>
        <w:t>второй экземпляр ответа остается в административном Отделе для формирования архивных документов.</w:t>
      </w:r>
    </w:p>
    <w:p w:rsidR="00945F39" w:rsidRDefault="00945F39">
      <w:pPr>
        <w:pStyle w:val="a4"/>
        <w:numPr>
          <w:ilvl w:val="0"/>
          <w:numId w:val="36"/>
        </w:numPr>
        <w:shd w:val="clear" w:color="auto" w:fill="auto"/>
        <w:tabs>
          <w:tab w:val="left" w:pos="1478"/>
        </w:tabs>
        <w:spacing w:after="0" w:line="317" w:lineRule="exact"/>
        <w:ind w:left="20" w:firstLine="540"/>
      </w:pPr>
      <w:r>
        <w:rPr>
          <w:rStyle w:val="1"/>
          <w:color w:val="000000"/>
        </w:rPr>
        <w:t>Начальник Отдела (лицо, его замещающее):</w:t>
      </w:r>
    </w:p>
    <w:p w:rsidR="00945F39" w:rsidRDefault="00945F39">
      <w:pPr>
        <w:pStyle w:val="a4"/>
        <w:numPr>
          <w:ilvl w:val="0"/>
          <w:numId w:val="4"/>
        </w:numPr>
        <w:shd w:val="clear" w:color="auto" w:fill="auto"/>
        <w:tabs>
          <w:tab w:val="left" w:pos="793"/>
        </w:tabs>
        <w:spacing w:after="0" w:line="317" w:lineRule="exact"/>
        <w:ind w:left="20" w:firstLine="540"/>
      </w:pPr>
      <w:r>
        <w:rPr>
          <w:rStyle w:val="1"/>
          <w:color w:val="000000"/>
        </w:rPr>
        <w:t>вносит данные ответа на заявление в карточку СЭД;</w:t>
      </w:r>
    </w:p>
    <w:p w:rsidR="00945F39" w:rsidRDefault="00945F39">
      <w:pPr>
        <w:pStyle w:val="a4"/>
        <w:shd w:val="clear" w:color="auto" w:fill="auto"/>
        <w:spacing w:after="0" w:line="317" w:lineRule="exact"/>
        <w:ind w:left="20" w:right="20" w:firstLine="920"/>
      </w:pPr>
      <w:r>
        <w:rPr>
          <w:rStyle w:val="1"/>
          <w:color w:val="000000"/>
        </w:rPr>
        <w:t>передает специалисту Отдела, ответственному за исполнение муниципальной услуги ответ на заявление для подшивки копии ответа на заявление в дело;</w:t>
      </w:r>
    </w:p>
    <w:p w:rsidR="00945F39" w:rsidRDefault="00945F39">
      <w:pPr>
        <w:pStyle w:val="a4"/>
        <w:numPr>
          <w:ilvl w:val="0"/>
          <w:numId w:val="4"/>
        </w:numPr>
        <w:shd w:val="clear" w:color="auto" w:fill="auto"/>
        <w:tabs>
          <w:tab w:val="left" w:pos="793"/>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передает первый экземпляр ответа на заявление ответственному исполнителю для передачи в МФЦ.</w:t>
      </w:r>
    </w:p>
    <w:p w:rsidR="00945F39" w:rsidRDefault="00945F39">
      <w:pPr>
        <w:pStyle w:val="a4"/>
        <w:numPr>
          <w:ilvl w:val="0"/>
          <w:numId w:val="36"/>
        </w:numPr>
        <w:shd w:val="clear" w:color="auto" w:fill="auto"/>
        <w:tabs>
          <w:tab w:val="left" w:pos="1506"/>
        </w:tabs>
        <w:spacing w:after="0" w:line="317" w:lineRule="exact"/>
        <w:ind w:left="20" w:firstLine="540"/>
      </w:pPr>
      <w:r>
        <w:rPr>
          <w:rStyle w:val="1"/>
          <w:color w:val="000000"/>
        </w:rPr>
        <w:lastRenderedPageBreak/>
        <w:t>Специалист Отдела:</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передает ответ (информацию) на заявление либо уведомление об отказе в предоставлении муниципальной услуги в МФЦ, либо</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направляет ответ (информацию) на заявление либо уведомление об отказе в предоставлении муниципальной услуги в административный Отдел для отправки почтовым отправлением с уведомлением о вручении по адресу, указанному в заявлении, в течение рабочего дня, указанного в расписке в графе «дата получения результата» (в случае избрания заявителем способа направления результата предоставления муниципальной услуги по почте либо по электронной почте (при введении электронной цифровой подписи);</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уведомляет МФЦ об отправки ответа заявителю для снятия заявления с контроля.</w:t>
      </w:r>
    </w:p>
    <w:p w:rsidR="00945F39" w:rsidRDefault="00945F39">
      <w:pPr>
        <w:pStyle w:val="a4"/>
        <w:numPr>
          <w:ilvl w:val="0"/>
          <w:numId w:val="36"/>
        </w:numPr>
        <w:shd w:val="clear" w:color="auto" w:fill="auto"/>
        <w:tabs>
          <w:tab w:val="left" w:pos="1695"/>
        </w:tabs>
        <w:spacing w:after="0" w:line="317" w:lineRule="exact"/>
        <w:ind w:left="20" w:right="20" w:firstLine="54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административного Отдела, ответственный за регистрацию исходящей корреспонденции (п.3.12.8); - начальник Отдела (п. 3.12.9), специалист Отдела, ответственный за исполнение муниципальной услуги (п. 3.12.10).</w:t>
      </w:r>
    </w:p>
    <w:p w:rsidR="00945F39" w:rsidRDefault="00945F39">
      <w:pPr>
        <w:pStyle w:val="a4"/>
        <w:shd w:val="clear" w:color="auto" w:fill="auto"/>
        <w:spacing w:after="0" w:line="317" w:lineRule="exact"/>
        <w:ind w:left="20" w:firstLine="540"/>
      </w:pPr>
      <w:r>
        <w:rPr>
          <w:rStyle w:val="1"/>
          <w:color w:val="000000"/>
        </w:rPr>
        <w:t>Максимальный срок выполнения административного действия - 30 минут.</w:t>
      </w:r>
    </w:p>
    <w:p w:rsidR="00945F39" w:rsidRDefault="00945F39">
      <w:pPr>
        <w:pStyle w:val="a4"/>
        <w:numPr>
          <w:ilvl w:val="0"/>
          <w:numId w:val="36"/>
        </w:numPr>
        <w:shd w:val="clear" w:color="auto" w:fill="auto"/>
        <w:tabs>
          <w:tab w:val="left" w:pos="1506"/>
        </w:tabs>
        <w:spacing w:after="0" w:line="317" w:lineRule="exact"/>
        <w:ind w:left="20" w:firstLine="540"/>
      </w:pPr>
      <w:r>
        <w:rPr>
          <w:rStyle w:val="1"/>
          <w:color w:val="000000"/>
        </w:rPr>
        <w:t>Критерием принятия решения является:</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наличие экземпляра ответа (информации) либо уведомления об отказе в предоставлении муниципальной услуги.</w:t>
      </w:r>
    </w:p>
    <w:p w:rsidR="00945F39" w:rsidRDefault="00945F39">
      <w:pPr>
        <w:pStyle w:val="a4"/>
        <w:numPr>
          <w:ilvl w:val="0"/>
          <w:numId w:val="36"/>
        </w:numPr>
        <w:shd w:val="clear" w:color="auto" w:fill="auto"/>
        <w:tabs>
          <w:tab w:val="left" w:pos="1506"/>
        </w:tabs>
        <w:spacing w:after="0" w:line="317" w:lineRule="exact"/>
        <w:ind w:left="20" w:firstLine="540"/>
      </w:pPr>
      <w:r>
        <w:rPr>
          <w:rStyle w:val="1"/>
          <w:color w:val="000000"/>
        </w:rPr>
        <w:t>Результатами административной процедуры являются:</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регистрация ответа (информации) либо уведомления об отказе в выдаче предоставлении муниципальной услуги в СЭД;</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направление заявителю по почте (в случае если в заявлении указан данный способ отправки) одного экземпляра ответа (информации) либо одного экземпляра уведомления об отказе в предоставлении муниципальной услуги;</w:t>
      </w:r>
    </w:p>
    <w:p w:rsidR="00945F39" w:rsidRDefault="00945F39">
      <w:pPr>
        <w:pStyle w:val="a4"/>
        <w:numPr>
          <w:ilvl w:val="0"/>
          <w:numId w:val="36"/>
        </w:numPr>
        <w:shd w:val="clear" w:color="auto" w:fill="auto"/>
        <w:tabs>
          <w:tab w:val="left" w:pos="1506"/>
        </w:tabs>
        <w:spacing w:after="0" w:line="317" w:lineRule="exact"/>
        <w:ind w:left="20" w:right="20" w:firstLine="540"/>
      </w:pPr>
      <w:r>
        <w:rPr>
          <w:rStyle w:val="1"/>
          <w:color w:val="000000"/>
        </w:rPr>
        <w:t>Способами фиксации результата выполнения административной процедуры являются:</w:t>
      </w:r>
    </w:p>
    <w:p w:rsidR="00945F39" w:rsidRDefault="00945F39">
      <w:pPr>
        <w:pStyle w:val="a4"/>
        <w:numPr>
          <w:ilvl w:val="0"/>
          <w:numId w:val="4"/>
        </w:numPr>
        <w:shd w:val="clear" w:color="auto" w:fill="auto"/>
        <w:tabs>
          <w:tab w:val="left" w:pos="743"/>
        </w:tabs>
        <w:spacing w:after="0" w:line="317" w:lineRule="exact"/>
        <w:ind w:left="20" w:firstLine="540"/>
      </w:pPr>
      <w:r>
        <w:rPr>
          <w:rStyle w:val="1"/>
          <w:color w:val="000000"/>
        </w:rPr>
        <w:t>номер и дата регистрации ответа;</w:t>
      </w:r>
    </w:p>
    <w:p w:rsidR="00945F39" w:rsidRDefault="00945F39">
      <w:pPr>
        <w:pStyle w:val="a4"/>
        <w:numPr>
          <w:ilvl w:val="0"/>
          <w:numId w:val="4"/>
        </w:numPr>
        <w:shd w:val="clear" w:color="auto" w:fill="auto"/>
        <w:tabs>
          <w:tab w:val="left" w:pos="743"/>
        </w:tabs>
        <w:spacing w:after="0" w:line="317" w:lineRule="exact"/>
        <w:ind w:left="20" w:right="20" w:firstLine="540"/>
      </w:pPr>
      <w:r>
        <w:rPr>
          <w:rStyle w:val="1"/>
          <w:color w:val="000000"/>
        </w:rPr>
        <w:t>отметка в регистрационной карточке СЭД о предоставлении заявителю муниципальной услуги.</w:t>
      </w:r>
    </w:p>
    <w:p w:rsidR="00945F39" w:rsidRDefault="00945F39">
      <w:pPr>
        <w:pStyle w:val="a4"/>
        <w:numPr>
          <w:ilvl w:val="0"/>
          <w:numId w:val="20"/>
        </w:numPr>
        <w:shd w:val="clear" w:color="auto" w:fill="auto"/>
        <w:tabs>
          <w:tab w:val="left" w:pos="1194"/>
        </w:tabs>
        <w:spacing w:after="0" w:line="317" w:lineRule="exact"/>
        <w:ind w:left="20" w:firstLine="540"/>
      </w:pPr>
      <w:r>
        <w:rPr>
          <w:rStyle w:val="1"/>
          <w:color w:val="000000"/>
        </w:rPr>
        <w:t>Выдача (направление) заявителю ответа.</w:t>
      </w:r>
    </w:p>
    <w:p w:rsidR="00945F39" w:rsidRDefault="00945F39">
      <w:pPr>
        <w:pStyle w:val="a4"/>
        <w:numPr>
          <w:ilvl w:val="0"/>
          <w:numId w:val="37"/>
        </w:numPr>
        <w:shd w:val="clear" w:color="auto" w:fill="auto"/>
        <w:tabs>
          <w:tab w:val="left" w:pos="1506"/>
        </w:tabs>
        <w:spacing w:after="0" w:line="317" w:lineRule="exact"/>
        <w:ind w:left="20" w:right="20" w:firstLine="540"/>
      </w:pPr>
      <w:r>
        <w:rPr>
          <w:rStyle w:val="1"/>
          <w:color w:val="000000"/>
        </w:rPr>
        <w:t>Основанием для начала административной процедуры является явка Заявителя для получения результата муниципальной услуги.</w:t>
      </w:r>
    </w:p>
    <w:p w:rsidR="00945F39" w:rsidRDefault="00945F39">
      <w:pPr>
        <w:pStyle w:val="a4"/>
        <w:numPr>
          <w:ilvl w:val="0"/>
          <w:numId w:val="37"/>
        </w:numPr>
        <w:shd w:val="clear" w:color="auto" w:fill="auto"/>
        <w:tabs>
          <w:tab w:val="left" w:pos="1506"/>
        </w:tabs>
        <w:spacing w:after="0" w:line="317" w:lineRule="exact"/>
        <w:ind w:left="20" w:right="20" w:firstLine="540"/>
      </w:pPr>
      <w:r>
        <w:rPr>
          <w:rStyle w:val="1"/>
          <w:color w:val="000000"/>
        </w:rPr>
        <w:t>Специалист МФЦ, ответственный за прием и выдачу документов, в срок не позднее 10 часов рабочего дня, предшествующего времени выдачи Заявителю готового результата, указанному в расписке (даты окончания срока предоставления муниципальной услуги):</w:t>
      </w:r>
    </w:p>
    <w:p w:rsidR="00945F39" w:rsidRDefault="00945F39">
      <w:pPr>
        <w:pStyle w:val="a4"/>
        <w:numPr>
          <w:ilvl w:val="0"/>
          <w:numId w:val="4"/>
        </w:numPr>
        <w:shd w:val="clear" w:color="auto" w:fill="auto"/>
        <w:tabs>
          <w:tab w:val="left" w:pos="743"/>
        </w:tabs>
        <w:spacing w:after="0" w:line="317" w:lineRule="exact"/>
        <w:ind w:left="20" w:right="20" w:firstLine="540"/>
        <w:sectPr w:rsidR="00945F39">
          <w:pgSz w:w="11909" w:h="16838"/>
          <w:pgMar w:top="925" w:right="1133" w:bottom="1169" w:left="979" w:header="0" w:footer="3" w:gutter="0"/>
          <w:cols w:space="720"/>
          <w:noEndnote/>
          <w:docGrid w:linePitch="360"/>
        </w:sectPr>
      </w:pPr>
      <w:r>
        <w:rPr>
          <w:rStyle w:val="1"/>
          <w:color w:val="000000"/>
        </w:rPr>
        <w:t>проверяет наличие в МФЦ ответа на заявление. В случае его отсутствия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результата, указанного в расписке, о</w:t>
      </w:r>
    </w:p>
    <w:p w:rsidR="00945F39" w:rsidRDefault="00945F39">
      <w:pPr>
        <w:pStyle w:val="a4"/>
        <w:shd w:val="clear" w:color="auto" w:fill="auto"/>
        <w:spacing w:after="0" w:line="317" w:lineRule="exact"/>
        <w:ind w:left="20" w:firstLine="0"/>
        <w:jc w:val="left"/>
      </w:pPr>
      <w:r>
        <w:rPr>
          <w:rStyle w:val="1"/>
          <w:color w:val="000000"/>
        </w:rPr>
        <w:lastRenderedPageBreak/>
        <w:t>данном факте докладывает директору МФЦ (лицу, его замещающему);</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Директор МФЦ (лицо, его замещающее) о данном факте докладывает служебной запиской заместителю главы Администрации (лицу, его замещающему).</w:t>
      </w:r>
    </w:p>
    <w:p w:rsidR="00945F39" w:rsidRDefault="00945F39">
      <w:pPr>
        <w:pStyle w:val="a4"/>
        <w:shd w:val="clear" w:color="auto" w:fill="auto"/>
        <w:spacing w:after="0" w:line="317" w:lineRule="exact"/>
        <w:ind w:left="20" w:firstLine="520"/>
      </w:pPr>
      <w:r>
        <w:rPr>
          <w:rStyle w:val="1"/>
          <w:color w:val="000000"/>
        </w:rPr>
        <w:t>Максимальный срок выполнения административных действий - 2 часа.</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Должностные лица,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 3.13.2); - директор МФЦ (лицо, его замещающее) (п. 3.13.3).</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Специалист МФЦ, ответственный за прием и выдачу документов, при личном обращении заявителя:</w:t>
      </w:r>
    </w:p>
    <w:p w:rsidR="00945F39" w:rsidRDefault="00945F39">
      <w:pPr>
        <w:pStyle w:val="a4"/>
        <w:numPr>
          <w:ilvl w:val="0"/>
          <w:numId w:val="4"/>
        </w:numPr>
        <w:shd w:val="clear" w:color="auto" w:fill="auto"/>
        <w:tabs>
          <w:tab w:val="left" w:pos="749"/>
        </w:tabs>
        <w:spacing w:after="0" w:line="317" w:lineRule="exact"/>
        <w:ind w:left="20" w:firstLine="520"/>
      </w:pPr>
      <w:r>
        <w:rPr>
          <w:rStyle w:val="1"/>
          <w:color w:val="000000"/>
        </w:rPr>
        <w:t>устанавливает личность заявителя;</w:t>
      </w:r>
    </w:p>
    <w:p w:rsidR="00945F39" w:rsidRDefault="00945F39">
      <w:pPr>
        <w:pStyle w:val="a4"/>
        <w:numPr>
          <w:ilvl w:val="0"/>
          <w:numId w:val="4"/>
        </w:numPr>
        <w:shd w:val="clear" w:color="auto" w:fill="auto"/>
        <w:tabs>
          <w:tab w:val="left" w:pos="749"/>
        </w:tabs>
        <w:spacing w:after="0" w:line="317" w:lineRule="exact"/>
        <w:ind w:left="20" w:right="20" w:firstLine="520"/>
      </w:pPr>
      <w:r>
        <w:rPr>
          <w:rStyle w:val="1"/>
          <w:color w:val="000000"/>
        </w:rPr>
        <w:t>выдает заявителю первый экземпляр ответа на заявление под роспись на распечатанном из СЭД бланке расписки в выдаче документов;</w:t>
      </w:r>
    </w:p>
    <w:p w:rsidR="00945F39" w:rsidRDefault="00945F39">
      <w:pPr>
        <w:pStyle w:val="a4"/>
        <w:numPr>
          <w:ilvl w:val="0"/>
          <w:numId w:val="4"/>
        </w:numPr>
        <w:shd w:val="clear" w:color="auto" w:fill="auto"/>
        <w:tabs>
          <w:tab w:val="left" w:pos="749"/>
        </w:tabs>
        <w:spacing w:after="0" w:line="317" w:lineRule="exact"/>
        <w:ind w:left="20" w:right="20" w:firstLine="520"/>
      </w:pPr>
      <w:r>
        <w:rPr>
          <w:rStyle w:val="1"/>
          <w:color w:val="000000"/>
        </w:rPr>
        <w:t>делает отметку в регистрационной карточке в СЭД о предоставлении заявителю муниципальной услуги, снимает документ с контроля;</w:t>
      </w:r>
    </w:p>
    <w:p w:rsidR="00945F39" w:rsidRDefault="00945F39">
      <w:pPr>
        <w:pStyle w:val="a4"/>
        <w:numPr>
          <w:ilvl w:val="0"/>
          <w:numId w:val="4"/>
        </w:numPr>
        <w:shd w:val="clear" w:color="auto" w:fill="auto"/>
        <w:tabs>
          <w:tab w:val="left" w:pos="749"/>
        </w:tabs>
        <w:spacing w:after="0" w:line="317" w:lineRule="exact"/>
        <w:ind w:left="20" w:right="20" w:firstLine="520"/>
      </w:pPr>
      <w:r>
        <w:rPr>
          <w:rStyle w:val="1"/>
          <w:color w:val="000000"/>
        </w:rPr>
        <w:t>в случае получения уведомления из Отдела об отправке по почте либо по электронной почте ответа на заявление, снимает документ с контроля в СЭД.</w:t>
      </w:r>
    </w:p>
    <w:p w:rsidR="00945F39" w:rsidRDefault="00945F39">
      <w:pPr>
        <w:pStyle w:val="a4"/>
        <w:shd w:val="clear" w:color="auto" w:fill="auto"/>
        <w:spacing w:after="0" w:line="317" w:lineRule="exact"/>
        <w:ind w:left="20" w:right="20" w:firstLine="520"/>
      </w:pPr>
      <w:r>
        <w:rPr>
          <w:rStyle w:val="1"/>
          <w:color w:val="000000"/>
        </w:rPr>
        <w:t>Максимальный срок выполнения административной процедуры - 15 минут.</w:t>
      </w:r>
    </w:p>
    <w:p w:rsidR="00945F39" w:rsidRDefault="00945F39">
      <w:pPr>
        <w:pStyle w:val="a4"/>
        <w:shd w:val="clear" w:color="auto" w:fill="auto"/>
        <w:spacing w:after="0" w:line="317" w:lineRule="exact"/>
        <w:ind w:left="20" w:right="20" w:firstLine="520"/>
      </w:pPr>
      <w:r>
        <w:rPr>
          <w:rStyle w:val="1"/>
          <w:color w:val="000000"/>
        </w:rPr>
        <w:t>В случае неприбытия заявителя в срок, указанный в расписке, специалист МФЦ передает ответ на заявление о предоставлении муниципальной услуги в Отдел на следующий рабочий день не позднее 10 часов рабочего дня от даты выдачи результата, указанной в расписке. Отдел направляет заказным почтовым отправлением с уведомлением о вручении по адресу, указанному в заявлении через административный Отдел.</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(п.3.13.5).</w:t>
      </w:r>
    </w:p>
    <w:p w:rsidR="00945F39" w:rsidRDefault="00945F39">
      <w:pPr>
        <w:pStyle w:val="a4"/>
        <w:numPr>
          <w:ilvl w:val="0"/>
          <w:numId w:val="37"/>
        </w:numPr>
        <w:shd w:val="clear" w:color="auto" w:fill="auto"/>
        <w:tabs>
          <w:tab w:val="left" w:pos="1508"/>
        </w:tabs>
        <w:spacing w:after="0" w:line="307" w:lineRule="exact"/>
        <w:ind w:left="20" w:right="20" w:firstLine="520"/>
      </w:pPr>
      <w:r>
        <w:rPr>
          <w:rStyle w:val="1"/>
          <w:color w:val="000000"/>
        </w:rPr>
        <w:t>Критерием принятия решения является прибытие (неприбытие) Заявителя.</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Результатом административной процедуры является вручение (направление) заявителю результата предоставления муниципальной услуги, снятие документа с контроля.</w:t>
      </w:r>
    </w:p>
    <w:p w:rsidR="00945F39" w:rsidRDefault="00945F39">
      <w:pPr>
        <w:pStyle w:val="a4"/>
        <w:numPr>
          <w:ilvl w:val="0"/>
          <w:numId w:val="37"/>
        </w:numPr>
        <w:shd w:val="clear" w:color="auto" w:fill="auto"/>
        <w:tabs>
          <w:tab w:val="left" w:pos="1508"/>
        </w:tabs>
        <w:spacing w:after="0" w:line="317" w:lineRule="exact"/>
        <w:ind w:left="20" w:right="20" w:firstLine="520"/>
      </w:pPr>
      <w:r>
        <w:rPr>
          <w:rStyle w:val="1"/>
          <w:color w:val="000000"/>
        </w:rPr>
        <w:t>Способами фиксации результата выполнения административной процедуры являются:</w:t>
      </w:r>
    </w:p>
    <w:p w:rsidR="00945F39" w:rsidRDefault="00945F39">
      <w:pPr>
        <w:pStyle w:val="a4"/>
        <w:numPr>
          <w:ilvl w:val="0"/>
          <w:numId w:val="4"/>
        </w:numPr>
        <w:shd w:val="clear" w:color="auto" w:fill="auto"/>
        <w:tabs>
          <w:tab w:val="left" w:pos="749"/>
        </w:tabs>
        <w:spacing w:after="0" w:line="317" w:lineRule="exact"/>
        <w:ind w:left="20" w:right="20" w:firstLine="520"/>
      </w:pPr>
      <w:r>
        <w:rPr>
          <w:rStyle w:val="1"/>
          <w:color w:val="000000"/>
        </w:rPr>
        <w:t>подпись Заявителя на экземпляре расписки в выдаче документов, распечатанной из СЭД;</w:t>
      </w:r>
    </w:p>
    <w:p w:rsidR="00945F39" w:rsidRDefault="00945F39">
      <w:pPr>
        <w:pStyle w:val="a4"/>
        <w:numPr>
          <w:ilvl w:val="0"/>
          <w:numId w:val="4"/>
        </w:numPr>
        <w:shd w:val="clear" w:color="auto" w:fill="auto"/>
        <w:tabs>
          <w:tab w:val="left" w:pos="749"/>
        </w:tabs>
        <w:spacing w:after="0" w:line="317" w:lineRule="exact"/>
        <w:ind w:left="20" w:firstLine="520"/>
        <w:sectPr w:rsidR="00945F39">
          <w:pgSz w:w="11909" w:h="16838"/>
          <w:pgMar w:top="925" w:right="1133" w:bottom="1169" w:left="979" w:header="0" w:footer="3" w:gutter="0"/>
          <w:cols w:space="720"/>
          <w:noEndnote/>
          <w:docGrid w:linePitch="360"/>
        </w:sectPr>
      </w:pPr>
      <w:r>
        <w:rPr>
          <w:rStyle w:val="1"/>
          <w:color w:val="000000"/>
        </w:rPr>
        <w:t>вручение (направление) Заявителю ответа на заявление.</w:t>
      </w:r>
    </w:p>
    <w:p w:rsidR="00945F39" w:rsidRDefault="00945F39">
      <w:pPr>
        <w:pStyle w:val="a4"/>
        <w:shd w:val="clear" w:color="auto" w:fill="auto"/>
        <w:spacing w:after="0" w:line="326" w:lineRule="exact"/>
        <w:ind w:left="560" w:right="620" w:firstLine="0"/>
        <w:jc w:val="left"/>
      </w:pPr>
      <w:r>
        <w:rPr>
          <w:rStyle w:val="1"/>
          <w:color w:val="000000"/>
        </w:rPr>
        <w:lastRenderedPageBreak/>
        <w:t>Раздел 4. ПОРЯДОК И ФОРМЫ КОНТРОЛЯ ЗА ИСПОЛНЕНИЕМ АДМИНИСТРАТИВНОГО РЕГЛАМЕНТА ПО ПРЕДОСТАВЛЕНИЮ</w:t>
      </w:r>
    </w:p>
    <w:p w:rsidR="00945F39" w:rsidRDefault="00945F39">
      <w:pPr>
        <w:pStyle w:val="a4"/>
        <w:shd w:val="clear" w:color="auto" w:fill="auto"/>
        <w:spacing w:after="308" w:line="326" w:lineRule="exact"/>
        <w:ind w:firstLine="0"/>
        <w:jc w:val="center"/>
      </w:pPr>
      <w:r>
        <w:rPr>
          <w:rStyle w:val="1"/>
          <w:color w:val="000000"/>
        </w:rPr>
        <w:t>МУНИЦИПАЛЬНОЙ УСЛУГИ</w:t>
      </w:r>
    </w:p>
    <w:p w:rsidR="00945F39" w:rsidRDefault="00945F39">
      <w:pPr>
        <w:pStyle w:val="a4"/>
        <w:numPr>
          <w:ilvl w:val="0"/>
          <w:numId w:val="38"/>
        </w:numPr>
        <w:shd w:val="clear" w:color="auto" w:fill="auto"/>
        <w:tabs>
          <w:tab w:val="left" w:pos="1102"/>
        </w:tabs>
        <w:spacing w:after="0" w:line="317" w:lineRule="exact"/>
        <w:ind w:left="20" w:right="20" w:firstLine="540"/>
      </w:pPr>
      <w:r>
        <w:rPr>
          <w:rStyle w:val="1"/>
          <w:color w:val="000000"/>
        </w:rPr>
        <w:t>Текущий контроль соблюдения и исполнения должностными лицами (специалистами) МФЦ, административного Отдела 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директором МФЦ, начальником административного Отдела и начальником Отдела, главой Администрации ответственными за организацию работы по предоставлению муниципальной услуги (лицами, из замещающими).</w:t>
      </w:r>
    </w:p>
    <w:p w:rsidR="00945F39" w:rsidRDefault="00945F39">
      <w:pPr>
        <w:pStyle w:val="a4"/>
        <w:numPr>
          <w:ilvl w:val="0"/>
          <w:numId w:val="38"/>
        </w:numPr>
        <w:shd w:val="clear" w:color="auto" w:fill="auto"/>
        <w:tabs>
          <w:tab w:val="left" w:pos="1102"/>
        </w:tabs>
        <w:spacing w:after="0" w:line="317" w:lineRule="exact"/>
        <w:ind w:left="20" w:right="20" w:firstLine="540"/>
      </w:pPr>
      <w:r>
        <w:rPr>
          <w:rStyle w:val="1"/>
          <w:color w:val="000000"/>
        </w:rPr>
        <w:t>Проверки полноты и качества предоставления муниципальной услуги осуществляются на основании соответствующих документов Администрации и Отдела.</w:t>
      </w:r>
    </w:p>
    <w:p w:rsidR="00945F39" w:rsidRDefault="00945F39">
      <w:pPr>
        <w:pStyle w:val="a4"/>
        <w:shd w:val="clear" w:color="auto" w:fill="auto"/>
        <w:spacing w:after="0" w:line="317" w:lineRule="exact"/>
        <w:ind w:left="20" w:right="20" w:firstLine="540"/>
      </w:pPr>
      <w:r>
        <w:rPr>
          <w:rStyle w:val="1"/>
          <w:color w:val="000000"/>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945F39" w:rsidRDefault="00945F39">
      <w:pPr>
        <w:pStyle w:val="a4"/>
        <w:numPr>
          <w:ilvl w:val="0"/>
          <w:numId w:val="38"/>
        </w:numPr>
        <w:shd w:val="clear" w:color="auto" w:fill="auto"/>
        <w:tabs>
          <w:tab w:val="left" w:pos="1102"/>
        </w:tabs>
        <w:spacing w:after="0" w:line="317" w:lineRule="exact"/>
        <w:ind w:left="20" w:right="20" w:firstLine="540"/>
      </w:pPr>
      <w:r>
        <w:rPr>
          <w:rStyle w:val="1"/>
          <w:color w:val="000000"/>
        </w:rPr>
        <w:t>Специалист МФЦ, ответственный за прием и выдачу документов, несет персональную ответственность за:</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соблюдение сроков и порядка приема заявления о предоставлении муниципальной услуги;</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регистрацию заявления о предоставлении муниципальной услуги в СЭД, постановку на контроль;</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правильность записи на заявлении о предоставлении муниципальной услуги номера и даты регистрации;</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выдачу (направление) Заявителю расписки о приеме документов о предоставлении муниципальной услуги (уведомления об отказе в приеме заявления о предоставлении муниципальной услуги);</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своевременную передачу заявления о предоставлении муниципальной услуги начальнику Отдела (лицу, его замещающему);</w:t>
      </w:r>
    </w:p>
    <w:p w:rsidR="00945F39" w:rsidRDefault="00945F39">
      <w:pPr>
        <w:pStyle w:val="a4"/>
        <w:numPr>
          <w:ilvl w:val="0"/>
          <w:numId w:val="4"/>
        </w:numPr>
        <w:shd w:val="clear" w:color="auto" w:fill="auto"/>
        <w:tabs>
          <w:tab w:val="left" w:pos="779"/>
        </w:tabs>
        <w:spacing w:after="0" w:line="317" w:lineRule="exact"/>
        <w:ind w:left="20" w:firstLine="540"/>
      </w:pPr>
      <w:r>
        <w:rPr>
          <w:rStyle w:val="1"/>
          <w:color w:val="000000"/>
        </w:rPr>
        <w:t>правильность внесения записи о регистрации ответа в СЭД;</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проведение проверки наличия в МФЦ результата предоставления муниципальной услуги в срок, не позднее 10 часов утра рабочего дня, предшествующего времени выдачи Заявителю готового результата, указанному в расписке;</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соблюдение сроков и порядка выдачи (направления) Заявителю ответа, снятие документа с контроля в СЭД.</w:t>
      </w:r>
    </w:p>
    <w:p w:rsidR="00945F39" w:rsidRDefault="00945F39">
      <w:pPr>
        <w:pStyle w:val="a4"/>
        <w:numPr>
          <w:ilvl w:val="0"/>
          <w:numId w:val="38"/>
        </w:numPr>
        <w:shd w:val="clear" w:color="auto" w:fill="auto"/>
        <w:tabs>
          <w:tab w:val="left" w:pos="1102"/>
        </w:tabs>
        <w:spacing w:after="0" w:line="317" w:lineRule="exact"/>
        <w:ind w:left="20" w:right="20" w:firstLine="540"/>
      </w:pPr>
      <w:r>
        <w:rPr>
          <w:rStyle w:val="1"/>
          <w:color w:val="000000"/>
        </w:rPr>
        <w:t>Директор МФЦ (лицо, его замещающее) несет персональную ответственность за:</w:t>
      </w:r>
    </w:p>
    <w:p w:rsidR="00945F39" w:rsidRDefault="00945F39">
      <w:pPr>
        <w:pStyle w:val="a4"/>
        <w:numPr>
          <w:ilvl w:val="0"/>
          <w:numId w:val="4"/>
        </w:numPr>
        <w:shd w:val="clear" w:color="auto" w:fill="auto"/>
        <w:tabs>
          <w:tab w:val="left" w:pos="779"/>
        </w:tabs>
        <w:spacing w:after="0" w:line="317" w:lineRule="exact"/>
        <w:ind w:left="20" w:right="20" w:firstLine="540"/>
      </w:pPr>
      <w:r>
        <w:rPr>
          <w:rStyle w:val="1"/>
          <w:color w:val="000000"/>
        </w:rPr>
        <w:t>осуществление контроля сроков приема и выдачи документов для предоставления муниципальной услуги;</w:t>
      </w:r>
    </w:p>
    <w:p w:rsidR="00945F39" w:rsidRDefault="00945F39">
      <w:pPr>
        <w:pStyle w:val="a4"/>
        <w:numPr>
          <w:ilvl w:val="0"/>
          <w:numId w:val="4"/>
        </w:numPr>
        <w:shd w:val="clear" w:color="auto" w:fill="auto"/>
        <w:tabs>
          <w:tab w:val="left" w:pos="779"/>
        </w:tabs>
        <w:spacing w:after="0" w:line="317" w:lineRule="exact"/>
        <w:ind w:left="20" w:firstLine="540"/>
        <w:sectPr w:rsidR="00945F39">
          <w:pgSz w:w="11909" w:h="16838"/>
          <w:pgMar w:top="925" w:right="1133" w:bottom="1169" w:left="979" w:header="0" w:footer="3" w:gutter="0"/>
          <w:cols w:space="720"/>
          <w:noEndnote/>
          <w:docGrid w:linePitch="360"/>
        </w:sectPr>
      </w:pPr>
      <w:r>
        <w:rPr>
          <w:rStyle w:val="1"/>
          <w:color w:val="000000"/>
        </w:rPr>
        <w:t>правомерность подписания уведомления об отказе в приеме документов.</w:t>
      </w:r>
    </w:p>
    <w:p w:rsidR="00945F39" w:rsidRDefault="00945F39">
      <w:pPr>
        <w:pStyle w:val="a4"/>
        <w:numPr>
          <w:ilvl w:val="0"/>
          <w:numId w:val="38"/>
        </w:numPr>
        <w:shd w:val="clear" w:color="auto" w:fill="auto"/>
        <w:tabs>
          <w:tab w:val="left" w:pos="1383"/>
        </w:tabs>
        <w:spacing w:after="0" w:line="317" w:lineRule="exact"/>
        <w:ind w:left="20" w:right="20" w:firstLine="520"/>
      </w:pPr>
      <w:r>
        <w:rPr>
          <w:rStyle w:val="1"/>
          <w:color w:val="000000"/>
        </w:rPr>
        <w:lastRenderedPageBreak/>
        <w:t>Специалист Отдела, ответственный за предоставление муниципальной услуги, несет персональную ответственность за:</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подготовки проекта запросов- соблюдение сроков подготовки проекта ответа;</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передачи проекта ответа начальнику Отдела (лицу, его замещающему);</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сроков передачи ответа на заявление в МФЦ.</w:t>
      </w:r>
    </w:p>
    <w:p w:rsidR="00945F39" w:rsidRDefault="00945F39">
      <w:pPr>
        <w:pStyle w:val="a4"/>
        <w:numPr>
          <w:ilvl w:val="0"/>
          <w:numId w:val="38"/>
        </w:numPr>
        <w:shd w:val="clear" w:color="auto" w:fill="auto"/>
        <w:tabs>
          <w:tab w:val="left" w:pos="1155"/>
        </w:tabs>
        <w:spacing w:after="0" w:line="317" w:lineRule="exact"/>
        <w:ind w:left="20" w:firstLine="520"/>
      </w:pPr>
      <w:r>
        <w:rPr>
          <w:rStyle w:val="1"/>
          <w:color w:val="000000"/>
        </w:rPr>
        <w:t>Начальник Отдела несет персональную ответственность за:</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правильность внесения записи в регистрационную карту в СЭД;</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сроков назначения ответственного исполнителя Отдела;</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сроков и порядок визирования проекта ответа;</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передачи проекта ответа главе Администрации (лицу, его замещающему);</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срока предоставления муниципальной услуги.</w:t>
      </w:r>
    </w:p>
    <w:p w:rsidR="00945F39" w:rsidRDefault="00945F39">
      <w:pPr>
        <w:pStyle w:val="a4"/>
        <w:numPr>
          <w:ilvl w:val="0"/>
          <w:numId w:val="38"/>
        </w:numPr>
        <w:shd w:val="clear" w:color="auto" w:fill="auto"/>
        <w:tabs>
          <w:tab w:val="left" w:pos="1155"/>
        </w:tabs>
        <w:spacing w:after="0" w:line="317" w:lineRule="exact"/>
        <w:ind w:left="20" w:right="20" w:firstLine="520"/>
      </w:pPr>
      <w:r>
        <w:rPr>
          <w:rStyle w:val="1"/>
          <w:color w:val="000000"/>
        </w:rPr>
        <w:t>Глава Администрации несет персональную ответственность за соблюдение срока и порядка подписания двух результатов ответа на заявление.</w:t>
      </w:r>
    </w:p>
    <w:p w:rsidR="00945F39" w:rsidRDefault="00945F39">
      <w:pPr>
        <w:pStyle w:val="a4"/>
        <w:numPr>
          <w:ilvl w:val="0"/>
          <w:numId w:val="38"/>
        </w:numPr>
        <w:shd w:val="clear" w:color="auto" w:fill="auto"/>
        <w:tabs>
          <w:tab w:val="left" w:pos="1155"/>
        </w:tabs>
        <w:spacing w:after="0" w:line="317" w:lineRule="exact"/>
        <w:ind w:left="20" w:right="20" w:firstLine="520"/>
      </w:pPr>
      <w:r>
        <w:rPr>
          <w:rStyle w:val="1"/>
          <w:color w:val="000000"/>
        </w:rPr>
        <w:t>Начальник административного Отдела (лицо, его замещающее) несет персональную ответственность за:</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проставления печати Администрации на подписи главы Администрации (лица, его замещающего) на ответе на заявление;</w:t>
      </w:r>
    </w:p>
    <w:p w:rsidR="00945F39" w:rsidRDefault="00945F39">
      <w:pPr>
        <w:pStyle w:val="a4"/>
        <w:shd w:val="clear" w:color="auto" w:fill="auto"/>
        <w:spacing w:after="0" w:line="317" w:lineRule="exact"/>
        <w:ind w:left="20" w:right="20" w:firstLine="1080"/>
        <w:jc w:val="left"/>
      </w:pPr>
      <w:r>
        <w:rPr>
          <w:rStyle w:val="1"/>
          <w:color w:val="000000"/>
        </w:rPr>
        <w:t>передачу ответа специалисту административного Отдела, ответственному за регистрацию исходящей корреспонденции;</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срока предоставления муниципальной услуги.</w:t>
      </w:r>
    </w:p>
    <w:p w:rsidR="00945F39" w:rsidRDefault="00945F39">
      <w:pPr>
        <w:pStyle w:val="a4"/>
        <w:numPr>
          <w:ilvl w:val="0"/>
          <w:numId w:val="38"/>
        </w:numPr>
        <w:shd w:val="clear" w:color="auto" w:fill="auto"/>
        <w:tabs>
          <w:tab w:val="left" w:pos="1383"/>
        </w:tabs>
        <w:spacing w:after="0" w:line="317" w:lineRule="exact"/>
        <w:ind w:left="20" w:right="20" w:firstLine="520"/>
      </w:pPr>
      <w:r>
        <w:rPr>
          <w:rStyle w:val="1"/>
          <w:color w:val="000000"/>
        </w:rPr>
        <w:t>Специалист административного отдела, ответственный за регистрацию исходящей корреспонденции, несет персональную ответственность за:</w:t>
      </w:r>
    </w:p>
    <w:p w:rsidR="00945F39" w:rsidRDefault="00945F39">
      <w:pPr>
        <w:pStyle w:val="a4"/>
        <w:numPr>
          <w:ilvl w:val="0"/>
          <w:numId w:val="4"/>
        </w:numPr>
        <w:shd w:val="clear" w:color="auto" w:fill="auto"/>
        <w:tabs>
          <w:tab w:val="left" w:pos="739"/>
        </w:tabs>
        <w:spacing w:after="0" w:line="317" w:lineRule="exact"/>
        <w:ind w:left="20" w:firstLine="520"/>
      </w:pPr>
      <w:r>
        <w:rPr>
          <w:rStyle w:val="1"/>
          <w:color w:val="000000"/>
        </w:rPr>
        <w:t>соблюдение сроков и порядка регистрации ответа на заявление;</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правильность записи на ответе или уведомлении об отказе номера и даты регистрации;</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и порядка передачи зарегистрированного ответа начальнику Отдела (лицу, его замещающему);</w:t>
      </w:r>
    </w:p>
    <w:p w:rsidR="00945F39" w:rsidRDefault="00945F39">
      <w:pPr>
        <w:pStyle w:val="a4"/>
        <w:numPr>
          <w:ilvl w:val="0"/>
          <w:numId w:val="4"/>
        </w:numPr>
        <w:shd w:val="clear" w:color="auto" w:fill="auto"/>
        <w:tabs>
          <w:tab w:val="left" w:pos="739"/>
        </w:tabs>
        <w:spacing w:after="0" w:line="317" w:lineRule="exact"/>
        <w:ind w:left="20" w:right="20" w:firstLine="520"/>
      </w:pPr>
      <w:r>
        <w:rPr>
          <w:rStyle w:val="1"/>
          <w:color w:val="000000"/>
        </w:rPr>
        <w:t>соблюдение сроков и порядка направление Заявителю ответа (в случае избрания заявителем способа направления результата предоставления муниципальной услуги заказной почтой).</w:t>
      </w:r>
    </w:p>
    <w:p w:rsidR="00945F39" w:rsidRDefault="00945F39">
      <w:pPr>
        <w:pStyle w:val="a4"/>
        <w:numPr>
          <w:ilvl w:val="0"/>
          <w:numId w:val="38"/>
        </w:numPr>
        <w:shd w:val="clear" w:color="auto" w:fill="auto"/>
        <w:tabs>
          <w:tab w:val="left" w:pos="1383"/>
        </w:tabs>
        <w:spacing w:after="0" w:line="317" w:lineRule="exact"/>
        <w:ind w:left="20" w:right="20" w:firstLine="520"/>
      </w:pPr>
      <w:r>
        <w:rPr>
          <w:rStyle w:val="1"/>
          <w:color w:val="000000"/>
        </w:rPr>
        <w:t>Персональная ответственность должностных лиц (специалистов) МФЦ, Отдела, административного Отдела закрепляется в их должностных инструкциях в соответствии с требованиями законодательства Российской Федерации.</w:t>
      </w:r>
    </w:p>
    <w:p w:rsidR="00945F39" w:rsidRDefault="00945F39">
      <w:pPr>
        <w:pStyle w:val="a4"/>
        <w:numPr>
          <w:ilvl w:val="0"/>
          <w:numId w:val="38"/>
        </w:numPr>
        <w:shd w:val="clear" w:color="auto" w:fill="auto"/>
        <w:tabs>
          <w:tab w:val="left" w:pos="1155"/>
        </w:tabs>
        <w:spacing w:after="0" w:line="317" w:lineRule="exact"/>
        <w:ind w:left="20" w:right="20" w:firstLine="520"/>
      </w:pPr>
      <w:r>
        <w:rPr>
          <w:rStyle w:val="1"/>
          <w:color w:val="000000"/>
        </w:rPr>
        <w:t>Главой Администрации совместно с директором МФЦ, начальником Отдела, определяется периодичность, порядок и формы контроля за предоставлением муниципальной услуги.</w:t>
      </w:r>
    </w:p>
    <w:p w:rsidR="00945F39" w:rsidRDefault="00945F39">
      <w:pPr>
        <w:pStyle w:val="a4"/>
        <w:shd w:val="clear" w:color="auto" w:fill="auto"/>
        <w:spacing w:after="0" w:line="317" w:lineRule="exact"/>
        <w:ind w:left="20" w:right="20" w:firstLine="520"/>
        <w:sectPr w:rsidR="00945F39">
          <w:pgSz w:w="11909" w:h="16838"/>
          <w:pgMar w:top="925" w:right="1133" w:bottom="1169" w:left="979" w:header="0" w:footer="3" w:gutter="0"/>
          <w:cols w:space="720"/>
          <w:noEndnote/>
          <w:docGrid w:linePitch="360"/>
        </w:sectPr>
      </w:pPr>
      <w:r>
        <w:rPr>
          <w:rStyle w:val="1"/>
          <w:color w:val="000000"/>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45F39" w:rsidRDefault="00945F39">
      <w:pPr>
        <w:pStyle w:val="a4"/>
        <w:shd w:val="clear" w:color="auto" w:fill="auto"/>
        <w:spacing w:after="300" w:line="322" w:lineRule="exact"/>
        <w:ind w:left="20" w:right="680" w:firstLine="560"/>
        <w:jc w:val="left"/>
      </w:pPr>
      <w:r>
        <w:rPr>
          <w:rStyle w:val="1"/>
          <w:color w:val="000000"/>
        </w:rPr>
        <w:lastRenderedPageBreak/>
        <w:t>Раздел 5. ДОСУДЕБНЫЙ (ВНЕСУДЕБНЫЙ) ПОРЯДОК ОБЖАЛОВАНИЯ РЕШЕНИЙ И ДЕЙСТВИЙ (БЕЗДЕЙСТВИЯ) ЛИЦ, ПРЕДОСТАВЛЯЮЩИХ МУНИЦИПАЛЬНУЮ УСЛУГУ, А ТАКЖЕ ИХ ДОЛЖНОСТНЫХ ЛИЦ</w:t>
      </w:r>
    </w:p>
    <w:p w:rsidR="00945F39" w:rsidRDefault="00945F39">
      <w:pPr>
        <w:pStyle w:val="a4"/>
        <w:numPr>
          <w:ilvl w:val="0"/>
          <w:numId w:val="39"/>
        </w:numPr>
        <w:shd w:val="clear" w:color="auto" w:fill="auto"/>
        <w:tabs>
          <w:tab w:val="left" w:pos="1230"/>
        </w:tabs>
        <w:spacing w:after="0" w:line="322" w:lineRule="exact"/>
        <w:ind w:left="20" w:right="20" w:firstLine="700"/>
      </w:pPr>
      <w:r>
        <w:rPr>
          <w:rStyle w:val="1"/>
          <w:color w:val="000000"/>
        </w:rPr>
        <w:t>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945F39" w:rsidRDefault="00945F39">
      <w:pPr>
        <w:pStyle w:val="a4"/>
        <w:numPr>
          <w:ilvl w:val="0"/>
          <w:numId w:val="39"/>
        </w:numPr>
        <w:shd w:val="clear" w:color="auto" w:fill="auto"/>
        <w:tabs>
          <w:tab w:val="left" w:pos="1064"/>
        </w:tabs>
        <w:spacing w:after="0" w:line="317" w:lineRule="exact"/>
        <w:ind w:left="20" w:right="20" w:firstLine="560"/>
      </w:pPr>
      <w:r>
        <w:rPr>
          <w:rStyle w:val="1"/>
          <w:color w:val="000000"/>
        </w:rPr>
        <w:t>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МФЦ, Отдела, предоставляющего муниципальную услугу, либо муниципального служащего административного Отдела.</w:t>
      </w:r>
    </w:p>
    <w:p w:rsidR="00945F39" w:rsidRDefault="00945F39">
      <w:pPr>
        <w:pStyle w:val="a4"/>
        <w:shd w:val="clear" w:color="auto" w:fill="auto"/>
        <w:spacing w:after="0" w:line="317" w:lineRule="exact"/>
        <w:ind w:left="20" w:right="20" w:firstLine="560"/>
      </w:pPr>
      <w:r>
        <w:rPr>
          <w:rStyle w:val="1"/>
          <w:color w:val="000000"/>
        </w:rPr>
        <w:t>Заявитель может обратиться с жалобой, в том числе в следующих случаях:</w:t>
      </w:r>
    </w:p>
    <w:p w:rsidR="00945F39" w:rsidRDefault="00945F39">
      <w:pPr>
        <w:pStyle w:val="a4"/>
        <w:numPr>
          <w:ilvl w:val="0"/>
          <w:numId w:val="40"/>
        </w:numPr>
        <w:shd w:val="clear" w:color="auto" w:fill="auto"/>
        <w:tabs>
          <w:tab w:val="left" w:pos="881"/>
        </w:tabs>
        <w:spacing w:after="0" w:line="317" w:lineRule="exact"/>
        <w:ind w:left="20" w:right="20" w:firstLine="560"/>
      </w:pPr>
      <w:r>
        <w:rPr>
          <w:rStyle w:val="1"/>
          <w:color w:val="000000"/>
        </w:rPr>
        <w:t>нарушение срока регистрации заявления Заявителя о предоставлении муниципальной услуги;</w:t>
      </w:r>
    </w:p>
    <w:p w:rsidR="00945F39" w:rsidRDefault="00945F39">
      <w:pPr>
        <w:pStyle w:val="a4"/>
        <w:numPr>
          <w:ilvl w:val="0"/>
          <w:numId w:val="40"/>
        </w:numPr>
        <w:shd w:val="clear" w:color="auto" w:fill="auto"/>
        <w:tabs>
          <w:tab w:val="left" w:pos="881"/>
        </w:tabs>
        <w:spacing w:after="0" w:line="317" w:lineRule="exact"/>
        <w:ind w:left="20" w:firstLine="560"/>
      </w:pPr>
      <w:r>
        <w:rPr>
          <w:rStyle w:val="1"/>
          <w:color w:val="000000"/>
        </w:rPr>
        <w:t>нарушение срока предоставления муниципальной услуги;</w:t>
      </w:r>
    </w:p>
    <w:p w:rsidR="00945F39" w:rsidRDefault="00945F39">
      <w:pPr>
        <w:pStyle w:val="a4"/>
        <w:numPr>
          <w:ilvl w:val="0"/>
          <w:numId w:val="40"/>
        </w:numPr>
        <w:shd w:val="clear" w:color="auto" w:fill="auto"/>
        <w:tabs>
          <w:tab w:val="left" w:pos="881"/>
        </w:tabs>
        <w:spacing w:after="0" w:line="317" w:lineRule="exact"/>
        <w:ind w:left="20" w:right="20" w:firstLine="560"/>
      </w:pPr>
      <w:r>
        <w:rPr>
          <w:rStyle w:val="1"/>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945F39" w:rsidRDefault="00945F39">
      <w:pPr>
        <w:pStyle w:val="a4"/>
        <w:numPr>
          <w:ilvl w:val="0"/>
          <w:numId w:val="40"/>
        </w:numPr>
        <w:shd w:val="clear" w:color="auto" w:fill="auto"/>
        <w:tabs>
          <w:tab w:val="left" w:pos="881"/>
        </w:tabs>
        <w:spacing w:after="0" w:line="317" w:lineRule="exact"/>
        <w:ind w:left="20" w:right="20" w:firstLine="560"/>
      </w:pPr>
      <w:r>
        <w:rPr>
          <w:rStyle w:val="1"/>
          <w:color w:val="000000"/>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945F39" w:rsidRDefault="00945F39">
      <w:pPr>
        <w:pStyle w:val="a4"/>
        <w:numPr>
          <w:ilvl w:val="0"/>
          <w:numId w:val="40"/>
        </w:numPr>
        <w:shd w:val="clear" w:color="auto" w:fill="auto"/>
        <w:tabs>
          <w:tab w:val="left" w:pos="881"/>
        </w:tabs>
        <w:spacing w:after="0" w:line="317" w:lineRule="exact"/>
        <w:ind w:left="20" w:right="20" w:firstLine="560"/>
      </w:pPr>
      <w:r>
        <w:rPr>
          <w:rStyle w:val="1"/>
          <w:color w:val="00000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945F39" w:rsidRDefault="00945F39">
      <w:pPr>
        <w:pStyle w:val="a4"/>
        <w:numPr>
          <w:ilvl w:val="0"/>
          <w:numId w:val="40"/>
        </w:numPr>
        <w:shd w:val="clear" w:color="auto" w:fill="auto"/>
        <w:tabs>
          <w:tab w:val="left" w:pos="881"/>
        </w:tabs>
        <w:spacing w:after="0" w:line="317" w:lineRule="exact"/>
        <w:ind w:left="20" w:right="20" w:firstLine="560"/>
      </w:pPr>
      <w:r>
        <w:rPr>
          <w:rStyle w:val="1"/>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945F39" w:rsidRDefault="00945F39">
      <w:pPr>
        <w:pStyle w:val="a4"/>
        <w:numPr>
          <w:ilvl w:val="0"/>
          <w:numId w:val="40"/>
        </w:numPr>
        <w:shd w:val="clear" w:color="auto" w:fill="auto"/>
        <w:tabs>
          <w:tab w:val="left" w:pos="1532"/>
        </w:tabs>
        <w:spacing w:after="0" w:line="317" w:lineRule="exact"/>
        <w:ind w:left="20" w:right="20" w:firstLine="560"/>
      </w:pPr>
      <w:r>
        <w:rPr>
          <w:rStyle w:val="1"/>
          <w:color w:val="000000"/>
        </w:rPr>
        <w:t>отказ</w:t>
      </w:r>
      <w:r>
        <w:rPr>
          <w:rStyle w:val="1"/>
          <w:color w:val="000000"/>
        </w:rPr>
        <w:tab/>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5F39" w:rsidRDefault="00945F39">
      <w:pPr>
        <w:pStyle w:val="a4"/>
        <w:numPr>
          <w:ilvl w:val="0"/>
          <w:numId w:val="39"/>
        </w:numPr>
        <w:shd w:val="clear" w:color="auto" w:fill="auto"/>
        <w:tabs>
          <w:tab w:val="left" w:pos="1064"/>
        </w:tabs>
        <w:spacing w:after="0" w:line="317" w:lineRule="exact"/>
        <w:ind w:left="20" w:right="20" w:firstLine="560"/>
      </w:pPr>
      <w:r>
        <w:rPr>
          <w:rStyle w:val="1"/>
          <w:color w:val="000000"/>
        </w:rPr>
        <w:t>Жалоба подается в письменной форме на бумажном носителе, в электронной форме в администрацию муниципального образования «Светлогорский район», предоставляющую муниципальную услугу.</w:t>
      </w:r>
    </w:p>
    <w:p w:rsidR="00945F39" w:rsidRDefault="00945F39">
      <w:pPr>
        <w:pStyle w:val="a4"/>
        <w:shd w:val="clear" w:color="auto" w:fill="auto"/>
        <w:spacing w:after="0" w:line="317" w:lineRule="exact"/>
        <w:ind w:left="20" w:right="20" w:firstLine="560"/>
        <w:sectPr w:rsidR="00945F39">
          <w:pgSz w:w="11909" w:h="16838"/>
          <w:pgMar w:top="925" w:right="1133" w:bottom="1169" w:left="979" w:header="0" w:footer="3" w:gutter="0"/>
          <w:cols w:space="720"/>
          <w:noEndnote/>
          <w:docGrid w:linePitch="360"/>
        </w:sectPr>
      </w:pPr>
      <w:r>
        <w:rPr>
          <w:rStyle w:val="1"/>
          <w:color w:val="000000"/>
        </w:rPr>
        <w:t xml:space="preserve">Жалоба может быть направлена по почте, с использованием информационно-телекоммуникационной сети «Интернет» по электронной </w:t>
      </w:r>
    </w:p>
    <w:p w:rsidR="00945F39" w:rsidRDefault="00945F39">
      <w:pPr>
        <w:pStyle w:val="a4"/>
        <w:shd w:val="clear" w:color="auto" w:fill="auto"/>
        <w:spacing w:after="0" w:line="317" w:lineRule="exact"/>
        <w:ind w:left="20" w:right="20" w:firstLine="560"/>
      </w:pPr>
      <w:r>
        <w:rPr>
          <w:rStyle w:val="1"/>
          <w:color w:val="000000"/>
        </w:rPr>
        <w:lastRenderedPageBreak/>
        <w:t xml:space="preserve">почте администрации муниципального образования «Светлогорский район» </w:t>
      </w:r>
      <w:hyperlink r:id="rId10" w:history="1">
        <w:r>
          <w:rPr>
            <w:rStyle w:val="a3"/>
            <w:lang w:val="en-US" w:eastAsia="en-US"/>
          </w:rPr>
          <w:t>sgo</w:t>
        </w:r>
        <w:r w:rsidRPr="00382FD2">
          <w:rPr>
            <w:rStyle w:val="a3"/>
            <w:lang w:eastAsia="en-US"/>
          </w:rPr>
          <w:t>@</w:t>
        </w:r>
        <w:r>
          <w:rPr>
            <w:rStyle w:val="a3"/>
            <w:lang w:val="en-US" w:eastAsia="en-US"/>
          </w:rPr>
          <w:t>svetlogorsk</w:t>
        </w:r>
        <w:r w:rsidRPr="00382FD2">
          <w:rPr>
            <w:rStyle w:val="a3"/>
            <w:lang w:eastAsia="en-US"/>
          </w:rPr>
          <w:t>39.</w:t>
        </w:r>
        <w:r>
          <w:rPr>
            <w:rStyle w:val="a3"/>
            <w:lang w:val="en-US" w:eastAsia="en-US"/>
          </w:rPr>
          <w:t>ru</w:t>
        </w:r>
      </w:hyperlink>
      <w:r w:rsidRPr="00382FD2">
        <w:rPr>
          <w:rStyle w:val="1"/>
          <w:color w:val="000000"/>
          <w:lang w:eastAsia="en-US"/>
        </w:rPr>
        <w:t xml:space="preserve">, </w:t>
      </w:r>
      <w:r>
        <w:rPr>
          <w:rStyle w:val="1"/>
          <w:color w:val="000000"/>
        </w:rPr>
        <w:t xml:space="preserve">официального сайта администрации муниципального образования «Светлогорский район» </w:t>
      </w:r>
      <w:r>
        <w:rPr>
          <w:rStyle w:val="1"/>
          <w:color w:val="000000"/>
          <w:lang w:val="en-US" w:eastAsia="en-US"/>
        </w:rPr>
        <w:t>svetlogorsk</w:t>
      </w:r>
      <w:r w:rsidRPr="00382FD2">
        <w:rPr>
          <w:rStyle w:val="1"/>
          <w:color w:val="000000"/>
          <w:lang w:eastAsia="en-US"/>
        </w:rPr>
        <w:t>39.</w:t>
      </w:r>
      <w:r>
        <w:rPr>
          <w:rStyle w:val="1"/>
          <w:color w:val="000000"/>
          <w:lang w:val="en-US" w:eastAsia="en-US"/>
        </w:rPr>
        <w:t>ru</w:t>
      </w:r>
      <w:r w:rsidRPr="00382FD2">
        <w:rPr>
          <w:rStyle w:val="1"/>
          <w:color w:val="000000"/>
          <w:lang w:eastAsia="en-US"/>
        </w:rPr>
        <w:t xml:space="preserve">, </w:t>
      </w:r>
      <w:r>
        <w:rPr>
          <w:rStyle w:val="1"/>
          <w:color w:val="000000"/>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45F39" w:rsidRDefault="00945F39">
      <w:pPr>
        <w:pStyle w:val="a4"/>
        <w:numPr>
          <w:ilvl w:val="0"/>
          <w:numId w:val="39"/>
        </w:numPr>
        <w:shd w:val="clear" w:color="auto" w:fill="auto"/>
        <w:tabs>
          <w:tab w:val="left" w:pos="1072"/>
        </w:tabs>
        <w:spacing w:after="0" w:line="317" w:lineRule="exact"/>
        <w:ind w:left="20" w:firstLine="620"/>
      </w:pPr>
      <w:r>
        <w:rPr>
          <w:rStyle w:val="1"/>
          <w:color w:val="000000"/>
        </w:rPr>
        <w:t>Жалоба должна содержать:</w:t>
      </w:r>
    </w:p>
    <w:p w:rsidR="00945F39" w:rsidRDefault="00945F39">
      <w:pPr>
        <w:pStyle w:val="a4"/>
        <w:numPr>
          <w:ilvl w:val="0"/>
          <w:numId w:val="41"/>
        </w:numPr>
        <w:shd w:val="clear" w:color="auto" w:fill="auto"/>
        <w:tabs>
          <w:tab w:val="left" w:pos="1072"/>
        </w:tabs>
        <w:spacing w:after="0" w:line="317" w:lineRule="exact"/>
        <w:ind w:left="20" w:right="20" w:firstLine="620"/>
      </w:pPr>
      <w:r>
        <w:rPr>
          <w:rStyle w:val="1"/>
          <w:color w:val="00000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5F39" w:rsidRDefault="00945F39">
      <w:pPr>
        <w:pStyle w:val="a4"/>
        <w:numPr>
          <w:ilvl w:val="0"/>
          <w:numId w:val="41"/>
        </w:numPr>
        <w:shd w:val="clear" w:color="auto" w:fill="auto"/>
        <w:tabs>
          <w:tab w:val="left" w:pos="1072"/>
        </w:tabs>
        <w:spacing w:after="0" w:line="317" w:lineRule="exact"/>
        <w:ind w:left="20" w:right="20" w:firstLine="620"/>
      </w:pPr>
      <w:r>
        <w:rPr>
          <w:rStyle w:val="1"/>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5F39" w:rsidRDefault="00945F39">
      <w:pPr>
        <w:pStyle w:val="a4"/>
        <w:numPr>
          <w:ilvl w:val="0"/>
          <w:numId w:val="41"/>
        </w:numPr>
        <w:shd w:val="clear" w:color="auto" w:fill="auto"/>
        <w:tabs>
          <w:tab w:val="left" w:pos="1072"/>
        </w:tabs>
        <w:spacing w:after="0" w:line="317" w:lineRule="exact"/>
        <w:ind w:left="20" w:right="20" w:firstLine="620"/>
      </w:pPr>
      <w:r>
        <w:rPr>
          <w:rStyle w:val="1"/>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5F39" w:rsidRDefault="00945F39">
      <w:pPr>
        <w:pStyle w:val="a4"/>
        <w:numPr>
          <w:ilvl w:val="0"/>
          <w:numId w:val="41"/>
        </w:numPr>
        <w:shd w:val="clear" w:color="auto" w:fill="auto"/>
        <w:tabs>
          <w:tab w:val="left" w:pos="1072"/>
        </w:tabs>
        <w:spacing w:after="0" w:line="317" w:lineRule="exact"/>
        <w:ind w:left="20" w:right="20" w:firstLine="620"/>
      </w:pPr>
      <w:r>
        <w:rPr>
          <w:rStyle w:val="1"/>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5F39" w:rsidRDefault="00945F39">
      <w:pPr>
        <w:pStyle w:val="a4"/>
        <w:numPr>
          <w:ilvl w:val="0"/>
          <w:numId w:val="42"/>
        </w:numPr>
        <w:shd w:val="clear" w:color="auto" w:fill="auto"/>
        <w:tabs>
          <w:tab w:val="left" w:pos="1072"/>
        </w:tabs>
        <w:spacing w:after="0" w:line="317" w:lineRule="exact"/>
        <w:ind w:left="20" w:right="20" w:firstLine="620"/>
      </w:pPr>
      <w:r>
        <w:rPr>
          <w:rStyle w:val="1"/>
          <w:color w:val="000000"/>
        </w:rPr>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945F39" w:rsidRDefault="00945F39">
      <w:pPr>
        <w:pStyle w:val="a4"/>
        <w:numPr>
          <w:ilvl w:val="1"/>
          <w:numId w:val="42"/>
        </w:numPr>
        <w:shd w:val="clear" w:color="auto" w:fill="auto"/>
        <w:tabs>
          <w:tab w:val="left" w:pos="1072"/>
        </w:tabs>
        <w:spacing w:after="0" w:line="317" w:lineRule="exact"/>
        <w:ind w:left="20" w:right="20" w:firstLine="620"/>
      </w:pPr>
      <w:r>
        <w:rPr>
          <w:rStyle w:val="1"/>
          <w:color w:val="000000"/>
        </w:rPr>
        <w:t>Заявители могут обжаловать действия или бездействие должностных лиц (специалистов) в следующем порядке:</w:t>
      </w:r>
    </w:p>
    <w:p w:rsidR="00945F39" w:rsidRDefault="00945F39">
      <w:pPr>
        <w:pStyle w:val="a4"/>
        <w:numPr>
          <w:ilvl w:val="0"/>
          <w:numId w:val="4"/>
        </w:numPr>
        <w:shd w:val="clear" w:color="auto" w:fill="auto"/>
        <w:tabs>
          <w:tab w:val="left" w:pos="798"/>
        </w:tabs>
        <w:spacing w:after="0" w:line="317" w:lineRule="exact"/>
        <w:ind w:left="20" w:firstLine="620"/>
      </w:pPr>
      <w:r>
        <w:rPr>
          <w:rStyle w:val="1"/>
          <w:color w:val="000000"/>
        </w:rPr>
        <w:t>специалистов Отдела - начальнику Отдела;</w:t>
      </w:r>
    </w:p>
    <w:p w:rsidR="00945F39" w:rsidRDefault="00945F39">
      <w:pPr>
        <w:pStyle w:val="a4"/>
        <w:numPr>
          <w:ilvl w:val="0"/>
          <w:numId w:val="4"/>
        </w:numPr>
        <w:shd w:val="clear" w:color="auto" w:fill="auto"/>
        <w:tabs>
          <w:tab w:val="left" w:pos="798"/>
        </w:tabs>
        <w:spacing w:after="0" w:line="317" w:lineRule="exact"/>
        <w:ind w:left="20" w:firstLine="620"/>
      </w:pPr>
      <w:r>
        <w:rPr>
          <w:rStyle w:val="1"/>
          <w:color w:val="000000"/>
        </w:rPr>
        <w:t>специалистов МФЦ - директору МФЦ;</w:t>
      </w:r>
    </w:p>
    <w:p w:rsidR="00945F39" w:rsidRDefault="00945F39">
      <w:pPr>
        <w:pStyle w:val="a4"/>
        <w:shd w:val="clear" w:color="auto" w:fill="auto"/>
        <w:spacing w:after="0" w:line="317" w:lineRule="exact"/>
        <w:ind w:left="20" w:right="20" w:firstLine="1120"/>
        <w:jc w:val="left"/>
      </w:pPr>
      <w:r>
        <w:rPr>
          <w:rStyle w:val="1"/>
          <w:color w:val="000000"/>
        </w:rPr>
        <w:t>специалистов административного Отдела - начальнику административного Отдела;</w:t>
      </w:r>
    </w:p>
    <w:p w:rsidR="00945F39" w:rsidRDefault="00945F39">
      <w:pPr>
        <w:pStyle w:val="a4"/>
        <w:numPr>
          <w:ilvl w:val="0"/>
          <w:numId w:val="4"/>
        </w:numPr>
        <w:shd w:val="clear" w:color="auto" w:fill="auto"/>
        <w:tabs>
          <w:tab w:val="left" w:pos="798"/>
        </w:tabs>
        <w:spacing w:after="0" w:line="317" w:lineRule="exact"/>
        <w:ind w:left="20" w:right="20" w:firstLine="620"/>
      </w:pPr>
      <w:r>
        <w:rPr>
          <w:rStyle w:val="1"/>
          <w:color w:val="000000"/>
        </w:rPr>
        <w:t>начальника Отдела, директора МФЦ, начальника административного Отдела - главе Администрации.</w:t>
      </w:r>
    </w:p>
    <w:p w:rsidR="00945F39" w:rsidRDefault="00945F39">
      <w:pPr>
        <w:pStyle w:val="a4"/>
        <w:shd w:val="clear" w:color="auto" w:fill="auto"/>
        <w:spacing w:after="0" w:line="317" w:lineRule="exact"/>
        <w:ind w:left="20" w:right="20" w:firstLine="620"/>
      </w:pPr>
      <w:r>
        <w:rPr>
          <w:rStyle w:val="1"/>
          <w:color w:val="000000"/>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945F39" w:rsidRDefault="00945F39">
      <w:pPr>
        <w:pStyle w:val="a4"/>
        <w:numPr>
          <w:ilvl w:val="1"/>
          <w:numId w:val="42"/>
        </w:numPr>
        <w:shd w:val="clear" w:color="auto" w:fill="auto"/>
        <w:tabs>
          <w:tab w:val="left" w:pos="1072"/>
        </w:tabs>
        <w:spacing w:after="0" w:line="317" w:lineRule="exact"/>
        <w:ind w:left="20" w:firstLine="620"/>
      </w:pPr>
      <w:r>
        <w:rPr>
          <w:rStyle w:val="1"/>
          <w:color w:val="000000"/>
        </w:rPr>
        <w:t>Глава администрации проводит личный прием заявителей.</w:t>
      </w:r>
    </w:p>
    <w:p w:rsidR="00945F39" w:rsidRDefault="00945F39">
      <w:pPr>
        <w:pStyle w:val="a4"/>
        <w:shd w:val="clear" w:color="auto" w:fill="auto"/>
        <w:spacing w:after="0" w:line="317" w:lineRule="exact"/>
        <w:ind w:left="20" w:right="20" w:firstLine="620"/>
        <w:sectPr w:rsidR="00945F39">
          <w:pgSz w:w="11909" w:h="16838"/>
          <w:pgMar w:top="925" w:right="1133" w:bottom="1169" w:left="979" w:header="0" w:footer="3" w:gutter="0"/>
          <w:cols w:space="720"/>
          <w:noEndnote/>
          <w:docGrid w:linePitch="360"/>
        </w:sectPr>
      </w:pPr>
      <w:r>
        <w:rPr>
          <w:rStyle w:val="1"/>
          <w:color w:val="000000"/>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945F39" w:rsidRDefault="00945F39">
      <w:pPr>
        <w:pStyle w:val="a4"/>
        <w:shd w:val="clear" w:color="auto" w:fill="auto"/>
        <w:spacing w:after="0" w:line="317" w:lineRule="exact"/>
        <w:ind w:left="20" w:right="20" w:firstLine="540"/>
      </w:pPr>
      <w:r>
        <w:rPr>
          <w:rStyle w:val="1"/>
          <w:color w:val="000000"/>
        </w:rPr>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945F39" w:rsidRDefault="00945F39">
      <w:pPr>
        <w:pStyle w:val="a4"/>
        <w:numPr>
          <w:ilvl w:val="1"/>
          <w:numId w:val="42"/>
        </w:numPr>
        <w:shd w:val="clear" w:color="auto" w:fill="auto"/>
        <w:tabs>
          <w:tab w:val="left" w:pos="1049"/>
        </w:tabs>
        <w:spacing w:after="0" w:line="317" w:lineRule="exact"/>
        <w:ind w:left="20" w:right="20" w:firstLine="540"/>
      </w:pPr>
      <w:r>
        <w:rPr>
          <w:rStyle w:val="1"/>
          <w:color w:val="000000"/>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45F39" w:rsidRDefault="00945F39">
      <w:pPr>
        <w:pStyle w:val="a4"/>
        <w:numPr>
          <w:ilvl w:val="1"/>
          <w:numId w:val="42"/>
        </w:numPr>
        <w:shd w:val="clear" w:color="auto" w:fill="auto"/>
        <w:tabs>
          <w:tab w:val="left" w:pos="1412"/>
        </w:tabs>
        <w:spacing w:after="0" w:line="317" w:lineRule="exact"/>
        <w:ind w:left="20" w:right="20" w:firstLine="540"/>
      </w:pPr>
      <w:r>
        <w:rPr>
          <w:rStyle w:val="1"/>
          <w:color w:val="000000"/>
        </w:rPr>
        <w:t>По результатам рассмотрения жалобы Администрация, предоставляющая муниципальную услугу, принимает одно из следующих решений:</w:t>
      </w:r>
    </w:p>
    <w:p w:rsidR="00945F39" w:rsidRDefault="00945F39">
      <w:pPr>
        <w:pStyle w:val="a4"/>
        <w:numPr>
          <w:ilvl w:val="0"/>
          <w:numId w:val="43"/>
        </w:numPr>
        <w:shd w:val="clear" w:color="auto" w:fill="auto"/>
        <w:tabs>
          <w:tab w:val="left" w:pos="1049"/>
        </w:tabs>
        <w:spacing w:after="0" w:line="317" w:lineRule="exact"/>
        <w:ind w:left="20" w:right="20" w:firstLine="540"/>
      </w:pPr>
      <w:r>
        <w:rPr>
          <w:rStyle w:val="1"/>
          <w:color w:val="000000"/>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правовыми актами районного Совета депутатов Светлогорского района, а также в иных формах;</w:t>
      </w:r>
    </w:p>
    <w:p w:rsidR="00945F39" w:rsidRDefault="00945F39">
      <w:pPr>
        <w:pStyle w:val="a4"/>
        <w:numPr>
          <w:ilvl w:val="0"/>
          <w:numId w:val="43"/>
        </w:numPr>
        <w:shd w:val="clear" w:color="auto" w:fill="auto"/>
        <w:tabs>
          <w:tab w:val="left" w:pos="862"/>
        </w:tabs>
        <w:spacing w:after="0" w:line="317" w:lineRule="exact"/>
        <w:ind w:left="20" w:firstLine="540"/>
      </w:pPr>
      <w:r>
        <w:rPr>
          <w:rStyle w:val="1"/>
          <w:color w:val="000000"/>
        </w:rPr>
        <w:t>отказывает в удовлетворении жалобы.</w:t>
      </w:r>
    </w:p>
    <w:p w:rsidR="00945F39" w:rsidRDefault="00945F39">
      <w:pPr>
        <w:pStyle w:val="a4"/>
        <w:numPr>
          <w:ilvl w:val="0"/>
          <w:numId w:val="44"/>
        </w:numPr>
        <w:shd w:val="clear" w:color="auto" w:fill="auto"/>
        <w:tabs>
          <w:tab w:val="left" w:pos="1049"/>
        </w:tabs>
        <w:spacing w:after="0" w:line="317" w:lineRule="exact"/>
        <w:ind w:left="20" w:right="20" w:firstLine="540"/>
      </w:pPr>
      <w:r>
        <w:rPr>
          <w:rStyle w:val="1"/>
          <w:color w:val="000000"/>
        </w:rPr>
        <w:t>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F39" w:rsidRDefault="00945F39">
      <w:pPr>
        <w:pStyle w:val="a4"/>
        <w:numPr>
          <w:ilvl w:val="0"/>
          <w:numId w:val="44"/>
        </w:numPr>
        <w:shd w:val="clear" w:color="auto" w:fill="auto"/>
        <w:tabs>
          <w:tab w:val="left" w:pos="1263"/>
        </w:tabs>
        <w:spacing w:after="0" w:line="317" w:lineRule="exact"/>
        <w:ind w:left="20" w:right="20" w:firstLine="540"/>
      </w:pPr>
      <w:r>
        <w:rPr>
          <w:rStyle w:val="1"/>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 настоящего Административного регламента, незамедлительно направляет имеющиеся материалы в органы прокуратуры.</w:t>
      </w:r>
    </w:p>
    <w:p w:rsidR="00945F39" w:rsidRDefault="00CE7A32">
      <w:pPr>
        <w:framePr w:h="10589" w:wrap="notBeside" w:vAnchor="text" w:hAnchor="text" w:xAlign="center" w:y="1"/>
        <w:jc w:val="center"/>
        <w:rPr>
          <w:color w:val="auto"/>
          <w:sz w:val="2"/>
          <w:szCs w:val="2"/>
        </w:rPr>
      </w:pPr>
      <w:r>
        <w:rPr>
          <w:noProof/>
          <w:color w:val="auto"/>
          <w:sz w:val="2"/>
          <w:szCs w:val="2"/>
        </w:rPr>
        <w:lastRenderedPageBreak/>
        <w:drawing>
          <wp:inline distT="0" distB="0" distL="0" distR="0">
            <wp:extent cx="6219825" cy="67246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6724650"/>
                    </a:xfrm>
                    <a:prstGeom prst="rect">
                      <a:avLst/>
                    </a:prstGeom>
                    <a:noFill/>
                    <a:ln>
                      <a:noFill/>
                    </a:ln>
                  </pic:spPr>
                </pic:pic>
              </a:graphicData>
            </a:graphic>
          </wp:inline>
        </w:drawing>
      </w:r>
    </w:p>
    <w:p w:rsidR="00945F39" w:rsidRDefault="00945F39">
      <w:pPr>
        <w:rPr>
          <w:color w:val="auto"/>
          <w:sz w:val="2"/>
          <w:szCs w:val="2"/>
        </w:rPr>
      </w:pPr>
    </w:p>
    <w:p w:rsidR="00945F39" w:rsidRDefault="00945F39">
      <w:pPr>
        <w:rPr>
          <w:color w:val="auto"/>
          <w:sz w:val="2"/>
          <w:szCs w:val="2"/>
        </w:rPr>
        <w:sectPr w:rsidR="00945F39">
          <w:footerReference w:type="default" r:id="rId12"/>
          <w:pgSz w:w="11909" w:h="16838"/>
          <w:pgMar w:top="925" w:right="1133" w:bottom="1169" w:left="979" w:header="0" w:footer="3" w:gutter="0"/>
          <w:pgNumType w:start="31"/>
          <w:cols w:space="720"/>
          <w:noEndnote/>
          <w:titlePg/>
          <w:docGrid w:linePitch="360"/>
        </w:sectPr>
      </w:pPr>
    </w:p>
    <w:p w:rsidR="00945F39" w:rsidRDefault="00CE7A32">
      <w:pPr>
        <w:spacing w:line="360" w:lineRule="exact"/>
        <w:rPr>
          <w:color w:val="auto"/>
        </w:rPr>
      </w:pPr>
      <w:r>
        <w:rPr>
          <w:noProof/>
        </w:rPr>
        <w:lastRenderedPageBreak/>
        <w:drawing>
          <wp:anchor distT="0" distB="0" distL="63500" distR="63500" simplePos="0" relativeHeight="251661312" behindDoc="1" locked="0" layoutInCell="1" allowOverlap="1">
            <wp:simplePos x="0" y="0"/>
            <wp:positionH relativeFrom="margin">
              <wp:posOffset>64135</wp:posOffset>
            </wp:positionH>
            <wp:positionV relativeFrom="paragraph">
              <wp:posOffset>0</wp:posOffset>
            </wp:positionV>
            <wp:extent cx="6199505" cy="6663055"/>
            <wp:effectExtent l="0" t="0" r="0"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9505" cy="6663055"/>
                    </a:xfrm>
                    <a:prstGeom prst="rect">
                      <a:avLst/>
                    </a:prstGeom>
                    <a:noFill/>
                  </pic:spPr>
                </pic:pic>
              </a:graphicData>
            </a:graphic>
            <wp14:sizeRelH relativeFrom="page">
              <wp14:pctWidth>0</wp14:pctWidth>
            </wp14:sizeRelH>
            <wp14:sizeRelV relativeFrom="page">
              <wp14:pctHeight>0</wp14:pctHeight>
            </wp14:sizeRelV>
          </wp:anchor>
        </w:drawing>
      </w: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405" w:lineRule="exact"/>
        <w:rPr>
          <w:color w:val="auto"/>
        </w:rPr>
      </w:pPr>
    </w:p>
    <w:p w:rsidR="00945F39" w:rsidRDefault="00945F39">
      <w:pPr>
        <w:rPr>
          <w:color w:val="auto"/>
          <w:sz w:val="2"/>
          <w:szCs w:val="2"/>
        </w:rPr>
        <w:sectPr w:rsidR="00945F39">
          <w:footerReference w:type="default" r:id="rId14"/>
          <w:pgSz w:w="11909" w:h="16838"/>
          <w:pgMar w:top="3147" w:right="974" w:bottom="3147" w:left="974" w:header="0" w:footer="3" w:gutter="0"/>
          <w:pgNumType w:start="32"/>
          <w:cols w:space="720"/>
          <w:noEndnote/>
          <w:docGrid w:linePitch="360"/>
        </w:sectPr>
      </w:pPr>
    </w:p>
    <w:p w:rsidR="00945F39" w:rsidRDefault="00945F39">
      <w:pPr>
        <w:pStyle w:val="a4"/>
        <w:shd w:val="clear" w:color="auto" w:fill="auto"/>
        <w:spacing w:after="0" w:line="322" w:lineRule="exact"/>
        <w:ind w:left="5820" w:firstLine="0"/>
        <w:jc w:val="left"/>
      </w:pPr>
      <w:r>
        <w:rPr>
          <w:rStyle w:val="1"/>
          <w:color w:val="000000"/>
        </w:rPr>
        <w:lastRenderedPageBreak/>
        <w:t>Приложение № 3</w:t>
      </w:r>
    </w:p>
    <w:p w:rsidR="00945F39" w:rsidRDefault="00945F39">
      <w:pPr>
        <w:pStyle w:val="a4"/>
        <w:shd w:val="clear" w:color="auto" w:fill="auto"/>
        <w:spacing w:after="0" w:line="322" w:lineRule="exact"/>
        <w:ind w:left="860" w:right="660" w:firstLine="0"/>
        <w:jc w:val="right"/>
      </w:pPr>
      <w:r>
        <w:rPr>
          <w:rStyle w:val="1"/>
          <w:color w:val="000000"/>
        </w:rPr>
        <w:t>к Административному регламенту Порядок прохождения документов (технологическая карта) при предоставлении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bl>
      <w:tblPr>
        <w:tblW w:w="0" w:type="auto"/>
        <w:jc w:val="center"/>
        <w:tblLayout w:type="fixed"/>
        <w:tblCellMar>
          <w:left w:w="0" w:type="dxa"/>
          <w:right w:w="0" w:type="dxa"/>
        </w:tblCellMar>
        <w:tblLook w:val="0000" w:firstRow="0" w:lastRow="0" w:firstColumn="0" w:lastColumn="0" w:noHBand="0" w:noVBand="0"/>
      </w:tblPr>
      <w:tblGrid>
        <w:gridCol w:w="437"/>
        <w:gridCol w:w="2688"/>
        <w:gridCol w:w="2693"/>
        <w:gridCol w:w="1843"/>
        <w:gridCol w:w="2717"/>
      </w:tblGrid>
      <w:tr w:rsidR="00945F39">
        <w:tblPrEx>
          <w:tblCellMar>
            <w:top w:w="0" w:type="dxa"/>
            <w:left w:w="0" w:type="dxa"/>
            <w:bottom w:w="0" w:type="dxa"/>
            <w:right w:w="0" w:type="dxa"/>
          </w:tblCellMar>
        </w:tblPrEx>
        <w:trPr>
          <w:trHeight w:hRule="exact" w:val="1152"/>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60" w:line="210" w:lineRule="exact"/>
              <w:ind w:left="120" w:firstLine="0"/>
              <w:jc w:val="left"/>
            </w:pPr>
            <w:r>
              <w:rPr>
                <w:rStyle w:val="Bodytext10"/>
                <w:color w:val="000000"/>
              </w:rPr>
              <w:t>№</w:t>
            </w:r>
          </w:p>
          <w:p w:rsidR="00945F39" w:rsidRDefault="00945F39">
            <w:pPr>
              <w:pStyle w:val="a4"/>
              <w:framePr w:w="10378" w:wrap="notBeside" w:vAnchor="text" w:hAnchor="text" w:xAlign="center" w:y="1"/>
              <w:shd w:val="clear" w:color="auto" w:fill="auto"/>
              <w:spacing w:before="60" w:after="0" w:line="210" w:lineRule="exact"/>
              <w:ind w:left="120" w:firstLine="0"/>
              <w:jc w:val="left"/>
            </w:pPr>
            <w:r>
              <w:rPr>
                <w:rStyle w:val="Bodytext10"/>
                <w:color w:val="000000"/>
              </w:rPr>
              <w:t>п/п</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firstLine="0"/>
              <w:jc w:val="center"/>
            </w:pPr>
            <w:r>
              <w:rPr>
                <w:rStyle w:val="Bodytext10"/>
                <w:color w:val="000000"/>
              </w:rPr>
              <w:t>Процедура</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firstLine="0"/>
              <w:jc w:val="center"/>
            </w:pPr>
            <w:r>
              <w:rPr>
                <w:rStyle w:val="Bodytext10"/>
                <w:color w:val="000000"/>
              </w:rPr>
              <w:t>Участники</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180" w:firstLine="0"/>
              <w:jc w:val="left"/>
            </w:pPr>
            <w:r>
              <w:rPr>
                <w:rStyle w:val="Bodytext10"/>
                <w:color w:val="000000"/>
              </w:rPr>
              <w:t>Длительность</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74" w:lineRule="exact"/>
              <w:ind w:firstLine="0"/>
              <w:jc w:val="center"/>
            </w:pPr>
            <w:r>
              <w:rPr>
                <w:rStyle w:val="Bodytext10"/>
                <w:color w:val="000000"/>
              </w:rPr>
              <w:t>День с момента начала исполнения Административного регламента</w:t>
            </w:r>
          </w:p>
        </w:tc>
      </w:tr>
      <w:tr w:rsidR="00945F39">
        <w:tblPrEx>
          <w:tblCellMar>
            <w:top w:w="0" w:type="dxa"/>
            <w:left w:w="0" w:type="dxa"/>
            <w:bottom w:w="0" w:type="dxa"/>
            <w:right w:w="0" w:type="dxa"/>
          </w:tblCellMar>
        </w:tblPrEx>
        <w:trPr>
          <w:trHeight w:hRule="exact" w:val="1114"/>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120" w:firstLine="0"/>
              <w:jc w:val="left"/>
            </w:pPr>
            <w:r>
              <w:rPr>
                <w:rStyle w:val="BodytextMSGothic"/>
                <w:noProof w:val="0"/>
                <w:color w:val="000000"/>
              </w:rPr>
              <w:t>1</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8" w:lineRule="exact"/>
              <w:ind w:left="100" w:firstLine="0"/>
              <w:jc w:val="left"/>
            </w:pPr>
            <w:r>
              <w:rPr>
                <w:rStyle w:val="Bodytext10"/>
                <w:color w:val="000000"/>
              </w:rPr>
              <w:t>Приём и регистрация заявления</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Специалист МФЦ, специалист административного Отдела</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30 минут</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1-й рабочий день</w:t>
            </w:r>
          </w:p>
        </w:tc>
      </w:tr>
      <w:tr w:rsidR="00945F39">
        <w:tblPrEx>
          <w:tblCellMar>
            <w:top w:w="0" w:type="dxa"/>
            <w:left w:w="0" w:type="dxa"/>
            <w:bottom w:w="0" w:type="dxa"/>
            <w:right w:w="0" w:type="dxa"/>
          </w:tblCellMar>
        </w:tblPrEx>
        <w:trPr>
          <w:trHeight w:hRule="exact" w:val="2179"/>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20" w:lineRule="exact"/>
              <w:ind w:left="120" w:firstLine="0"/>
              <w:jc w:val="left"/>
            </w:pPr>
            <w:r>
              <w:rPr>
                <w:rStyle w:val="Bodytext11pt"/>
                <w:noProof w:val="0"/>
                <w:color w:val="000000"/>
              </w:rPr>
              <w:t>2</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64" w:lineRule="exact"/>
              <w:ind w:left="100" w:firstLine="0"/>
              <w:jc w:val="left"/>
            </w:pPr>
            <w:r>
              <w:rPr>
                <w:rStyle w:val="Bodytext10"/>
                <w:color w:val="000000"/>
              </w:rPr>
              <w:t>Передача заявления начальнику Отдела</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69" w:lineRule="exact"/>
              <w:ind w:left="80" w:firstLine="0"/>
              <w:jc w:val="left"/>
            </w:pPr>
            <w:r>
              <w:rPr>
                <w:rStyle w:val="Bodytext10"/>
                <w:color w:val="000000"/>
              </w:rPr>
              <w:t>Специалист МФЦ, специалист административного Отдела,</w:t>
            </w:r>
          </w:p>
          <w:p w:rsidR="00945F39" w:rsidRDefault="00945F39">
            <w:pPr>
              <w:pStyle w:val="a4"/>
              <w:framePr w:w="10378" w:wrap="notBeside" w:vAnchor="text" w:hAnchor="text" w:xAlign="center" w:y="1"/>
              <w:shd w:val="clear" w:color="auto" w:fill="auto"/>
              <w:spacing w:after="0" w:line="269" w:lineRule="exact"/>
              <w:ind w:left="80" w:firstLine="0"/>
              <w:jc w:val="left"/>
            </w:pPr>
            <w:r>
              <w:rPr>
                <w:rStyle w:val="Bodytext10"/>
                <w:color w:val="000000"/>
              </w:rPr>
              <w:t>Начальник Отдела</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10 минут</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69" w:lineRule="exact"/>
              <w:ind w:left="80" w:firstLine="0"/>
              <w:jc w:val="left"/>
            </w:pPr>
            <w:r>
              <w:rPr>
                <w:rStyle w:val="Bodytext10"/>
                <w:color w:val="000000"/>
              </w:rPr>
              <w:t>1-й рабочий день с момента регистрации заявления или не позднее 10 часов следующего рабочего дня, если заявление поступило после 17 часов</w:t>
            </w:r>
          </w:p>
        </w:tc>
      </w:tr>
      <w:tr w:rsidR="00945F39">
        <w:tblPrEx>
          <w:tblCellMar>
            <w:top w:w="0" w:type="dxa"/>
            <w:left w:w="0" w:type="dxa"/>
            <w:bottom w:w="0" w:type="dxa"/>
            <w:right w:w="0" w:type="dxa"/>
          </w:tblCellMar>
        </w:tblPrEx>
        <w:trPr>
          <w:trHeight w:hRule="exact" w:val="1397"/>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40" w:lineRule="exact"/>
              <w:ind w:left="120" w:firstLine="0"/>
              <w:jc w:val="left"/>
            </w:pPr>
            <w:r>
              <w:rPr>
                <w:rStyle w:val="Bodytext12pt"/>
                <w:noProof w:val="0"/>
                <w:color w:val="000000"/>
              </w:rPr>
              <w:t>3</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4" w:lineRule="exact"/>
              <w:ind w:left="100" w:firstLine="0"/>
              <w:jc w:val="left"/>
            </w:pPr>
            <w:r>
              <w:rPr>
                <w:rStyle w:val="Bodytext10"/>
                <w:color w:val="000000"/>
              </w:rPr>
              <w:t>Рассмотрение начальником Отдела заявления и назначение ответственного исполнителя</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Начальник Отдела</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ЗОминут</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2-й рабочий день</w:t>
            </w:r>
          </w:p>
        </w:tc>
      </w:tr>
      <w:tr w:rsidR="00945F39">
        <w:tblPrEx>
          <w:tblCellMar>
            <w:top w:w="0" w:type="dxa"/>
            <w:left w:w="0" w:type="dxa"/>
            <w:bottom w:w="0" w:type="dxa"/>
            <w:right w:w="0" w:type="dxa"/>
          </w:tblCellMar>
        </w:tblPrEx>
        <w:trPr>
          <w:trHeight w:hRule="exact" w:val="1373"/>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120" w:firstLine="0"/>
              <w:jc w:val="left"/>
            </w:pPr>
            <w:r>
              <w:rPr>
                <w:rStyle w:val="Bodytext10"/>
                <w:color w:val="000000"/>
              </w:rPr>
              <w:t>4</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69" w:lineRule="exact"/>
              <w:ind w:left="100" w:firstLine="0"/>
              <w:jc w:val="left"/>
            </w:pPr>
            <w:r>
              <w:rPr>
                <w:rStyle w:val="Bodytext10"/>
                <w:color w:val="000000"/>
              </w:rPr>
              <w:t>Рассмотрение заявления, подготовка запросов и проекта ответа</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69" w:lineRule="exact"/>
              <w:ind w:left="80" w:firstLine="0"/>
              <w:jc w:val="left"/>
            </w:pPr>
            <w:r>
              <w:rPr>
                <w:rStyle w:val="Bodytext10"/>
                <w:color w:val="000000"/>
              </w:rPr>
              <w:t>Специалист Отдела, ответственный за предоставление муниципальной услуги</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 часа</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 рабочих дня</w:t>
            </w:r>
          </w:p>
        </w:tc>
      </w:tr>
      <w:tr w:rsidR="00945F39">
        <w:tblPrEx>
          <w:tblCellMar>
            <w:top w:w="0" w:type="dxa"/>
            <w:left w:w="0" w:type="dxa"/>
            <w:bottom w:w="0" w:type="dxa"/>
            <w:right w:w="0" w:type="dxa"/>
          </w:tblCellMar>
        </w:tblPrEx>
        <w:trPr>
          <w:trHeight w:hRule="exact" w:val="840"/>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120" w:firstLine="0"/>
              <w:jc w:val="left"/>
            </w:pPr>
            <w:r>
              <w:rPr>
                <w:rStyle w:val="Bodytext10"/>
                <w:color w:val="000000"/>
              </w:rPr>
              <w:t>5</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8" w:lineRule="exact"/>
              <w:ind w:left="100" w:firstLine="0"/>
              <w:jc w:val="left"/>
            </w:pPr>
            <w:r>
              <w:rPr>
                <w:rStyle w:val="Bodytext10"/>
                <w:color w:val="000000"/>
              </w:rPr>
              <w:t>Визирование проекта ответа начальником</w:t>
            </w:r>
          </w:p>
          <w:p w:rsidR="00945F39" w:rsidRDefault="00945F39">
            <w:pPr>
              <w:pStyle w:val="a4"/>
              <w:framePr w:w="10378" w:wrap="notBeside" w:vAnchor="text" w:hAnchor="text" w:xAlign="center" w:y="1"/>
              <w:shd w:val="clear" w:color="auto" w:fill="auto"/>
              <w:spacing w:after="0" w:line="278" w:lineRule="exact"/>
              <w:ind w:left="100" w:firstLine="0"/>
              <w:jc w:val="left"/>
            </w:pPr>
            <w:r>
              <w:rPr>
                <w:rStyle w:val="Bodytext10"/>
                <w:color w:val="000000"/>
              </w:rPr>
              <w:t>Отдела</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Начальник Отдела</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 часа</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2-й рабочий день</w:t>
            </w:r>
          </w:p>
        </w:tc>
      </w:tr>
      <w:tr w:rsidR="00945F39">
        <w:tblPrEx>
          <w:tblCellMar>
            <w:top w:w="0" w:type="dxa"/>
            <w:left w:w="0" w:type="dxa"/>
            <w:bottom w:w="0" w:type="dxa"/>
            <w:right w:w="0" w:type="dxa"/>
          </w:tblCellMar>
        </w:tblPrEx>
        <w:trPr>
          <w:trHeight w:hRule="exact" w:val="634"/>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30" w:lineRule="exact"/>
              <w:ind w:left="120" w:firstLine="0"/>
              <w:jc w:val="left"/>
            </w:pPr>
            <w:r>
              <w:rPr>
                <w:rStyle w:val="Bodytext11"/>
                <w:noProof w:val="0"/>
                <w:color w:val="000000"/>
              </w:rPr>
              <w:t>6</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4" w:lineRule="exact"/>
              <w:ind w:left="100" w:firstLine="0"/>
              <w:jc w:val="left"/>
            </w:pPr>
            <w:r>
              <w:rPr>
                <w:rStyle w:val="Bodytext10"/>
                <w:color w:val="000000"/>
              </w:rPr>
              <w:t>Подписание ответа главой Администрации</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firstLine="0"/>
              <w:jc w:val="center"/>
            </w:pPr>
            <w:r>
              <w:rPr>
                <w:rStyle w:val="Bodytext10"/>
                <w:color w:val="000000"/>
              </w:rPr>
              <w:t>Глава Администрации</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20 минут</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2-й рабочий день</w:t>
            </w:r>
          </w:p>
        </w:tc>
      </w:tr>
      <w:tr w:rsidR="00945F39">
        <w:tblPrEx>
          <w:tblCellMar>
            <w:top w:w="0" w:type="dxa"/>
            <w:left w:w="0" w:type="dxa"/>
            <w:bottom w:w="0" w:type="dxa"/>
            <w:right w:w="0" w:type="dxa"/>
          </w:tblCellMar>
        </w:tblPrEx>
        <w:trPr>
          <w:trHeight w:hRule="exact" w:val="1670"/>
          <w:jc w:val="center"/>
        </w:trPr>
        <w:tc>
          <w:tcPr>
            <w:tcW w:w="437"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120" w:firstLine="0"/>
              <w:jc w:val="left"/>
            </w:pPr>
            <w:r>
              <w:rPr>
                <w:rStyle w:val="Bodytext10"/>
                <w:color w:val="000000"/>
              </w:rPr>
              <w:t>7</w:t>
            </w:r>
          </w:p>
        </w:tc>
        <w:tc>
          <w:tcPr>
            <w:tcW w:w="2688"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firstLine="0"/>
              <w:jc w:val="center"/>
            </w:pPr>
            <w:r>
              <w:rPr>
                <w:rStyle w:val="Bodytext10"/>
                <w:color w:val="000000"/>
              </w:rPr>
              <w:t>Регистрация ответа</w:t>
            </w:r>
          </w:p>
        </w:tc>
        <w:tc>
          <w:tcPr>
            <w:tcW w:w="269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Начальник</w:t>
            </w:r>
          </w:p>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административного</w:t>
            </w:r>
          </w:p>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Отдела,</w:t>
            </w:r>
          </w:p>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специалист</w:t>
            </w:r>
          </w:p>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административного</w:t>
            </w:r>
          </w:p>
          <w:p w:rsidR="00945F39" w:rsidRDefault="00945F39">
            <w:pPr>
              <w:pStyle w:val="a4"/>
              <w:framePr w:w="10378" w:wrap="notBeside" w:vAnchor="text" w:hAnchor="text" w:xAlign="center" w:y="1"/>
              <w:shd w:val="clear" w:color="auto" w:fill="auto"/>
              <w:spacing w:after="0" w:line="274" w:lineRule="exact"/>
              <w:ind w:left="80" w:firstLine="0"/>
              <w:jc w:val="left"/>
            </w:pPr>
            <w:r>
              <w:rPr>
                <w:rStyle w:val="Bodytext10"/>
                <w:color w:val="000000"/>
              </w:rPr>
              <w:t>Отдела</w:t>
            </w:r>
          </w:p>
        </w:tc>
        <w:tc>
          <w:tcPr>
            <w:tcW w:w="1843" w:type="dxa"/>
            <w:tcBorders>
              <w:top w:val="single" w:sz="4" w:space="0" w:color="auto"/>
              <w:left w:val="single" w:sz="4" w:space="0" w:color="auto"/>
              <w:bottom w:val="nil"/>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10 минут</w:t>
            </w:r>
          </w:p>
        </w:tc>
        <w:tc>
          <w:tcPr>
            <w:tcW w:w="2717" w:type="dxa"/>
            <w:tcBorders>
              <w:top w:val="single" w:sz="4" w:space="0" w:color="auto"/>
              <w:left w:val="single" w:sz="4" w:space="0" w:color="auto"/>
              <w:bottom w:val="nil"/>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2-й рабочий день</w:t>
            </w:r>
          </w:p>
        </w:tc>
      </w:tr>
      <w:tr w:rsidR="00945F39">
        <w:tblPrEx>
          <w:tblCellMar>
            <w:top w:w="0" w:type="dxa"/>
            <w:left w:w="0" w:type="dxa"/>
            <w:bottom w:w="0" w:type="dxa"/>
            <w:right w:w="0" w:type="dxa"/>
          </w:tblCellMar>
        </w:tblPrEx>
        <w:trPr>
          <w:trHeight w:hRule="exact" w:val="1128"/>
          <w:jc w:val="center"/>
        </w:trPr>
        <w:tc>
          <w:tcPr>
            <w:tcW w:w="437" w:type="dxa"/>
            <w:tcBorders>
              <w:top w:val="single" w:sz="4" w:space="0" w:color="auto"/>
              <w:left w:val="single" w:sz="4" w:space="0" w:color="auto"/>
              <w:bottom w:val="single" w:sz="4" w:space="0" w:color="auto"/>
              <w:right w:val="nil"/>
            </w:tcBorders>
            <w:shd w:val="clear" w:color="auto" w:fill="FFFFFF"/>
          </w:tcPr>
          <w:p w:rsidR="00945F39" w:rsidRDefault="00945F39">
            <w:pPr>
              <w:pStyle w:val="a4"/>
              <w:framePr w:w="10378" w:wrap="notBeside" w:vAnchor="text" w:hAnchor="text" w:xAlign="center" w:y="1"/>
              <w:shd w:val="clear" w:color="auto" w:fill="auto"/>
              <w:spacing w:after="0" w:line="230" w:lineRule="exact"/>
              <w:ind w:left="120" w:firstLine="0"/>
              <w:jc w:val="left"/>
            </w:pPr>
            <w:r>
              <w:rPr>
                <w:rStyle w:val="Bodytext111"/>
                <w:noProof w:val="0"/>
                <w:color w:val="000000"/>
              </w:rPr>
              <w:t>8</w:t>
            </w:r>
          </w:p>
        </w:tc>
        <w:tc>
          <w:tcPr>
            <w:tcW w:w="2688" w:type="dxa"/>
            <w:tcBorders>
              <w:top w:val="single" w:sz="4" w:space="0" w:color="auto"/>
              <w:left w:val="single" w:sz="4" w:space="0" w:color="auto"/>
              <w:bottom w:val="single" w:sz="4" w:space="0" w:color="auto"/>
              <w:right w:val="nil"/>
            </w:tcBorders>
            <w:shd w:val="clear" w:color="auto" w:fill="FFFFFF"/>
          </w:tcPr>
          <w:p w:rsidR="00945F39" w:rsidRDefault="00945F39">
            <w:pPr>
              <w:pStyle w:val="a4"/>
              <w:framePr w:w="10378" w:wrap="notBeside" w:vAnchor="text" w:hAnchor="text" w:xAlign="center" w:y="1"/>
              <w:shd w:val="clear" w:color="auto" w:fill="auto"/>
              <w:spacing w:after="0" w:line="274" w:lineRule="exact"/>
              <w:ind w:left="100" w:firstLine="0"/>
              <w:jc w:val="left"/>
            </w:pPr>
            <w:r>
              <w:rPr>
                <w:rStyle w:val="Bodytext10"/>
                <w:color w:val="000000"/>
              </w:rPr>
              <w:t>Выдача (направление) ответа Заявителю</w:t>
            </w:r>
          </w:p>
        </w:tc>
        <w:tc>
          <w:tcPr>
            <w:tcW w:w="2693" w:type="dxa"/>
            <w:tcBorders>
              <w:top w:val="single" w:sz="4" w:space="0" w:color="auto"/>
              <w:left w:val="single" w:sz="4" w:space="0" w:color="auto"/>
              <w:bottom w:val="single" w:sz="4" w:space="0" w:color="auto"/>
              <w:right w:val="nil"/>
            </w:tcBorders>
            <w:shd w:val="clear" w:color="auto" w:fill="FFFFFF"/>
          </w:tcPr>
          <w:p w:rsidR="00945F39" w:rsidRDefault="00945F39">
            <w:pPr>
              <w:pStyle w:val="a4"/>
              <w:framePr w:w="10378" w:wrap="notBeside" w:vAnchor="text" w:hAnchor="text" w:xAlign="center" w:y="1"/>
              <w:shd w:val="clear" w:color="auto" w:fill="auto"/>
              <w:spacing w:after="0" w:line="269" w:lineRule="exact"/>
              <w:ind w:left="80" w:firstLine="0"/>
              <w:jc w:val="left"/>
            </w:pPr>
            <w:r>
              <w:rPr>
                <w:rStyle w:val="Bodytext10"/>
                <w:color w:val="000000"/>
              </w:rPr>
              <w:t>Специалист МФЦ, специалист административного Отдела</w:t>
            </w:r>
          </w:p>
        </w:tc>
        <w:tc>
          <w:tcPr>
            <w:tcW w:w="1843" w:type="dxa"/>
            <w:tcBorders>
              <w:top w:val="single" w:sz="4" w:space="0" w:color="auto"/>
              <w:left w:val="single" w:sz="4" w:space="0" w:color="auto"/>
              <w:bottom w:val="single" w:sz="4" w:space="0" w:color="auto"/>
              <w:right w:val="nil"/>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15 минут</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945F39" w:rsidRDefault="00945F39">
            <w:pPr>
              <w:pStyle w:val="a4"/>
              <w:framePr w:w="10378" w:wrap="notBeside" w:vAnchor="text" w:hAnchor="text" w:xAlign="center" w:y="1"/>
              <w:shd w:val="clear" w:color="auto" w:fill="auto"/>
              <w:spacing w:after="0" w:line="210" w:lineRule="exact"/>
              <w:ind w:left="80" w:firstLine="0"/>
              <w:jc w:val="left"/>
            </w:pPr>
            <w:r>
              <w:rPr>
                <w:rStyle w:val="Bodytext10"/>
                <w:color w:val="000000"/>
              </w:rPr>
              <w:t>3-й день</w:t>
            </w:r>
          </w:p>
        </w:tc>
      </w:tr>
    </w:tbl>
    <w:p w:rsidR="00945F39" w:rsidRDefault="00945F39">
      <w:pPr>
        <w:rPr>
          <w:color w:val="auto"/>
          <w:sz w:val="2"/>
          <w:szCs w:val="2"/>
        </w:rPr>
      </w:pPr>
    </w:p>
    <w:p w:rsidR="00945F39" w:rsidRDefault="00945F39">
      <w:pPr>
        <w:pStyle w:val="a4"/>
        <w:shd w:val="clear" w:color="auto" w:fill="auto"/>
        <w:spacing w:after="0" w:line="250" w:lineRule="exact"/>
        <w:ind w:left="860" w:firstLine="0"/>
        <w:jc w:val="left"/>
        <w:sectPr w:rsidR="00945F39">
          <w:pgSz w:w="11909" w:h="16838"/>
          <w:pgMar w:top="1197" w:right="619" w:bottom="1197" w:left="619" w:header="0" w:footer="3" w:gutter="0"/>
          <w:cols w:space="720"/>
          <w:noEndnote/>
          <w:docGrid w:linePitch="360"/>
        </w:sectPr>
      </w:pPr>
      <w:r>
        <w:rPr>
          <w:rStyle w:val="1"/>
          <w:color w:val="000000"/>
        </w:rPr>
        <w:t>Всего: 3 рабочих дня.</w:t>
      </w:r>
    </w:p>
    <w:p w:rsidR="00945F39" w:rsidRDefault="00CE7A32">
      <w:pPr>
        <w:spacing w:line="360" w:lineRule="exact"/>
        <w:rPr>
          <w:color w:val="auto"/>
        </w:rPr>
      </w:pPr>
      <w:r>
        <w:rPr>
          <w:noProof/>
        </w:rPr>
        <w:lastRenderedPageBreak/>
        <w:drawing>
          <wp:anchor distT="0" distB="0" distL="63500" distR="63500" simplePos="0" relativeHeight="251662336" behindDoc="1" locked="0" layoutInCell="1" allowOverlap="1">
            <wp:simplePos x="0" y="0"/>
            <wp:positionH relativeFrom="margin">
              <wp:posOffset>635</wp:posOffset>
            </wp:positionH>
            <wp:positionV relativeFrom="paragraph">
              <wp:posOffset>0</wp:posOffset>
            </wp:positionV>
            <wp:extent cx="6443345" cy="89731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3345" cy="8973185"/>
                    </a:xfrm>
                    <a:prstGeom prst="rect">
                      <a:avLst/>
                    </a:prstGeom>
                    <a:noFill/>
                  </pic:spPr>
                </pic:pic>
              </a:graphicData>
            </a:graphic>
            <wp14:sizeRelH relativeFrom="page">
              <wp14:pctWidth>0</wp14:pctWidth>
            </wp14:sizeRelH>
            <wp14:sizeRelV relativeFrom="page">
              <wp14:pctHeight>0</wp14:pctHeight>
            </wp14:sizeRelV>
          </wp:anchor>
        </w:drawing>
      </w: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438" w:lineRule="exact"/>
        <w:rPr>
          <w:color w:val="auto"/>
        </w:rPr>
      </w:pPr>
    </w:p>
    <w:p w:rsidR="00945F39" w:rsidRDefault="00945F39">
      <w:pPr>
        <w:rPr>
          <w:color w:val="auto"/>
          <w:sz w:val="2"/>
          <w:szCs w:val="2"/>
        </w:rPr>
        <w:sectPr w:rsidR="00945F39">
          <w:pgSz w:w="11909" w:h="16838"/>
          <w:pgMar w:top="1331" w:right="881" w:bottom="1331" w:left="881" w:header="0" w:footer="3" w:gutter="0"/>
          <w:cols w:space="720"/>
          <w:noEndnote/>
          <w:docGrid w:linePitch="360"/>
        </w:sectPr>
      </w:pPr>
    </w:p>
    <w:p w:rsidR="00945F39" w:rsidRDefault="00CE7A32">
      <w:pPr>
        <w:spacing w:line="360" w:lineRule="exact"/>
        <w:rPr>
          <w:color w:val="auto"/>
        </w:rPr>
      </w:pPr>
      <w:r>
        <w:rPr>
          <w:noProof/>
        </w:rPr>
        <w:lastRenderedPageBreak/>
        <w:drawing>
          <wp:anchor distT="0" distB="0" distL="63500" distR="63500" simplePos="0" relativeHeight="251663360" behindDoc="1" locked="0" layoutInCell="1" allowOverlap="1">
            <wp:simplePos x="0" y="0"/>
            <wp:positionH relativeFrom="margin">
              <wp:posOffset>635</wp:posOffset>
            </wp:positionH>
            <wp:positionV relativeFrom="paragraph">
              <wp:posOffset>0</wp:posOffset>
            </wp:positionV>
            <wp:extent cx="6351905" cy="9058910"/>
            <wp:effectExtent l="0" t="0" r="0"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1905" cy="9058910"/>
                    </a:xfrm>
                    <a:prstGeom prst="rect">
                      <a:avLst/>
                    </a:prstGeom>
                    <a:noFill/>
                  </pic:spPr>
                </pic:pic>
              </a:graphicData>
            </a:graphic>
            <wp14:sizeRelH relativeFrom="page">
              <wp14:pctWidth>0</wp14:pctWidth>
            </wp14:sizeRelH>
            <wp14:sizeRelV relativeFrom="page">
              <wp14:pctHeight>0</wp14:pctHeight>
            </wp14:sizeRelV>
          </wp:anchor>
        </w:drawing>
      </w: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573" w:lineRule="exact"/>
        <w:rPr>
          <w:color w:val="auto"/>
        </w:rPr>
      </w:pPr>
    </w:p>
    <w:p w:rsidR="00945F39" w:rsidRDefault="00945F39">
      <w:pPr>
        <w:rPr>
          <w:color w:val="auto"/>
          <w:sz w:val="2"/>
          <w:szCs w:val="2"/>
        </w:rPr>
        <w:sectPr w:rsidR="00945F39">
          <w:pgSz w:w="11909" w:h="16838"/>
          <w:pgMar w:top="1263" w:right="955" w:bottom="1263" w:left="955" w:header="0" w:footer="3" w:gutter="0"/>
          <w:pgNumType w:start="5"/>
          <w:cols w:space="720"/>
          <w:noEndnote/>
          <w:docGrid w:linePitch="360"/>
        </w:sectPr>
      </w:pPr>
    </w:p>
    <w:p w:rsidR="00945F39" w:rsidRDefault="00CE7A32">
      <w:pPr>
        <w:spacing w:line="360" w:lineRule="exact"/>
        <w:rPr>
          <w:color w:val="auto"/>
        </w:rPr>
      </w:pPr>
      <w:r>
        <w:rPr>
          <w:noProof/>
        </w:rPr>
        <w:lastRenderedPageBreak/>
        <w:drawing>
          <wp:anchor distT="0" distB="0" distL="63500" distR="63500" simplePos="0" relativeHeight="251664384" behindDoc="1" locked="0" layoutInCell="1" allowOverlap="1">
            <wp:simplePos x="0" y="0"/>
            <wp:positionH relativeFrom="margin">
              <wp:posOffset>635</wp:posOffset>
            </wp:positionH>
            <wp:positionV relativeFrom="paragraph">
              <wp:posOffset>0</wp:posOffset>
            </wp:positionV>
            <wp:extent cx="6333490" cy="7992110"/>
            <wp:effectExtent l="0" t="0" r="0"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3490" cy="7992110"/>
                    </a:xfrm>
                    <a:prstGeom prst="rect">
                      <a:avLst/>
                    </a:prstGeom>
                    <a:noFill/>
                  </pic:spPr>
                </pic:pic>
              </a:graphicData>
            </a:graphic>
            <wp14:sizeRelH relativeFrom="page">
              <wp14:pctWidth>0</wp14:pctWidth>
            </wp14:sizeRelH>
            <wp14:sizeRelV relativeFrom="page">
              <wp14:pctHeight>0</wp14:pctHeight>
            </wp14:sizeRelV>
          </wp:anchor>
        </w:drawing>
      </w: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698" w:lineRule="exact"/>
        <w:rPr>
          <w:color w:val="auto"/>
        </w:rPr>
      </w:pPr>
    </w:p>
    <w:p w:rsidR="00945F39" w:rsidRDefault="00945F39">
      <w:pPr>
        <w:rPr>
          <w:color w:val="auto"/>
          <w:sz w:val="2"/>
          <w:szCs w:val="2"/>
        </w:rPr>
        <w:sectPr w:rsidR="00945F39">
          <w:pgSz w:w="11909" w:h="16838"/>
          <w:pgMar w:top="2101" w:right="969" w:bottom="2101" w:left="969" w:header="0" w:footer="3" w:gutter="0"/>
          <w:cols w:space="720"/>
          <w:noEndnote/>
          <w:docGrid w:linePitch="360"/>
        </w:sectPr>
      </w:pPr>
    </w:p>
    <w:p w:rsidR="00945F39" w:rsidRDefault="00CE7A32">
      <w:pPr>
        <w:spacing w:line="360" w:lineRule="exact"/>
        <w:rPr>
          <w:color w:val="auto"/>
        </w:rPr>
      </w:pPr>
      <w:r>
        <w:rPr>
          <w:noProof/>
        </w:rPr>
        <w:lastRenderedPageBreak/>
        <w:drawing>
          <wp:anchor distT="0" distB="0" distL="63500" distR="63500" simplePos="0" relativeHeight="251665408" behindDoc="1" locked="0" layoutInCell="1" allowOverlap="1">
            <wp:simplePos x="0" y="0"/>
            <wp:positionH relativeFrom="margin">
              <wp:posOffset>635</wp:posOffset>
            </wp:positionH>
            <wp:positionV relativeFrom="paragraph">
              <wp:posOffset>0</wp:posOffset>
            </wp:positionV>
            <wp:extent cx="6041390" cy="879030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1390" cy="8790305"/>
                    </a:xfrm>
                    <a:prstGeom prst="rect">
                      <a:avLst/>
                    </a:prstGeom>
                    <a:noFill/>
                  </pic:spPr>
                </pic:pic>
              </a:graphicData>
            </a:graphic>
            <wp14:sizeRelH relativeFrom="page">
              <wp14:pctWidth>0</wp14:pctWidth>
            </wp14:sizeRelH>
            <wp14:sizeRelV relativeFrom="page">
              <wp14:pctHeight>0</wp14:pctHeight>
            </wp14:sizeRelV>
          </wp:anchor>
        </w:drawing>
      </w: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360" w:lineRule="exact"/>
        <w:rPr>
          <w:color w:val="auto"/>
        </w:rPr>
      </w:pPr>
    </w:p>
    <w:p w:rsidR="00945F39" w:rsidRDefault="00945F39">
      <w:pPr>
        <w:spacing w:line="510" w:lineRule="exact"/>
        <w:rPr>
          <w:color w:val="auto"/>
        </w:rPr>
      </w:pPr>
    </w:p>
    <w:p w:rsidR="00945F39" w:rsidRDefault="00945F39">
      <w:pPr>
        <w:rPr>
          <w:color w:val="auto"/>
          <w:sz w:val="2"/>
          <w:szCs w:val="2"/>
        </w:rPr>
      </w:pPr>
    </w:p>
    <w:sectPr w:rsidR="00945F39">
      <w:pgSz w:w="11909" w:h="16838"/>
      <w:pgMar w:top="1475" w:right="1197" w:bottom="1475" w:left="1197" w:header="0" w:footer="3" w:gutter="0"/>
      <w:pgNumType w:start="3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7F" w:rsidRDefault="00BF557F">
      <w:r>
        <w:separator/>
      </w:r>
    </w:p>
  </w:endnote>
  <w:endnote w:type="continuationSeparator" w:id="0">
    <w:p w:rsidR="00BF557F" w:rsidRDefault="00BF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l‚r ѓSѓVѓbѓN"/>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39" w:rsidRDefault="00CE7A32">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6601460</wp:posOffset>
              </wp:positionH>
              <wp:positionV relativeFrom="page">
                <wp:posOffset>9987915</wp:posOffset>
              </wp:positionV>
              <wp:extent cx="133985" cy="123825"/>
              <wp:effectExtent l="63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F39" w:rsidRDefault="00945F39">
                          <w:pPr>
                            <w:pStyle w:val="Headerorfooter0"/>
                            <w:shd w:val="clear" w:color="auto" w:fill="auto"/>
                            <w:spacing w:line="240" w:lineRule="auto"/>
                            <w:jc w:val="left"/>
                          </w:pPr>
                          <w:r>
                            <w:rPr>
                              <w:rStyle w:val="HeaderorfooterMSGothic"/>
                              <w:color w:val="000000"/>
                            </w:rPr>
                            <w:t>31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8pt;margin-top:786.45pt;width:10.55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" filled="f" stroked="f">
              <v:textbox style="mso-fit-shape-to-text:t" inset="0,0,0,0">
                <w:txbxContent>
                  <w:p w:rsidR="00945F39" w:rsidRDefault="00945F39">
                    <w:pPr>
                      <w:pStyle w:val="Headerorfooter0"/>
                      <w:shd w:val="clear" w:color="auto" w:fill="auto"/>
                      <w:spacing w:line="240" w:lineRule="auto"/>
                      <w:jc w:val="left"/>
                    </w:pPr>
                    <w:r>
                      <w:rPr>
                        <w:rStyle w:val="HeaderorfooterMSGothic"/>
                        <w:color w:val="000000"/>
                      </w:rPr>
                      <w:t>31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F39" w:rsidRDefault="00945F39">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7F" w:rsidRDefault="00BF557F">
      <w:r>
        <w:separator/>
      </w:r>
    </w:p>
  </w:footnote>
  <w:footnote w:type="continuationSeparator" w:id="0">
    <w:p w:rsidR="00BF557F" w:rsidRDefault="00BF5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15:restartNumberingAfterBreak="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4" w15:restartNumberingAfterBreak="0">
    <w:nsid w:val="00000009"/>
    <w:multiLevelType w:val="multilevel"/>
    <w:tmpl w:val="00000008"/>
    <w:lvl w:ilvl="0">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15:restartNumberingAfterBreak="0">
    <w:nsid w:val="0000000B"/>
    <w:multiLevelType w:val="multilevel"/>
    <w:tmpl w:val="0000000A"/>
    <w:lvl w:ilvl="0">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1.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15:restartNumberingAfterBreak="0">
    <w:nsid w:val="0000000D"/>
    <w:multiLevelType w:val="multilevel"/>
    <w:tmpl w:val="0000000C"/>
    <w:lvl w:ilvl="0">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15:restartNumberingAfterBreak="0">
    <w:nsid w:val="0000000F"/>
    <w:multiLevelType w:val="multilevel"/>
    <w:tmpl w:val="0000000E"/>
    <w:lvl w:ilvl="0">
      <w:start w:val="1"/>
      <w:numFmt w:val="decimal"/>
      <w:lvlText w:val="2.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3"/>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9" w15:restartNumberingAfterBreak="0">
    <w:nsid w:val="00000013"/>
    <w:multiLevelType w:val="multilevel"/>
    <w:tmpl w:val="00000012"/>
    <w:lvl w:ilvl="0">
      <w:start w:val="1"/>
      <w:numFmt w:val="decimal"/>
      <w:lvlText w:val="2.2.%1."/>
      <w:lvlJc w:val="left"/>
      <w:rPr>
        <w:rFonts w:cs="Times New Roman"/>
      </w:rPr>
    </w:lvl>
    <w:lvl w:ilvl="1">
      <w:start w:val="3"/>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2.%3."/>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0" w15:restartNumberingAfterBreak="0">
    <w:nsid w:val="00000015"/>
    <w:multiLevelType w:val="multilevel"/>
    <w:tmpl w:val="00000014"/>
    <w:lvl w:ilvl="0">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8"/>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1" w15:restartNumberingAfterBreak="0">
    <w:nsid w:val="00000017"/>
    <w:multiLevelType w:val="multilevel"/>
    <w:tmpl w:val="00000016"/>
    <w:lvl w:ilvl="0">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9.%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2" w15:restartNumberingAfterBreak="0">
    <w:nsid w:val="00000019"/>
    <w:multiLevelType w:val="multilevel"/>
    <w:tmpl w:val="00000018"/>
    <w:lvl w:ilvl="0">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3" w15:restartNumberingAfterBreak="0">
    <w:nsid w:val="0000001B"/>
    <w:multiLevelType w:val="multilevel"/>
    <w:tmpl w:val="0000001A"/>
    <w:lvl w:ilvl="0">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4" w15:restartNumberingAfterBreak="0">
    <w:nsid w:val="0000001D"/>
    <w:multiLevelType w:val="multilevel"/>
    <w:tmpl w:val="0000001C"/>
    <w:lvl w:ilvl="0">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4"/>
      <w:numFmt w:val="decimal"/>
      <w:lvlText w:val="2.1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5" w15:restartNumberingAfterBreak="0">
    <w:nsid w:val="0000001F"/>
    <w:multiLevelType w:val="multilevel"/>
    <w:tmpl w:val="0000001E"/>
    <w:lvl w:ilvl="0">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8" w15:restartNumberingAfterBreak="0">
    <w:nsid w:val="00000025"/>
    <w:multiLevelType w:val="multilevel"/>
    <w:tmpl w:val="00000024"/>
    <w:lvl w:ilvl="0">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9" w15:restartNumberingAfterBreak="0">
    <w:nsid w:val="00000027"/>
    <w:multiLevelType w:val="multilevel"/>
    <w:tmpl w:val="00000026"/>
    <w:lvl w:ilvl="0">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0" w15:restartNumberingAfterBreak="0">
    <w:nsid w:val="00000029"/>
    <w:multiLevelType w:val="multilevel"/>
    <w:tmpl w:val="00000028"/>
    <w:lvl w:ilvl="0">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1" w15:restartNumberingAfterBreak="0">
    <w:nsid w:val="0000002B"/>
    <w:multiLevelType w:val="multilevel"/>
    <w:tmpl w:val="0000002A"/>
    <w:lvl w:ilvl="0">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2" w15:restartNumberingAfterBreak="0">
    <w:nsid w:val="0000002D"/>
    <w:multiLevelType w:val="multilevel"/>
    <w:tmpl w:val="0000002C"/>
    <w:lvl w:ilvl="0">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3" w15:restartNumberingAfterBreak="0">
    <w:nsid w:val="0000002F"/>
    <w:multiLevelType w:val="multilevel"/>
    <w:tmpl w:val="0000002E"/>
    <w:lvl w:ilvl="0">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5"/>
      <w:numFmt w:val="decimal"/>
      <w:lvlText w:val="3.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4" w15:restartNumberingAfterBreak="0">
    <w:nsid w:val="00000031"/>
    <w:multiLevelType w:val="multilevel"/>
    <w:tmpl w:val="00000030"/>
    <w:lvl w:ilvl="0">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6" w15:restartNumberingAfterBreak="0">
    <w:nsid w:val="00000035"/>
    <w:multiLevelType w:val="multilevel"/>
    <w:tmpl w:val="00000034"/>
    <w:lvl w:ilvl="0">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6.%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7" w15:restartNumberingAfterBreak="0">
    <w:nsid w:val="00000037"/>
    <w:multiLevelType w:val="multilevel"/>
    <w:tmpl w:val="00000036"/>
    <w:lvl w:ilvl="0">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8" w15:restartNumberingAfterBreak="0">
    <w:nsid w:val="00000039"/>
    <w:multiLevelType w:val="multilevel"/>
    <w:tmpl w:val="00000038"/>
    <w:lvl w:ilvl="0">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5"/>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29" w15:restartNumberingAfterBreak="0">
    <w:nsid w:val="0000003B"/>
    <w:multiLevelType w:val="multilevel"/>
    <w:tmpl w:val="0000003A"/>
    <w:lvl w:ilvl="0">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7.%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0" w15:restartNumberingAfterBreak="0">
    <w:nsid w:val="0000003D"/>
    <w:multiLevelType w:val="multilevel"/>
    <w:tmpl w:val="0000003C"/>
    <w:lvl w:ilvl="0">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8.%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1" w15:restartNumberingAfterBreak="0">
    <w:nsid w:val="0000003F"/>
    <w:multiLevelType w:val="multilevel"/>
    <w:tmpl w:val="0000003E"/>
    <w:lvl w:ilvl="0">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9.%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2" w15:restartNumberingAfterBreak="0">
    <w:nsid w:val="00000041"/>
    <w:multiLevelType w:val="multilevel"/>
    <w:tmpl w:val="00000040"/>
    <w:lvl w:ilvl="0">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0.%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3" w15:restartNumberingAfterBreak="0">
    <w:nsid w:val="00000043"/>
    <w:multiLevelType w:val="multilevel"/>
    <w:tmpl w:val="00000042"/>
    <w:lvl w:ilvl="0">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4" w15:restartNumberingAfterBreak="0">
    <w:nsid w:val="00000045"/>
    <w:multiLevelType w:val="multilevel"/>
    <w:tmpl w:val="00000044"/>
    <w:lvl w:ilvl="0">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1.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5" w15:restartNumberingAfterBreak="0">
    <w:nsid w:val="00000047"/>
    <w:multiLevelType w:val="multilevel"/>
    <w:tmpl w:val="00000046"/>
    <w:lvl w:ilvl="0">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6" w15:restartNumberingAfterBreak="0">
    <w:nsid w:val="00000049"/>
    <w:multiLevelType w:val="multilevel"/>
    <w:tmpl w:val="00000048"/>
    <w:lvl w:ilvl="0">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7" w15:restartNumberingAfterBreak="0">
    <w:nsid w:val="0000004B"/>
    <w:multiLevelType w:val="multilevel"/>
    <w:tmpl w:val="0000004A"/>
    <w:lvl w:ilvl="0">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1" w15:restartNumberingAfterBreak="0">
    <w:nsid w:val="00000053"/>
    <w:multiLevelType w:val="multilevel"/>
    <w:tmpl w:val="00000052"/>
    <w:lvl w:ilvl="0">
      <w:start w:val="5"/>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1.%2."/>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3" w15:restartNumberingAfterBreak="0">
    <w:nsid w:val="00000057"/>
    <w:multiLevelType w:val="multilevel"/>
    <w:tmpl w:val="00000056"/>
    <w:lvl w:ilvl="0">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1">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9"/>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D2"/>
    <w:rsid w:val="00382FD2"/>
    <w:rsid w:val="004B2462"/>
    <w:rsid w:val="00630869"/>
    <w:rsid w:val="00945F39"/>
    <w:rsid w:val="00BF557F"/>
    <w:rsid w:val="00CE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2FCCC3E-7D82-4CAC-8F15-1A1A0ABC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BodytextExact">
    <w:name w:val="Body text Exact"/>
    <w:basedOn w:val="a0"/>
    <w:uiPriority w:val="99"/>
    <w:rPr>
      <w:rFonts w:ascii="Times New Roman" w:hAnsi="Times New Roman" w:cs="Times New Roman"/>
      <w:spacing w:val="13"/>
      <w:sz w:val="23"/>
      <w:szCs w:val="23"/>
      <w:u w:val="none"/>
    </w:rPr>
  </w:style>
  <w:style w:type="character" w:customStyle="1" w:styleId="Bodytext15Exact">
    <w:name w:val="Body text (15) Exact"/>
    <w:basedOn w:val="a0"/>
    <w:link w:val="Bodytext15"/>
    <w:uiPriority w:val="99"/>
    <w:locked/>
    <w:rPr>
      <w:rFonts w:ascii="MS Gothic" w:eastAsia="MS Gothic" w:cs="MS Gothic"/>
      <w:noProof/>
      <w:sz w:val="12"/>
      <w:szCs w:val="12"/>
      <w:u w:val="none"/>
    </w:rPr>
  </w:style>
  <w:style w:type="character" w:customStyle="1" w:styleId="Heading22">
    <w:name w:val="Heading #2 (2)_"/>
    <w:basedOn w:val="a0"/>
    <w:link w:val="Heading220"/>
    <w:uiPriority w:val="99"/>
    <w:locked/>
    <w:rPr>
      <w:rFonts w:ascii="Times New Roman" w:hAnsi="Times New Roman" w:cs="Times New Roman"/>
      <w:b/>
      <w:bCs/>
      <w:spacing w:val="30"/>
      <w:sz w:val="28"/>
      <w:szCs w:val="28"/>
      <w:u w:val="none"/>
    </w:rPr>
  </w:style>
  <w:style w:type="character" w:customStyle="1" w:styleId="Heading22NotBold">
    <w:name w:val="Heading #2 (2) + Not Bold"/>
    <w:aliases w:val="Spacing 0 pt"/>
    <w:basedOn w:val="Heading22"/>
    <w:uiPriority w:val="99"/>
    <w:rPr>
      <w:rFonts w:ascii="Times New Roman" w:hAnsi="Times New Roman" w:cs="Times New Roman"/>
      <w:b w:val="0"/>
      <w:bCs w:val="0"/>
      <w:noProof/>
      <w:spacing w:val="0"/>
      <w:sz w:val="28"/>
      <w:szCs w:val="28"/>
      <w:u w:val="none"/>
    </w:rPr>
  </w:style>
  <w:style w:type="character" w:customStyle="1" w:styleId="Bodytext2">
    <w:name w:val="Body text (2)_"/>
    <w:basedOn w:val="a0"/>
    <w:link w:val="Bodytext20"/>
    <w:uiPriority w:val="99"/>
    <w:locked/>
    <w:rPr>
      <w:rFonts w:ascii="Times New Roman" w:hAnsi="Times New Roman" w:cs="Times New Roman"/>
      <w:b/>
      <w:bCs/>
      <w:spacing w:val="10"/>
      <w:sz w:val="25"/>
      <w:szCs w:val="25"/>
      <w:u w:val="none"/>
    </w:rPr>
  </w:style>
  <w:style w:type="character" w:customStyle="1" w:styleId="Bodytext2NotBold">
    <w:name w:val="Body text (2) + Not Bold"/>
    <w:basedOn w:val="Bodytext2"/>
    <w:uiPriority w:val="99"/>
    <w:rPr>
      <w:rFonts w:ascii="Times New Roman" w:hAnsi="Times New Roman" w:cs="Times New Roman"/>
      <w:b w:val="0"/>
      <w:bCs w:val="0"/>
      <w:spacing w:val="10"/>
      <w:sz w:val="25"/>
      <w:szCs w:val="25"/>
      <w:u w:val="none"/>
    </w:rPr>
  </w:style>
  <w:style w:type="character" w:customStyle="1" w:styleId="1">
    <w:name w:val="Основной текст Знак1"/>
    <w:basedOn w:val="a0"/>
    <w:link w:val="a4"/>
    <w:uiPriority w:val="99"/>
    <w:locked/>
    <w:rPr>
      <w:rFonts w:ascii="Times New Roman" w:hAnsi="Times New Roman" w:cs="Times New Roman"/>
      <w:spacing w:val="10"/>
      <w:sz w:val="25"/>
      <w:szCs w:val="25"/>
      <w:u w:val="none"/>
    </w:rPr>
  </w:style>
  <w:style w:type="character" w:customStyle="1" w:styleId="Bodytext14">
    <w:name w:val="Body text + 14"/>
    <w:aliases w:val="5 pt,Italic,Spacing 1 pt"/>
    <w:basedOn w:val="1"/>
    <w:uiPriority w:val="99"/>
    <w:rPr>
      <w:rFonts w:ascii="Times New Roman" w:hAnsi="Times New Roman" w:cs="Times New Roman"/>
      <w:i/>
      <w:iCs/>
      <w:spacing w:val="20"/>
      <w:sz w:val="29"/>
      <w:szCs w:val="29"/>
      <w:u w:val="single"/>
      <w:lang w:val="en-US" w:eastAsia="en-US"/>
    </w:rPr>
  </w:style>
  <w:style w:type="character" w:customStyle="1" w:styleId="Bodytext141">
    <w:name w:val="Body text + 141"/>
    <w:aliases w:val="5 pt6,Italic1,Spacing -1 pt"/>
    <w:basedOn w:val="1"/>
    <w:uiPriority w:val="99"/>
    <w:rPr>
      <w:rFonts w:ascii="Times New Roman" w:hAnsi="Times New Roman" w:cs="Times New Roman"/>
      <w:i/>
      <w:iCs/>
      <w:spacing w:val="-30"/>
      <w:sz w:val="29"/>
      <w:szCs w:val="29"/>
      <w:u w:val="single"/>
      <w:lang w:val="en-US" w:eastAsia="en-US"/>
    </w:rPr>
  </w:style>
  <w:style w:type="character" w:customStyle="1" w:styleId="Tableofcontents">
    <w:name w:val="Table of contents_"/>
    <w:basedOn w:val="a0"/>
    <w:link w:val="Tableofcontents0"/>
    <w:uiPriority w:val="99"/>
    <w:locked/>
    <w:rPr>
      <w:rFonts w:ascii="Times New Roman" w:hAnsi="Times New Roman" w:cs="Times New Roman"/>
      <w:spacing w:val="10"/>
      <w:sz w:val="25"/>
      <w:szCs w:val="25"/>
      <w:u w:val="none"/>
    </w:rPr>
  </w:style>
  <w:style w:type="character" w:customStyle="1" w:styleId="Headerorfooter">
    <w:name w:val="Header or footer_"/>
    <w:basedOn w:val="a0"/>
    <w:link w:val="Headerorfooter0"/>
    <w:uiPriority w:val="99"/>
    <w:locked/>
    <w:rPr>
      <w:rFonts w:ascii="Times New Roman" w:hAnsi="Times New Roman" w:cs="Times New Roman"/>
      <w:spacing w:val="10"/>
      <w:u w:val="none"/>
    </w:rPr>
  </w:style>
  <w:style w:type="character" w:customStyle="1" w:styleId="HeaderorfooterMSGothic">
    <w:name w:val="Header or footer + MS Gothic"/>
    <w:aliases w:val="7,5 pt5,Spacing 1 pt1"/>
    <w:basedOn w:val="Headerorfooter"/>
    <w:uiPriority w:val="99"/>
    <w:rPr>
      <w:rFonts w:ascii="MS Gothic" w:eastAsia="MS Gothic" w:hAnsi="Times New Roman" w:cs="MS Gothic"/>
      <w:spacing w:val="30"/>
      <w:sz w:val="15"/>
      <w:szCs w:val="15"/>
      <w:u w:val="none"/>
    </w:rPr>
  </w:style>
  <w:style w:type="character" w:customStyle="1" w:styleId="Bodytext10">
    <w:name w:val="Body text + 10"/>
    <w:aliases w:val="5 pt4,Spacing 0 pt6"/>
    <w:basedOn w:val="1"/>
    <w:uiPriority w:val="99"/>
    <w:rPr>
      <w:rFonts w:ascii="Times New Roman" w:hAnsi="Times New Roman" w:cs="Times New Roman"/>
      <w:spacing w:val="0"/>
      <w:sz w:val="21"/>
      <w:szCs w:val="21"/>
      <w:u w:val="none"/>
    </w:rPr>
  </w:style>
  <w:style w:type="character" w:customStyle="1" w:styleId="BodytextMSGothic">
    <w:name w:val="Body text + MS Gothic"/>
    <w:aliases w:val="10,5 pt3,Spacing 0 pt5"/>
    <w:basedOn w:val="1"/>
    <w:uiPriority w:val="99"/>
    <w:rPr>
      <w:rFonts w:ascii="MS Gothic" w:eastAsia="MS Gothic" w:hAnsi="Times New Roman" w:cs="MS Gothic"/>
      <w:noProof/>
      <w:spacing w:val="0"/>
      <w:sz w:val="21"/>
      <w:szCs w:val="21"/>
      <w:u w:val="none"/>
    </w:rPr>
  </w:style>
  <w:style w:type="character" w:customStyle="1" w:styleId="Bodytext11pt">
    <w:name w:val="Body text + 11 pt"/>
    <w:aliases w:val="Spacing 0 pt4"/>
    <w:basedOn w:val="1"/>
    <w:uiPriority w:val="99"/>
    <w:rPr>
      <w:rFonts w:ascii="Times New Roman" w:hAnsi="Times New Roman" w:cs="Times New Roman"/>
      <w:noProof/>
      <w:spacing w:val="0"/>
      <w:sz w:val="22"/>
      <w:szCs w:val="22"/>
      <w:u w:val="none"/>
    </w:rPr>
  </w:style>
  <w:style w:type="character" w:customStyle="1" w:styleId="Bodytext12pt">
    <w:name w:val="Body text + 12 pt"/>
    <w:aliases w:val="Spacing 0 pt3"/>
    <w:basedOn w:val="1"/>
    <w:uiPriority w:val="99"/>
    <w:rPr>
      <w:rFonts w:ascii="Times New Roman" w:hAnsi="Times New Roman" w:cs="Times New Roman"/>
      <w:noProof/>
      <w:spacing w:val="0"/>
      <w:sz w:val="24"/>
      <w:szCs w:val="24"/>
      <w:u w:val="none"/>
    </w:rPr>
  </w:style>
  <w:style w:type="character" w:customStyle="1" w:styleId="Bodytext11">
    <w:name w:val="Body text + 11"/>
    <w:aliases w:val="5 pt2,Spacing 0 pt2"/>
    <w:basedOn w:val="1"/>
    <w:uiPriority w:val="99"/>
    <w:rPr>
      <w:rFonts w:ascii="Times New Roman" w:hAnsi="Times New Roman" w:cs="Times New Roman"/>
      <w:noProof/>
      <w:spacing w:val="0"/>
      <w:sz w:val="23"/>
      <w:szCs w:val="23"/>
      <w:u w:val="none"/>
    </w:rPr>
  </w:style>
  <w:style w:type="character" w:customStyle="1" w:styleId="Bodytext111">
    <w:name w:val="Body text + 111"/>
    <w:aliases w:val="5 pt1,Spacing 0 pt1"/>
    <w:basedOn w:val="1"/>
    <w:uiPriority w:val="99"/>
    <w:rPr>
      <w:rFonts w:ascii="Times New Roman" w:hAnsi="Times New Roman" w:cs="Times New Roman"/>
      <w:noProof/>
      <w:spacing w:val="0"/>
      <w:sz w:val="23"/>
      <w:szCs w:val="23"/>
      <w:u w:val="none"/>
    </w:rPr>
  </w:style>
  <w:style w:type="paragraph" w:styleId="a4">
    <w:name w:val="Body Text"/>
    <w:basedOn w:val="a"/>
    <w:link w:val="1"/>
    <w:uiPriority w:val="99"/>
    <w:pPr>
      <w:shd w:val="clear" w:color="auto" w:fill="FFFFFF"/>
      <w:spacing w:after="360" w:line="240" w:lineRule="atLeast"/>
      <w:ind w:hanging="540"/>
      <w:jc w:val="both"/>
    </w:pPr>
    <w:rPr>
      <w:rFonts w:ascii="Times New Roman" w:hAnsi="Times New Roman" w:cs="Times New Roman"/>
      <w:color w:val="auto"/>
      <w:spacing w:val="10"/>
      <w:sz w:val="25"/>
      <w:szCs w:val="25"/>
    </w:rPr>
  </w:style>
  <w:style w:type="character" w:customStyle="1" w:styleId="a5">
    <w:name w:val="Основной текст Знак"/>
    <w:basedOn w:val="a0"/>
    <w:uiPriority w:val="99"/>
    <w:semiHidden/>
    <w:rPr>
      <w:color w:val="000000"/>
    </w:rPr>
  </w:style>
  <w:style w:type="character" w:customStyle="1" w:styleId="2">
    <w:name w:val="Основной текст Знак2"/>
    <w:basedOn w:val="a0"/>
    <w:uiPriority w:val="99"/>
    <w:semiHidden/>
    <w:rPr>
      <w:rFonts w:cs="Courier New"/>
      <w:color w:val="000000"/>
    </w:rPr>
  </w:style>
  <w:style w:type="paragraph" w:customStyle="1" w:styleId="Bodytext15">
    <w:name w:val="Body text (15)"/>
    <w:basedOn w:val="a"/>
    <w:link w:val="Bodytext15Exact"/>
    <w:uiPriority w:val="99"/>
    <w:pPr>
      <w:shd w:val="clear" w:color="auto" w:fill="FFFFFF"/>
      <w:spacing w:line="240" w:lineRule="atLeast"/>
    </w:pPr>
    <w:rPr>
      <w:rFonts w:ascii="MS Gothic" w:eastAsia="MS Gothic" w:cs="MS Gothic"/>
      <w:noProof/>
      <w:color w:val="auto"/>
      <w:sz w:val="12"/>
      <w:szCs w:val="12"/>
    </w:rPr>
  </w:style>
  <w:style w:type="paragraph" w:customStyle="1" w:styleId="Heading220">
    <w:name w:val="Heading #2 (2)"/>
    <w:basedOn w:val="a"/>
    <w:link w:val="Heading22"/>
    <w:uiPriority w:val="99"/>
    <w:pPr>
      <w:shd w:val="clear" w:color="auto" w:fill="FFFFFF"/>
      <w:spacing w:after="60" w:line="240" w:lineRule="atLeast"/>
      <w:jc w:val="center"/>
      <w:outlineLvl w:val="1"/>
    </w:pPr>
    <w:rPr>
      <w:rFonts w:ascii="Times New Roman" w:hAnsi="Times New Roman" w:cs="Times New Roman"/>
      <w:b/>
      <w:bCs/>
      <w:color w:val="auto"/>
      <w:spacing w:val="30"/>
      <w:sz w:val="28"/>
      <w:szCs w:val="28"/>
    </w:rPr>
  </w:style>
  <w:style w:type="paragraph" w:customStyle="1" w:styleId="Bodytext20">
    <w:name w:val="Body text (2)"/>
    <w:basedOn w:val="a"/>
    <w:link w:val="Bodytext2"/>
    <w:uiPriority w:val="99"/>
    <w:pPr>
      <w:shd w:val="clear" w:color="auto" w:fill="FFFFFF"/>
      <w:spacing w:before="120" w:line="317" w:lineRule="exact"/>
      <w:jc w:val="center"/>
    </w:pPr>
    <w:rPr>
      <w:rFonts w:ascii="Times New Roman" w:hAnsi="Times New Roman" w:cs="Times New Roman"/>
      <w:b/>
      <w:bCs/>
      <w:color w:val="auto"/>
      <w:spacing w:val="10"/>
      <w:sz w:val="25"/>
      <w:szCs w:val="25"/>
    </w:rPr>
  </w:style>
  <w:style w:type="paragraph" w:customStyle="1" w:styleId="Tableofcontents0">
    <w:name w:val="Table of contents"/>
    <w:basedOn w:val="a"/>
    <w:link w:val="Tableofcontents"/>
    <w:uiPriority w:val="99"/>
    <w:pPr>
      <w:shd w:val="clear" w:color="auto" w:fill="FFFFFF"/>
      <w:spacing w:line="317" w:lineRule="exact"/>
      <w:jc w:val="both"/>
    </w:pPr>
    <w:rPr>
      <w:rFonts w:ascii="Times New Roman" w:hAnsi="Times New Roman" w:cs="Times New Roman"/>
      <w:color w:val="auto"/>
      <w:spacing w:val="10"/>
      <w:sz w:val="25"/>
      <w:szCs w:val="25"/>
    </w:rPr>
  </w:style>
  <w:style w:type="paragraph" w:customStyle="1" w:styleId="Headerorfooter0">
    <w:name w:val="Header or footer"/>
    <w:basedOn w:val="a"/>
    <w:link w:val="Headerorfooter"/>
    <w:uiPriority w:val="99"/>
    <w:pPr>
      <w:shd w:val="clear" w:color="auto" w:fill="FFFFFF"/>
      <w:spacing w:line="317" w:lineRule="exact"/>
      <w:jc w:val="right"/>
    </w:pPr>
    <w:rPr>
      <w:rFonts w:ascii="Times New Roman" w:hAnsi="Times New Roman" w:cs="Times New Roman"/>
      <w:color w:val="auto"/>
      <w:spacing w:val="10"/>
    </w:rPr>
  </w:style>
  <w:style w:type="paragraph" w:customStyle="1" w:styleId="ConsPlusNormal">
    <w:name w:val="ConsPlusNormal"/>
    <w:rsid w:val="00382FD2"/>
    <w:pPr>
      <w:autoSpaceDE w:val="0"/>
      <w:autoSpaceDN w:val="0"/>
      <w:adjustRightIn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svetlogorsk39.ru"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svetlogorsk@mfc39.ru" TargetMode="Externa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sgo@svetlogorsk39.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11205</Words>
  <Characters>63869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2</cp:revision>
  <dcterms:created xsi:type="dcterms:W3CDTF">2016-10-11T15:01:00Z</dcterms:created>
  <dcterms:modified xsi:type="dcterms:W3CDTF">2016-10-11T15:01:00Z</dcterms:modified>
</cp:coreProperties>
</file>